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6CD107" w14:textId="5A27D41C" w:rsidR="00F7795C" w:rsidRDefault="00F7795C" w:rsidP="00D57762"/>
    <w:p w14:paraId="60A32EAA" w14:textId="77777777" w:rsidR="00D57762" w:rsidRPr="008B46B2" w:rsidRDefault="00D57762" w:rsidP="00D57762">
      <w:pPr>
        <w:pStyle w:val="Normale1"/>
        <w:tabs>
          <w:tab w:val="left" w:pos="1273"/>
        </w:tabs>
        <w:rPr>
          <w:rFonts w:ascii="Calibri" w:hAnsi="Calibri" w:cs="Calibri"/>
        </w:rPr>
      </w:pPr>
    </w:p>
    <w:p w14:paraId="6F422159" w14:textId="77777777" w:rsidR="00D57762" w:rsidRPr="008B46B2" w:rsidRDefault="00D57762" w:rsidP="00D57762">
      <w:pPr>
        <w:pStyle w:val="Normale1"/>
        <w:jc w:val="center"/>
        <w:rPr>
          <w:rFonts w:ascii="Calibri" w:hAnsi="Calibri" w:cs="Calibri"/>
          <w:b/>
          <w:sz w:val="52"/>
          <w:szCs w:val="52"/>
        </w:rPr>
      </w:pPr>
      <w:r w:rsidRPr="008B46B2">
        <w:rPr>
          <w:rFonts w:ascii="Calibri" w:hAnsi="Calibri" w:cs="Calibri"/>
          <w:b/>
          <w:sz w:val="52"/>
          <w:szCs w:val="52"/>
        </w:rPr>
        <w:t>PIANO DIDATTICO PERSONALIZZATO</w:t>
      </w:r>
    </w:p>
    <w:p w14:paraId="57063B42" w14:textId="77777777" w:rsidR="00D57762" w:rsidRPr="008B46B2" w:rsidRDefault="00D57762" w:rsidP="00D57762">
      <w:pPr>
        <w:pStyle w:val="Normale1"/>
        <w:jc w:val="center"/>
        <w:rPr>
          <w:rFonts w:ascii="Calibri" w:hAnsi="Calibri" w:cs="Calibri"/>
          <w:b/>
          <w:sz w:val="56"/>
          <w:szCs w:val="56"/>
        </w:rPr>
      </w:pPr>
      <w:r w:rsidRPr="008B46B2">
        <w:rPr>
          <w:rFonts w:ascii="Calibri" w:hAnsi="Calibri" w:cs="Calibri"/>
          <w:b/>
          <w:sz w:val="56"/>
          <w:szCs w:val="56"/>
        </w:rPr>
        <w:t>BES</w:t>
      </w:r>
    </w:p>
    <w:p w14:paraId="251C2A6B" w14:textId="77777777" w:rsidR="00D57762" w:rsidRPr="008B46B2" w:rsidRDefault="00D57762" w:rsidP="00D57762">
      <w:pPr>
        <w:pStyle w:val="Normale1"/>
        <w:spacing w:line="259" w:lineRule="auto"/>
        <w:ind w:left="426"/>
        <w:jc w:val="center"/>
        <w:rPr>
          <w:rFonts w:ascii="Calibri" w:hAnsi="Calibri" w:cs="Calibri"/>
        </w:rPr>
      </w:pPr>
      <w:r w:rsidRPr="008B46B2">
        <w:rPr>
          <w:rFonts w:ascii="Calibri" w:hAnsi="Calibri" w:cs="Calibri"/>
        </w:rPr>
        <w:t xml:space="preserve">Per alunni con altri Bisogni Educativi Speciali </w:t>
      </w:r>
    </w:p>
    <w:p w14:paraId="449423BC" w14:textId="77777777" w:rsidR="00D57762" w:rsidRPr="008B46B2" w:rsidRDefault="00D57762" w:rsidP="00D57762">
      <w:pPr>
        <w:pStyle w:val="Normale1"/>
        <w:spacing w:line="259" w:lineRule="auto"/>
        <w:ind w:left="426"/>
        <w:jc w:val="center"/>
        <w:rPr>
          <w:rFonts w:ascii="Calibri" w:hAnsi="Calibri" w:cs="Calibri"/>
        </w:rPr>
      </w:pPr>
      <w:r w:rsidRPr="008B46B2">
        <w:rPr>
          <w:rFonts w:ascii="Calibri" w:hAnsi="Calibri" w:cs="Calibri"/>
        </w:rPr>
        <w:t>(BES-Dir. Min. 27/12/2012; C.M. n. 8 del 6/03/2013)</w:t>
      </w:r>
    </w:p>
    <w:p w14:paraId="022BCD79" w14:textId="77777777" w:rsidR="00D57762" w:rsidRPr="008B46B2" w:rsidRDefault="00D57762" w:rsidP="00D57762">
      <w:pPr>
        <w:pStyle w:val="Normale1"/>
        <w:jc w:val="center"/>
        <w:rPr>
          <w:rFonts w:ascii="Calibri" w:hAnsi="Calibri" w:cs="Calibri"/>
          <w:b/>
        </w:rPr>
      </w:pPr>
    </w:p>
    <w:p w14:paraId="65765D31" w14:textId="77777777" w:rsidR="00D57762" w:rsidRPr="008B46B2" w:rsidRDefault="00D57762" w:rsidP="00D57762">
      <w:pPr>
        <w:pStyle w:val="Normale1"/>
        <w:jc w:val="center"/>
        <w:rPr>
          <w:rFonts w:ascii="Calibri" w:hAnsi="Calibri" w:cs="Calibri"/>
          <w:b/>
        </w:rPr>
      </w:pPr>
    </w:p>
    <w:p w14:paraId="08E21086" w14:textId="77777777" w:rsidR="00D57762" w:rsidRPr="008B46B2" w:rsidRDefault="00D57762" w:rsidP="00D57762">
      <w:pPr>
        <w:pStyle w:val="Normale1"/>
        <w:jc w:val="center"/>
        <w:rPr>
          <w:rFonts w:ascii="Calibri" w:hAnsi="Calibri" w:cs="Calibri"/>
          <w:b/>
          <w:sz w:val="44"/>
          <w:szCs w:val="44"/>
        </w:rPr>
      </w:pPr>
      <w:r w:rsidRPr="008B46B2">
        <w:rPr>
          <w:rFonts w:ascii="Calibri" w:hAnsi="Calibri" w:cs="Calibri"/>
          <w:b/>
          <w:sz w:val="44"/>
          <w:szCs w:val="44"/>
        </w:rPr>
        <w:t>ANNO SCOLASTICO 202.../202...</w:t>
      </w:r>
    </w:p>
    <w:p w14:paraId="63A0A87D" w14:textId="77777777" w:rsidR="00D57762" w:rsidRPr="008B46B2" w:rsidRDefault="00D57762" w:rsidP="00D57762">
      <w:pPr>
        <w:pStyle w:val="Normale1"/>
        <w:jc w:val="center"/>
        <w:rPr>
          <w:rFonts w:ascii="Calibri" w:hAnsi="Calibri" w:cs="Calibri"/>
          <w:b/>
        </w:rPr>
      </w:pPr>
    </w:p>
    <w:p w14:paraId="256CAC03" w14:textId="77777777" w:rsidR="00D57762" w:rsidRPr="008B46B2" w:rsidRDefault="00D57762" w:rsidP="00D57762">
      <w:pPr>
        <w:pStyle w:val="Normale1"/>
        <w:jc w:val="center"/>
        <w:rPr>
          <w:rFonts w:ascii="Calibri" w:hAnsi="Calibri" w:cs="Calibri"/>
        </w:rPr>
      </w:pPr>
    </w:p>
    <w:p w14:paraId="550FB872" w14:textId="77777777" w:rsidR="00D57762" w:rsidRPr="008B46B2" w:rsidRDefault="00D57762" w:rsidP="00D57762">
      <w:pPr>
        <w:pStyle w:val="Normale1"/>
        <w:widowControl w:val="0"/>
        <w:spacing w:line="480" w:lineRule="auto"/>
        <w:ind w:right="284"/>
        <w:jc w:val="left"/>
        <w:rPr>
          <w:rFonts w:ascii="Calibri" w:hAnsi="Calibri" w:cs="Calibri"/>
          <w:b/>
          <w:sz w:val="24"/>
          <w:szCs w:val="24"/>
        </w:rPr>
      </w:pPr>
      <w:r w:rsidRPr="008B46B2">
        <w:rPr>
          <w:rFonts w:ascii="Calibri" w:hAnsi="Calibri" w:cs="Calibri"/>
          <w:b/>
          <w:sz w:val="24"/>
          <w:szCs w:val="24"/>
        </w:rPr>
        <w:t>Cognome e nome allievo/a: ________________________________________</w:t>
      </w:r>
    </w:p>
    <w:p w14:paraId="5723C095" w14:textId="77777777" w:rsidR="00D57762" w:rsidRPr="008B46B2" w:rsidRDefault="00D57762" w:rsidP="00D57762">
      <w:pPr>
        <w:pStyle w:val="Normale1"/>
        <w:widowControl w:val="0"/>
        <w:spacing w:line="480" w:lineRule="auto"/>
        <w:ind w:right="284"/>
        <w:jc w:val="left"/>
        <w:rPr>
          <w:rFonts w:ascii="Calibri" w:hAnsi="Calibri" w:cs="Calibri"/>
          <w:b/>
          <w:sz w:val="24"/>
          <w:szCs w:val="24"/>
        </w:rPr>
      </w:pPr>
      <w:r w:rsidRPr="008B46B2">
        <w:rPr>
          <w:rFonts w:ascii="Calibri" w:hAnsi="Calibri" w:cs="Calibri"/>
          <w:b/>
          <w:sz w:val="24"/>
          <w:szCs w:val="24"/>
        </w:rPr>
        <w:t>Luogo di nascita: __________________________Data ___/ ____/ ________</w:t>
      </w:r>
    </w:p>
    <w:p w14:paraId="11A005CC" w14:textId="77777777" w:rsidR="00D57762" w:rsidRPr="008B46B2" w:rsidRDefault="00D57762" w:rsidP="00D57762">
      <w:pPr>
        <w:pStyle w:val="Normale1"/>
        <w:widowControl w:val="0"/>
        <w:spacing w:line="480" w:lineRule="auto"/>
        <w:ind w:right="284"/>
        <w:jc w:val="left"/>
        <w:rPr>
          <w:rFonts w:ascii="Calibri" w:hAnsi="Calibri" w:cs="Calibri"/>
          <w:b/>
          <w:sz w:val="24"/>
          <w:szCs w:val="24"/>
        </w:rPr>
      </w:pPr>
      <w:r w:rsidRPr="008B46B2">
        <w:rPr>
          <w:rFonts w:ascii="Calibri" w:hAnsi="Calibri" w:cs="Calibri"/>
          <w:b/>
          <w:sz w:val="24"/>
          <w:szCs w:val="24"/>
        </w:rPr>
        <w:t>Classe: ______ Sezione: _______</w:t>
      </w:r>
    </w:p>
    <w:p w14:paraId="430B2BA4" w14:textId="77777777" w:rsidR="00D57762" w:rsidRPr="008B46B2" w:rsidRDefault="00D57762" w:rsidP="00D57762">
      <w:pPr>
        <w:pStyle w:val="Normale1"/>
        <w:widowControl w:val="0"/>
        <w:spacing w:line="480" w:lineRule="auto"/>
        <w:ind w:right="284"/>
        <w:jc w:val="left"/>
        <w:rPr>
          <w:rFonts w:ascii="Calibri" w:hAnsi="Calibri" w:cs="Calibri"/>
          <w:b/>
          <w:sz w:val="24"/>
          <w:szCs w:val="24"/>
        </w:rPr>
      </w:pPr>
      <w:r w:rsidRPr="008B46B2">
        <w:rPr>
          <w:rFonts w:ascii="Calibri" w:hAnsi="Calibri" w:cs="Calibri"/>
          <w:b/>
          <w:sz w:val="24"/>
          <w:szCs w:val="24"/>
        </w:rPr>
        <w:t>Lingua madre: ________________________________________________________</w:t>
      </w:r>
    </w:p>
    <w:p w14:paraId="1E9605D3" w14:textId="77777777" w:rsidR="00D57762" w:rsidRPr="008B46B2" w:rsidRDefault="00D57762" w:rsidP="00D57762">
      <w:pPr>
        <w:pStyle w:val="Normale1"/>
        <w:widowControl w:val="0"/>
        <w:spacing w:line="480" w:lineRule="auto"/>
        <w:ind w:right="284"/>
        <w:jc w:val="left"/>
        <w:rPr>
          <w:rFonts w:ascii="Calibri" w:hAnsi="Calibri" w:cs="Calibri"/>
          <w:b/>
          <w:sz w:val="24"/>
          <w:szCs w:val="24"/>
        </w:rPr>
      </w:pPr>
      <w:r w:rsidRPr="008B46B2">
        <w:rPr>
          <w:rFonts w:ascii="Calibri" w:hAnsi="Calibri" w:cs="Calibri"/>
          <w:b/>
          <w:sz w:val="24"/>
          <w:szCs w:val="24"/>
        </w:rPr>
        <w:t>Eventuale bilinguismo: _________________________________________________</w:t>
      </w:r>
    </w:p>
    <w:p w14:paraId="7C6A41EC" w14:textId="77777777" w:rsidR="00D57762" w:rsidRPr="008B46B2" w:rsidRDefault="00D57762" w:rsidP="00D57762">
      <w:pPr>
        <w:pStyle w:val="Normale1"/>
        <w:jc w:val="left"/>
        <w:rPr>
          <w:rFonts w:ascii="Calibri" w:hAnsi="Calibri" w:cs="Calibri"/>
          <w:b/>
          <w:sz w:val="24"/>
          <w:szCs w:val="24"/>
        </w:rPr>
      </w:pPr>
    </w:p>
    <w:p w14:paraId="136FE583" w14:textId="77777777" w:rsidR="00D57762" w:rsidRPr="008B46B2" w:rsidRDefault="00D57762" w:rsidP="00D57762">
      <w:pPr>
        <w:pStyle w:val="Normale1"/>
        <w:jc w:val="left"/>
        <w:rPr>
          <w:rFonts w:ascii="Calibri" w:hAnsi="Calibri" w:cs="Calibri"/>
          <w:b/>
          <w:sz w:val="24"/>
          <w:szCs w:val="24"/>
        </w:rPr>
      </w:pPr>
    </w:p>
    <w:p w14:paraId="46C47FEC" w14:textId="77777777" w:rsidR="00D57762" w:rsidRPr="008B46B2" w:rsidRDefault="00D57762" w:rsidP="00D57762">
      <w:pPr>
        <w:pStyle w:val="Normale1"/>
        <w:widowControl w:val="0"/>
        <w:spacing w:line="480" w:lineRule="auto"/>
        <w:jc w:val="left"/>
        <w:rPr>
          <w:rFonts w:ascii="Calibri" w:hAnsi="Calibri" w:cs="Calibri"/>
          <w:b/>
          <w:sz w:val="24"/>
          <w:szCs w:val="24"/>
        </w:rPr>
      </w:pPr>
      <w:r w:rsidRPr="008B46B2">
        <w:rPr>
          <w:rFonts w:ascii="Calibri" w:hAnsi="Calibri" w:cs="Calibri"/>
          <w:b/>
          <w:sz w:val="24"/>
          <w:szCs w:val="24"/>
        </w:rPr>
        <w:t>Coordinatore di classe: ______________________________________________</w:t>
      </w:r>
    </w:p>
    <w:p w14:paraId="7B6C5673" w14:textId="77777777" w:rsidR="00D57762" w:rsidRPr="008B46B2" w:rsidRDefault="00D57762" w:rsidP="00D57762">
      <w:pPr>
        <w:pStyle w:val="Normale1"/>
        <w:widowControl w:val="0"/>
        <w:spacing w:line="480" w:lineRule="auto"/>
        <w:jc w:val="left"/>
        <w:rPr>
          <w:rFonts w:ascii="Calibri" w:hAnsi="Calibri" w:cs="Calibri"/>
          <w:b/>
          <w:sz w:val="24"/>
          <w:szCs w:val="24"/>
        </w:rPr>
      </w:pPr>
      <w:r w:rsidRPr="008B46B2">
        <w:rPr>
          <w:rFonts w:ascii="Calibri" w:hAnsi="Calibri" w:cs="Calibri"/>
          <w:b/>
          <w:sz w:val="24"/>
          <w:szCs w:val="24"/>
        </w:rPr>
        <w:t>Referente BES/DSA _________________________________________________</w:t>
      </w:r>
    </w:p>
    <w:p w14:paraId="063D7231" w14:textId="77777777" w:rsidR="00D57762" w:rsidRPr="008B46B2" w:rsidRDefault="00D57762" w:rsidP="00D57762">
      <w:pPr>
        <w:pStyle w:val="Normale1"/>
        <w:widowControl w:val="0"/>
        <w:spacing w:line="480" w:lineRule="auto"/>
        <w:jc w:val="left"/>
        <w:rPr>
          <w:rFonts w:ascii="Calibri" w:hAnsi="Calibri" w:cs="Calibri"/>
        </w:rPr>
      </w:pPr>
    </w:p>
    <w:p w14:paraId="7E527160" w14:textId="77777777" w:rsidR="00D57762" w:rsidRPr="008B46B2" w:rsidRDefault="00D57762" w:rsidP="00D57762">
      <w:pPr>
        <w:pStyle w:val="Normale1"/>
        <w:jc w:val="left"/>
        <w:rPr>
          <w:rFonts w:ascii="Calibri" w:hAnsi="Calibri" w:cs="Calibri"/>
        </w:rPr>
      </w:pPr>
    </w:p>
    <w:p w14:paraId="3BD47D31" w14:textId="77777777" w:rsidR="00D57762" w:rsidRPr="008B46B2" w:rsidRDefault="00D57762" w:rsidP="00D57762">
      <w:pPr>
        <w:pStyle w:val="Normale1"/>
        <w:widowControl w:val="0"/>
        <w:spacing w:before="288" w:line="240" w:lineRule="auto"/>
        <w:ind w:left="-426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61D38A74" w14:textId="77777777" w:rsidR="00D57762" w:rsidRPr="008B46B2" w:rsidRDefault="00D57762" w:rsidP="00D57762">
      <w:pPr>
        <w:rPr>
          <w:rFonts w:ascii="Calibri" w:hAnsi="Calibri" w:cs="Calibri"/>
        </w:rPr>
      </w:pPr>
    </w:p>
    <w:p w14:paraId="0B737330" w14:textId="77777777" w:rsidR="00D57762" w:rsidRPr="008B46B2" w:rsidRDefault="00D57762" w:rsidP="00D57762">
      <w:pPr>
        <w:pStyle w:val="Sommario1"/>
        <w:spacing w:line="480" w:lineRule="auto"/>
        <w:rPr>
          <w:rFonts w:ascii="Calibri" w:hAnsi="Calibri" w:cs="Calibri"/>
          <w:noProof/>
          <w:lang w:eastAsia="it-IT"/>
        </w:rPr>
      </w:pPr>
      <w:r w:rsidRPr="008B46B2">
        <w:rPr>
          <w:rFonts w:ascii="Calibri" w:hAnsi="Calibri" w:cs="Calibri"/>
        </w:rPr>
        <w:fldChar w:fldCharType="begin"/>
      </w:r>
      <w:r w:rsidRPr="008B46B2">
        <w:rPr>
          <w:rFonts w:ascii="Calibri" w:hAnsi="Calibri" w:cs="Calibri"/>
        </w:rPr>
        <w:instrText xml:space="preserve"> TOC \o "1-3" \h \z \u </w:instrText>
      </w:r>
      <w:r w:rsidRPr="008B46B2">
        <w:rPr>
          <w:rFonts w:ascii="Calibri" w:hAnsi="Calibri" w:cs="Calibri"/>
        </w:rPr>
        <w:fldChar w:fldCharType="separate"/>
      </w:r>
    </w:p>
    <w:p w14:paraId="6716B341" w14:textId="77777777" w:rsidR="00D57762" w:rsidRPr="008B46B2" w:rsidRDefault="00D57762" w:rsidP="00D57762">
      <w:pPr>
        <w:pStyle w:val="Sommario1"/>
        <w:spacing w:line="480" w:lineRule="auto"/>
        <w:rPr>
          <w:rFonts w:ascii="Calibri" w:hAnsi="Calibri" w:cs="Calibri"/>
          <w:noProof/>
          <w:lang w:eastAsia="it-IT"/>
        </w:rPr>
      </w:pPr>
    </w:p>
    <w:p w14:paraId="6CE7B501" w14:textId="77777777" w:rsidR="00D57762" w:rsidRPr="008B46B2" w:rsidRDefault="00D57762" w:rsidP="00D57762">
      <w:pPr>
        <w:spacing w:line="480" w:lineRule="auto"/>
        <w:rPr>
          <w:rFonts w:ascii="Calibri" w:hAnsi="Calibri" w:cs="Calibri"/>
          <w:b/>
          <w:bCs/>
        </w:rPr>
      </w:pPr>
      <w:r w:rsidRPr="008B46B2">
        <w:rPr>
          <w:rFonts w:ascii="Calibri" w:hAnsi="Calibri" w:cs="Calibri"/>
          <w:b/>
          <w:bCs/>
        </w:rPr>
        <w:fldChar w:fldCharType="end"/>
      </w:r>
    </w:p>
    <w:p w14:paraId="1017D2E3" w14:textId="77777777" w:rsidR="00D57762" w:rsidRPr="008B46B2" w:rsidRDefault="00D57762" w:rsidP="00D57762">
      <w:pPr>
        <w:rPr>
          <w:rFonts w:ascii="Calibri" w:hAnsi="Calibri" w:cs="Calibri"/>
          <w:color w:val="17365D"/>
        </w:rPr>
      </w:pPr>
      <w:r w:rsidRPr="008B46B2">
        <w:rPr>
          <w:rFonts w:ascii="Calibri" w:hAnsi="Calibri" w:cs="Calibri"/>
          <w:b/>
          <w:bCs/>
        </w:rPr>
        <w:br w:type="page"/>
      </w:r>
    </w:p>
    <w:p w14:paraId="7D021B1D" w14:textId="77777777" w:rsidR="00D57762" w:rsidRPr="008B46B2" w:rsidRDefault="00D57762" w:rsidP="00D57762">
      <w:pPr>
        <w:pStyle w:val="Normale1"/>
        <w:widowControl w:val="0"/>
        <w:numPr>
          <w:ilvl w:val="0"/>
          <w:numId w:val="32"/>
        </w:numPr>
        <w:spacing w:before="120" w:line="360" w:lineRule="auto"/>
        <w:ind w:left="426" w:right="284"/>
        <w:rPr>
          <w:rFonts w:ascii="Calibri" w:hAnsi="Calibri" w:cs="Calibri"/>
          <w:b/>
          <w:sz w:val="24"/>
          <w:szCs w:val="24"/>
          <w:u w:val="single"/>
        </w:rPr>
      </w:pPr>
      <w:r w:rsidRPr="008B46B2">
        <w:rPr>
          <w:rFonts w:ascii="Calibri" w:hAnsi="Calibri" w:cs="Calibri"/>
          <w:b/>
          <w:sz w:val="24"/>
          <w:szCs w:val="24"/>
          <w:u w:val="single"/>
        </w:rPr>
        <w:lastRenderedPageBreak/>
        <w:t>INDIVIDUAZIONE DELLA SITUAZIONE DI BISOGNO EDUCATIVO SPECIALE DA PARTE DI:</w:t>
      </w:r>
    </w:p>
    <w:p w14:paraId="54D720C5" w14:textId="77777777" w:rsidR="00D57762" w:rsidRPr="008B46B2" w:rsidRDefault="00D57762" w:rsidP="00D57762">
      <w:pPr>
        <w:pStyle w:val="Normale1"/>
        <w:widowControl w:val="0"/>
        <w:spacing w:before="120" w:line="360" w:lineRule="auto"/>
        <w:ind w:left="284" w:right="284" w:firstLine="360"/>
        <w:rPr>
          <w:rFonts w:ascii="Calibri" w:hAnsi="Calibri" w:cs="Calibri"/>
          <w:b/>
          <w:sz w:val="24"/>
          <w:szCs w:val="24"/>
          <w:u w:val="single"/>
        </w:rPr>
      </w:pPr>
    </w:p>
    <w:p w14:paraId="5C10FB82" w14:textId="77777777" w:rsidR="00D57762" w:rsidRPr="008B46B2" w:rsidRDefault="00D57762" w:rsidP="00D57762">
      <w:pPr>
        <w:pStyle w:val="Normale1"/>
        <w:numPr>
          <w:ilvl w:val="0"/>
          <w:numId w:val="14"/>
        </w:numPr>
        <w:spacing w:line="240" w:lineRule="auto"/>
        <w:ind w:left="851" w:right="567" w:hanging="425"/>
        <w:rPr>
          <w:rFonts w:ascii="Calibri" w:hAnsi="Calibri" w:cs="Calibri"/>
        </w:rPr>
      </w:pPr>
      <w:r w:rsidRPr="008B46B2">
        <w:rPr>
          <w:rFonts w:ascii="Calibri" w:hAnsi="Calibri" w:cs="Calibri"/>
          <w:b/>
          <w:sz w:val="24"/>
          <w:szCs w:val="24"/>
        </w:rPr>
        <w:t xml:space="preserve">SERVIZIO SANITARIO </w:t>
      </w:r>
      <w:r w:rsidRPr="008B46B2">
        <w:rPr>
          <w:rFonts w:ascii="Calibri" w:hAnsi="Calibri" w:cs="Calibri"/>
        </w:rPr>
        <w:t>- Diagnosi / Relazione multiprofessionale</w:t>
      </w:r>
      <w:r w:rsidRPr="008B46B2">
        <w:rPr>
          <w:rFonts w:ascii="Calibri" w:hAnsi="Calibri" w:cs="Calibri"/>
          <w:sz w:val="24"/>
          <w:szCs w:val="24"/>
        </w:rPr>
        <w:t>:</w:t>
      </w:r>
      <w:r w:rsidRPr="008B46B2">
        <w:rPr>
          <w:rFonts w:ascii="Calibri" w:hAnsi="Calibri" w:cs="Calibri"/>
          <w:b/>
          <w:sz w:val="24"/>
          <w:szCs w:val="24"/>
        </w:rPr>
        <w:t xml:space="preserve"> </w:t>
      </w:r>
    </w:p>
    <w:p w14:paraId="128D912E" w14:textId="77777777" w:rsidR="00D57762" w:rsidRPr="008B46B2" w:rsidRDefault="00D57762" w:rsidP="00D57762">
      <w:pPr>
        <w:pStyle w:val="Normale1"/>
        <w:widowControl w:val="0"/>
        <w:tabs>
          <w:tab w:val="left" w:pos="426"/>
        </w:tabs>
        <w:spacing w:before="120" w:line="360" w:lineRule="auto"/>
        <w:ind w:left="426" w:right="-285"/>
        <w:rPr>
          <w:rFonts w:ascii="Calibri" w:hAnsi="Calibri" w:cs="Calibri"/>
          <w:i/>
          <w:iCs/>
          <w:color w:val="FF0000"/>
          <w:sz w:val="18"/>
          <w:szCs w:val="18"/>
        </w:rPr>
      </w:pPr>
      <w:r w:rsidRPr="008B46B2">
        <w:rPr>
          <w:rFonts w:ascii="Calibri" w:hAnsi="Calibri" w:cs="Calibri"/>
          <w:i/>
          <w:iCs/>
          <w:color w:val="FF0000"/>
          <w:sz w:val="18"/>
          <w:szCs w:val="18"/>
        </w:rPr>
        <w:t xml:space="preserve"> </w:t>
      </w:r>
      <w:r w:rsidRPr="008B46B2">
        <w:rPr>
          <w:rFonts w:ascii="Calibri" w:hAnsi="Calibri" w:cs="Calibri"/>
          <w:i/>
          <w:iCs/>
          <w:color w:val="FF0000"/>
          <w:sz w:val="18"/>
          <w:szCs w:val="18"/>
        </w:rPr>
        <w:tab/>
        <w:t xml:space="preserve">(o diagnosi rilasciata da </w:t>
      </w:r>
      <w:r w:rsidRPr="008B46B2">
        <w:rPr>
          <w:rFonts w:ascii="Calibri" w:hAnsi="Calibri" w:cs="Calibri"/>
          <w:b/>
          <w:i/>
          <w:iCs/>
          <w:color w:val="FF0000"/>
          <w:sz w:val="18"/>
          <w:szCs w:val="18"/>
        </w:rPr>
        <w:t xml:space="preserve">privati, </w:t>
      </w:r>
      <w:r w:rsidRPr="008B46B2">
        <w:rPr>
          <w:rFonts w:ascii="Calibri" w:hAnsi="Calibri" w:cs="Calibri"/>
          <w:b/>
          <w:i/>
          <w:iCs/>
          <w:color w:val="FF0000"/>
          <w:sz w:val="18"/>
          <w:szCs w:val="18"/>
          <w:u w:val="single"/>
        </w:rPr>
        <w:t>in attesa di ratifica e certificazione</w:t>
      </w:r>
      <w:r w:rsidRPr="008B46B2">
        <w:rPr>
          <w:rFonts w:ascii="Calibri" w:hAnsi="Calibri" w:cs="Calibri"/>
          <w:i/>
          <w:iCs/>
          <w:color w:val="FF0000"/>
          <w:sz w:val="18"/>
          <w:szCs w:val="18"/>
        </w:rPr>
        <w:t xml:space="preserve"> da parte del Servizio Sanitario Nazionale)</w:t>
      </w:r>
    </w:p>
    <w:p w14:paraId="5C075B37" w14:textId="77777777" w:rsidR="00D57762" w:rsidRPr="008B46B2" w:rsidRDefault="00D57762" w:rsidP="00D57762">
      <w:pPr>
        <w:pStyle w:val="Normale1"/>
        <w:widowControl w:val="0"/>
        <w:tabs>
          <w:tab w:val="left" w:pos="284"/>
        </w:tabs>
        <w:spacing w:line="360" w:lineRule="auto"/>
        <w:ind w:right="284"/>
        <w:rPr>
          <w:rFonts w:ascii="Calibri" w:hAnsi="Calibri" w:cs="Calibri"/>
          <w:sz w:val="24"/>
          <w:szCs w:val="24"/>
        </w:rPr>
      </w:pPr>
      <w:r w:rsidRPr="008B46B2">
        <w:rPr>
          <w:rFonts w:ascii="Calibri" w:hAnsi="Calibri" w:cs="Calibri"/>
          <w:sz w:val="24"/>
          <w:szCs w:val="24"/>
        </w:rPr>
        <w:tab/>
      </w:r>
      <w:r w:rsidRPr="008B46B2">
        <w:rPr>
          <w:rFonts w:ascii="Calibri" w:hAnsi="Calibri" w:cs="Calibri"/>
          <w:sz w:val="24"/>
          <w:szCs w:val="24"/>
        </w:rPr>
        <w:tab/>
        <w:t>Redatta da: ________________________________in data ___ /___ / _______</w:t>
      </w:r>
    </w:p>
    <w:p w14:paraId="21432E17" w14:textId="77777777" w:rsidR="00D57762" w:rsidRPr="008B46B2" w:rsidRDefault="00D57762" w:rsidP="00D57762">
      <w:pPr>
        <w:pStyle w:val="Normale1"/>
        <w:widowControl w:val="0"/>
        <w:tabs>
          <w:tab w:val="left" w:pos="284"/>
        </w:tabs>
        <w:spacing w:line="360" w:lineRule="auto"/>
        <w:ind w:right="284"/>
        <w:rPr>
          <w:rFonts w:ascii="Calibri" w:hAnsi="Calibri" w:cs="Calibri"/>
        </w:rPr>
      </w:pPr>
      <w:r w:rsidRPr="008B46B2">
        <w:rPr>
          <w:rFonts w:ascii="Calibri" w:hAnsi="Calibri" w:cs="Calibri"/>
          <w:sz w:val="24"/>
          <w:szCs w:val="24"/>
        </w:rPr>
        <w:tab/>
      </w:r>
      <w:r w:rsidRPr="008B46B2">
        <w:rPr>
          <w:rFonts w:ascii="Calibri" w:hAnsi="Calibri" w:cs="Calibri"/>
          <w:sz w:val="24"/>
          <w:szCs w:val="24"/>
        </w:rPr>
        <w:tab/>
        <w:t>Diagnosi ________________________________________________________</w:t>
      </w:r>
    </w:p>
    <w:p w14:paraId="294BEB6B" w14:textId="77777777" w:rsidR="00D57762" w:rsidRPr="008B46B2" w:rsidRDefault="00D57762" w:rsidP="00D57762">
      <w:pPr>
        <w:pStyle w:val="Normale1"/>
        <w:widowControl w:val="0"/>
        <w:spacing w:line="360" w:lineRule="auto"/>
        <w:ind w:left="284" w:right="284" w:firstLine="436"/>
        <w:rPr>
          <w:rFonts w:ascii="Calibri" w:hAnsi="Calibri" w:cs="Calibri"/>
        </w:rPr>
      </w:pPr>
      <w:r w:rsidRPr="008B46B2">
        <w:rPr>
          <w:rFonts w:ascii="Calibri" w:hAnsi="Calibri" w:cs="Calibri"/>
          <w:sz w:val="24"/>
          <w:szCs w:val="24"/>
        </w:rPr>
        <w:t>Aggiornamenti diagnostici: __________________________________________</w:t>
      </w:r>
    </w:p>
    <w:p w14:paraId="60933126" w14:textId="77777777" w:rsidR="00D57762" w:rsidRPr="008B46B2" w:rsidRDefault="00D57762" w:rsidP="00D57762">
      <w:pPr>
        <w:pStyle w:val="Normale1"/>
        <w:widowControl w:val="0"/>
        <w:spacing w:line="360" w:lineRule="auto"/>
        <w:ind w:left="284" w:right="284" w:firstLine="436"/>
        <w:rPr>
          <w:rFonts w:ascii="Calibri" w:hAnsi="Calibri" w:cs="Calibri"/>
        </w:rPr>
      </w:pPr>
      <w:r w:rsidRPr="008B46B2">
        <w:rPr>
          <w:rFonts w:ascii="Calibri" w:hAnsi="Calibri" w:cs="Calibri"/>
          <w:sz w:val="24"/>
          <w:szCs w:val="24"/>
        </w:rPr>
        <w:t>Altre relazioni cliniche: _____________________________________________</w:t>
      </w:r>
    </w:p>
    <w:p w14:paraId="09D17160" w14:textId="77777777" w:rsidR="00D57762" w:rsidRPr="008B46B2" w:rsidRDefault="00D57762" w:rsidP="00D57762">
      <w:pPr>
        <w:pStyle w:val="Normale1"/>
        <w:widowControl w:val="0"/>
        <w:spacing w:line="360" w:lineRule="auto"/>
        <w:ind w:left="284" w:right="284" w:firstLine="436"/>
        <w:rPr>
          <w:rFonts w:ascii="Calibri" w:hAnsi="Calibri" w:cs="Calibri"/>
        </w:rPr>
      </w:pPr>
      <w:r w:rsidRPr="008B46B2">
        <w:rPr>
          <w:rFonts w:ascii="Calibri" w:hAnsi="Calibri" w:cs="Calibri"/>
          <w:sz w:val="24"/>
          <w:szCs w:val="24"/>
        </w:rPr>
        <w:t>Interventi riabilitativi: _______________________________________________</w:t>
      </w:r>
    </w:p>
    <w:p w14:paraId="42F718F0" w14:textId="77777777" w:rsidR="00D57762" w:rsidRPr="008B46B2" w:rsidRDefault="00D57762" w:rsidP="00D57762">
      <w:pPr>
        <w:pStyle w:val="Normale1"/>
        <w:spacing w:after="100" w:line="240" w:lineRule="auto"/>
        <w:ind w:right="567"/>
        <w:rPr>
          <w:rFonts w:ascii="Calibri" w:hAnsi="Calibri" w:cs="Calibri"/>
        </w:rPr>
      </w:pPr>
    </w:p>
    <w:p w14:paraId="1C847759" w14:textId="77777777" w:rsidR="00D57762" w:rsidRPr="008B46B2" w:rsidRDefault="00D57762" w:rsidP="00D57762">
      <w:pPr>
        <w:pStyle w:val="Normale1"/>
        <w:numPr>
          <w:ilvl w:val="0"/>
          <w:numId w:val="14"/>
        </w:numPr>
        <w:spacing w:after="100" w:line="360" w:lineRule="auto"/>
        <w:ind w:left="851" w:right="567" w:hanging="425"/>
        <w:rPr>
          <w:rFonts w:ascii="Calibri" w:hAnsi="Calibri" w:cs="Calibri"/>
        </w:rPr>
      </w:pPr>
      <w:r w:rsidRPr="008B46B2">
        <w:rPr>
          <w:rFonts w:ascii="Calibri" w:hAnsi="Calibri" w:cs="Calibri"/>
          <w:b/>
          <w:sz w:val="24"/>
          <w:szCs w:val="24"/>
        </w:rPr>
        <w:t xml:space="preserve">ALTRO SERVIZIO </w:t>
      </w:r>
      <w:r w:rsidRPr="008B46B2">
        <w:rPr>
          <w:rFonts w:ascii="Calibri" w:hAnsi="Calibri" w:cs="Calibri"/>
          <w:sz w:val="24"/>
          <w:szCs w:val="24"/>
        </w:rPr>
        <w:t xml:space="preserve">- Documentazione presentata alla scuola </w:t>
      </w:r>
    </w:p>
    <w:p w14:paraId="20E341BD" w14:textId="77777777" w:rsidR="00D57762" w:rsidRPr="008B46B2" w:rsidRDefault="00D57762" w:rsidP="00D57762">
      <w:pPr>
        <w:pStyle w:val="Normale1"/>
        <w:spacing w:line="360" w:lineRule="auto"/>
        <w:ind w:right="567" w:firstLine="720"/>
        <w:rPr>
          <w:rFonts w:ascii="Calibri" w:hAnsi="Calibri" w:cs="Calibri"/>
        </w:rPr>
      </w:pPr>
      <w:r w:rsidRPr="008B46B2">
        <w:rPr>
          <w:rFonts w:ascii="Calibri" w:hAnsi="Calibri" w:cs="Calibri"/>
          <w:sz w:val="24"/>
          <w:szCs w:val="24"/>
        </w:rPr>
        <w:t>Redatta da: ________________________________in data ___ /___ / _____</w:t>
      </w:r>
    </w:p>
    <w:p w14:paraId="495DB02C" w14:textId="77777777" w:rsidR="00D57762" w:rsidRPr="008B46B2" w:rsidRDefault="00D57762" w:rsidP="00D57762">
      <w:pPr>
        <w:pStyle w:val="Normale1"/>
        <w:widowControl w:val="0"/>
        <w:spacing w:line="360" w:lineRule="auto"/>
        <w:ind w:left="360" w:right="284" w:firstLine="360"/>
        <w:rPr>
          <w:rFonts w:ascii="Calibri" w:hAnsi="Calibri" w:cs="Calibri"/>
          <w:i/>
          <w:color w:val="FF0000"/>
          <w:sz w:val="20"/>
          <w:szCs w:val="20"/>
        </w:rPr>
      </w:pPr>
      <w:r w:rsidRPr="008B46B2">
        <w:rPr>
          <w:rFonts w:ascii="Calibri" w:hAnsi="Calibri" w:cs="Calibri"/>
          <w:i/>
          <w:color w:val="FF0000"/>
          <w:sz w:val="20"/>
          <w:szCs w:val="20"/>
        </w:rPr>
        <w:t>(allegare relazione)</w:t>
      </w:r>
    </w:p>
    <w:p w14:paraId="2A3C70E3" w14:textId="77777777" w:rsidR="00D57762" w:rsidRPr="008B46B2" w:rsidRDefault="00D57762" w:rsidP="00D57762">
      <w:pPr>
        <w:pStyle w:val="Normale1"/>
        <w:widowControl w:val="0"/>
        <w:spacing w:line="480" w:lineRule="auto"/>
        <w:ind w:left="360" w:right="284"/>
        <w:jc w:val="right"/>
        <w:rPr>
          <w:rFonts w:ascii="Calibri" w:hAnsi="Calibri" w:cs="Calibri"/>
          <w:color w:val="C00000"/>
          <w:sz w:val="20"/>
          <w:szCs w:val="20"/>
        </w:rPr>
      </w:pPr>
    </w:p>
    <w:p w14:paraId="6BC37354" w14:textId="77777777" w:rsidR="00D57762" w:rsidRPr="008B46B2" w:rsidRDefault="00D57762" w:rsidP="00D57762">
      <w:pPr>
        <w:pStyle w:val="Normale1"/>
        <w:numPr>
          <w:ilvl w:val="0"/>
          <w:numId w:val="14"/>
        </w:numPr>
        <w:spacing w:after="100" w:line="360" w:lineRule="auto"/>
        <w:ind w:left="851" w:right="567" w:hanging="425"/>
        <w:rPr>
          <w:rFonts w:ascii="Calibri" w:hAnsi="Calibri" w:cs="Calibri"/>
          <w:b/>
          <w:sz w:val="24"/>
          <w:szCs w:val="24"/>
        </w:rPr>
      </w:pPr>
      <w:r w:rsidRPr="008B46B2">
        <w:rPr>
          <w:rFonts w:ascii="Calibri" w:hAnsi="Calibri" w:cs="Calibri"/>
          <w:b/>
          <w:sz w:val="24"/>
          <w:szCs w:val="24"/>
        </w:rPr>
        <w:t>CONSIGLIO DI CLASSE</w:t>
      </w:r>
    </w:p>
    <w:p w14:paraId="442C4691" w14:textId="77777777" w:rsidR="00D57762" w:rsidRPr="008B46B2" w:rsidRDefault="00D57762" w:rsidP="00D57762">
      <w:pPr>
        <w:pStyle w:val="Normale1"/>
        <w:spacing w:line="360" w:lineRule="auto"/>
        <w:ind w:right="567" w:firstLine="720"/>
        <w:rPr>
          <w:rFonts w:ascii="Calibri" w:hAnsi="Calibri" w:cs="Calibri"/>
          <w:sz w:val="24"/>
          <w:szCs w:val="24"/>
        </w:rPr>
      </w:pPr>
      <w:r w:rsidRPr="008B46B2">
        <w:rPr>
          <w:rFonts w:ascii="Calibri" w:hAnsi="Calibri" w:cs="Calibri"/>
          <w:sz w:val="24"/>
          <w:szCs w:val="24"/>
        </w:rPr>
        <w:t xml:space="preserve">Relazione/Verbale del </w:t>
      </w:r>
      <w:proofErr w:type="spellStart"/>
      <w:r w:rsidRPr="008B46B2">
        <w:rPr>
          <w:rFonts w:ascii="Calibri" w:hAnsi="Calibri" w:cs="Calibri"/>
          <w:sz w:val="24"/>
          <w:szCs w:val="24"/>
        </w:rPr>
        <w:t>CdC</w:t>
      </w:r>
      <w:proofErr w:type="spellEnd"/>
      <w:r w:rsidRPr="008B46B2">
        <w:rPr>
          <w:rFonts w:ascii="Calibri" w:hAnsi="Calibri" w:cs="Calibri"/>
          <w:sz w:val="24"/>
          <w:szCs w:val="24"/>
        </w:rPr>
        <w:t xml:space="preserve">_____________________ </w:t>
      </w:r>
      <w:proofErr w:type="gramStart"/>
      <w:r w:rsidRPr="008B46B2">
        <w:rPr>
          <w:rFonts w:ascii="Calibri" w:hAnsi="Calibri" w:cs="Calibri"/>
          <w:sz w:val="24"/>
          <w:szCs w:val="24"/>
        </w:rPr>
        <w:t>del  _</w:t>
      </w:r>
      <w:proofErr w:type="gramEnd"/>
      <w:r w:rsidRPr="008B46B2">
        <w:rPr>
          <w:rFonts w:ascii="Calibri" w:hAnsi="Calibri" w:cs="Calibri"/>
          <w:sz w:val="24"/>
          <w:szCs w:val="24"/>
        </w:rPr>
        <w:t>__ /___ / _____</w:t>
      </w:r>
    </w:p>
    <w:p w14:paraId="719BF5A0" w14:textId="77777777" w:rsidR="00D57762" w:rsidRPr="008B46B2" w:rsidRDefault="00D57762" w:rsidP="00D57762">
      <w:pPr>
        <w:pStyle w:val="Normale1"/>
        <w:widowControl w:val="0"/>
        <w:spacing w:line="360" w:lineRule="auto"/>
        <w:ind w:left="360" w:right="284" w:firstLine="360"/>
        <w:rPr>
          <w:rFonts w:ascii="Calibri" w:hAnsi="Calibri" w:cs="Calibri"/>
          <w:i/>
          <w:color w:val="FF0000"/>
          <w:sz w:val="20"/>
          <w:szCs w:val="20"/>
        </w:rPr>
      </w:pPr>
      <w:r w:rsidRPr="008B46B2">
        <w:rPr>
          <w:rFonts w:ascii="Calibri" w:hAnsi="Calibri" w:cs="Calibri"/>
          <w:i/>
          <w:color w:val="FF0000"/>
          <w:sz w:val="20"/>
          <w:szCs w:val="20"/>
        </w:rPr>
        <w:t>(allegare relazione)</w:t>
      </w:r>
    </w:p>
    <w:p w14:paraId="072AE9DF" w14:textId="77777777" w:rsidR="00D57762" w:rsidRPr="008B46B2" w:rsidRDefault="00D57762" w:rsidP="00D57762">
      <w:pPr>
        <w:pStyle w:val="Normale1"/>
        <w:widowControl w:val="0"/>
        <w:spacing w:line="360" w:lineRule="auto"/>
        <w:ind w:left="360" w:right="284"/>
        <w:jc w:val="right"/>
        <w:rPr>
          <w:rFonts w:ascii="Calibri" w:hAnsi="Calibri" w:cs="Calibri"/>
          <w:color w:val="C00000"/>
          <w:sz w:val="20"/>
          <w:szCs w:val="20"/>
        </w:rPr>
      </w:pPr>
    </w:p>
    <w:p w14:paraId="145AD579" w14:textId="77777777" w:rsidR="00D57762" w:rsidRPr="008B46B2" w:rsidRDefault="00D57762" w:rsidP="00D57762">
      <w:pPr>
        <w:pStyle w:val="Normale1"/>
        <w:widowControl w:val="0"/>
        <w:spacing w:line="360" w:lineRule="auto"/>
        <w:ind w:left="360" w:right="284"/>
        <w:jc w:val="right"/>
        <w:rPr>
          <w:rFonts w:ascii="Calibri" w:hAnsi="Calibri" w:cs="Calibri"/>
          <w:color w:val="C00000"/>
          <w:sz w:val="20"/>
          <w:szCs w:val="20"/>
        </w:rPr>
      </w:pPr>
    </w:p>
    <w:p w14:paraId="7BBC450A" w14:textId="77777777" w:rsidR="00D57762" w:rsidRPr="008B46B2" w:rsidRDefault="00D57762" w:rsidP="00D57762">
      <w:pPr>
        <w:pStyle w:val="Normale1"/>
        <w:widowControl w:val="0"/>
        <w:numPr>
          <w:ilvl w:val="0"/>
          <w:numId w:val="32"/>
        </w:numPr>
        <w:spacing w:line="360" w:lineRule="auto"/>
        <w:ind w:left="426" w:right="284"/>
        <w:rPr>
          <w:rFonts w:ascii="Calibri" w:hAnsi="Calibri" w:cs="Calibri"/>
          <w:i/>
          <w:iCs/>
          <w:color w:val="FF0000"/>
          <w:sz w:val="24"/>
          <w:szCs w:val="24"/>
        </w:rPr>
      </w:pPr>
      <w:r w:rsidRPr="008B46B2">
        <w:rPr>
          <w:rFonts w:ascii="Calibri" w:hAnsi="Calibri" w:cs="Calibri"/>
          <w:b/>
          <w:bCs/>
          <w:sz w:val="24"/>
          <w:szCs w:val="24"/>
          <w:u w:val="single"/>
        </w:rPr>
        <w:t xml:space="preserve">INFORMAZIONI GENERALI FORNITE DALLA FAMIGLIA / ENTI AFFIDATARI </w:t>
      </w:r>
    </w:p>
    <w:p w14:paraId="00B198C8" w14:textId="77777777" w:rsidR="00D57762" w:rsidRPr="008B46B2" w:rsidRDefault="00D57762" w:rsidP="00D57762">
      <w:pPr>
        <w:pStyle w:val="Normale1"/>
        <w:widowControl w:val="0"/>
        <w:spacing w:line="360" w:lineRule="auto"/>
        <w:ind w:left="426" w:right="284"/>
        <w:rPr>
          <w:rFonts w:ascii="Calibri" w:hAnsi="Calibri" w:cs="Calibri"/>
          <w:i/>
          <w:iCs/>
          <w:color w:val="FF0000"/>
          <w:sz w:val="24"/>
          <w:szCs w:val="24"/>
        </w:rPr>
      </w:pPr>
      <w:r w:rsidRPr="008B46B2">
        <w:rPr>
          <w:rFonts w:ascii="Calibri" w:hAnsi="Calibri" w:cs="Calibri"/>
          <w:i/>
          <w:iCs/>
          <w:color w:val="FF0000"/>
          <w:sz w:val="20"/>
          <w:szCs w:val="20"/>
        </w:rPr>
        <w:t>(ad esempio percorso scolastico pregresso, ripetenze …)</w:t>
      </w:r>
    </w:p>
    <w:p w14:paraId="383EE5C8" w14:textId="77777777" w:rsidR="00D57762" w:rsidRPr="008B46B2" w:rsidRDefault="00D57762" w:rsidP="00D57762">
      <w:pPr>
        <w:pStyle w:val="Normale1"/>
        <w:widowControl w:val="0"/>
        <w:spacing w:line="360" w:lineRule="auto"/>
        <w:ind w:left="284" w:right="284"/>
        <w:rPr>
          <w:rFonts w:ascii="Calibri" w:hAnsi="Calibri" w:cs="Calibri"/>
          <w:sz w:val="24"/>
          <w:szCs w:val="24"/>
        </w:rPr>
      </w:pPr>
      <w:r w:rsidRPr="008B46B2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</w:t>
      </w:r>
    </w:p>
    <w:p w14:paraId="6001FB2E" w14:textId="77777777" w:rsidR="00D57762" w:rsidRPr="008B46B2" w:rsidRDefault="00D57762" w:rsidP="00D57762">
      <w:pPr>
        <w:pStyle w:val="Normale1"/>
        <w:widowControl w:val="0"/>
        <w:spacing w:line="360" w:lineRule="auto"/>
        <w:ind w:left="284" w:right="284"/>
        <w:rPr>
          <w:rFonts w:ascii="Calibri" w:hAnsi="Calibri" w:cs="Calibri"/>
        </w:rPr>
      </w:pPr>
      <w:r w:rsidRPr="008B46B2">
        <w:rPr>
          <w:rFonts w:ascii="Calibri" w:hAnsi="Calibri" w:cs="Calibri"/>
        </w:rPr>
        <w:t>___________________________________________________________________________</w:t>
      </w:r>
      <w:bookmarkStart w:id="0" w:name="h.3znysh7" w:colFirst="0" w:colLast="0"/>
      <w:bookmarkEnd w:id="0"/>
    </w:p>
    <w:p w14:paraId="470DEAA1" w14:textId="77777777" w:rsidR="00D57762" w:rsidRPr="008B46B2" w:rsidRDefault="00D57762" w:rsidP="00D57762">
      <w:pPr>
        <w:pStyle w:val="Normale1"/>
        <w:spacing w:before="100" w:after="100" w:line="360" w:lineRule="auto"/>
        <w:ind w:right="567"/>
        <w:rPr>
          <w:rFonts w:ascii="Calibri" w:hAnsi="Calibri" w:cs="Calibri"/>
        </w:rPr>
      </w:pPr>
      <w:r w:rsidRPr="008B46B2">
        <w:rPr>
          <w:rFonts w:ascii="Calibri" w:hAnsi="Calibri" w:cs="Calibri"/>
        </w:rPr>
        <w:br w:type="page"/>
      </w:r>
    </w:p>
    <w:p w14:paraId="7BEEF0EF" w14:textId="77777777" w:rsidR="00D57762" w:rsidRPr="008B46B2" w:rsidRDefault="00D57762" w:rsidP="00D57762">
      <w:pPr>
        <w:pStyle w:val="Normale1"/>
        <w:widowControl w:val="0"/>
        <w:numPr>
          <w:ilvl w:val="0"/>
          <w:numId w:val="32"/>
        </w:numPr>
        <w:spacing w:line="360" w:lineRule="auto"/>
        <w:ind w:left="426" w:right="284"/>
        <w:rPr>
          <w:rFonts w:ascii="Calibri" w:hAnsi="Calibri" w:cs="Calibri"/>
          <w:b/>
          <w:bCs/>
          <w:sz w:val="24"/>
          <w:szCs w:val="24"/>
          <w:u w:val="single"/>
        </w:rPr>
      </w:pPr>
      <w:r w:rsidRPr="008B46B2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 xml:space="preserve">DESCRIZIONE DELLE ABILITÀ E DEI COMPORTAMENTI OSSERVABILI A SCUOLA DA PARTE DEI DOCENTI DI CLASSE: </w:t>
      </w:r>
    </w:p>
    <w:p w14:paraId="189E07D9" w14:textId="77777777" w:rsidR="00D57762" w:rsidRPr="008B46B2" w:rsidRDefault="00D57762" w:rsidP="00D57762">
      <w:pPr>
        <w:pStyle w:val="Normale1"/>
        <w:widowControl w:val="0"/>
        <w:spacing w:line="360" w:lineRule="auto"/>
        <w:ind w:left="709" w:right="284" w:hanging="425"/>
        <w:rPr>
          <w:rFonts w:ascii="Calibri" w:hAnsi="Calibri" w:cs="Calibri"/>
          <w:b/>
          <w:bCs/>
          <w:sz w:val="28"/>
          <w:szCs w:val="24"/>
          <w:u w:val="single"/>
        </w:rPr>
      </w:pPr>
      <w:r w:rsidRPr="008B46B2">
        <w:rPr>
          <w:rFonts w:ascii="Calibri" w:hAnsi="Calibri" w:cs="Calibri"/>
          <w:i/>
          <w:iCs/>
          <w:color w:val="FF0000"/>
          <w:sz w:val="20"/>
          <w:szCs w:val="18"/>
        </w:rPr>
        <w:t xml:space="preserve"> (Si consiglia la compilazione per alunni con BES certificati)</w:t>
      </w:r>
    </w:p>
    <w:p w14:paraId="019FCF9A" w14:textId="77777777" w:rsidR="00D57762" w:rsidRPr="008B46B2" w:rsidRDefault="00D57762" w:rsidP="00D57762">
      <w:pPr>
        <w:autoSpaceDE w:val="0"/>
        <w:ind w:firstLine="284"/>
        <w:rPr>
          <w:rFonts w:ascii="Calibri" w:hAnsi="Calibri" w:cs="Calibri"/>
          <w:b/>
          <w:bCs/>
          <w:sz w:val="24"/>
          <w:szCs w:val="20"/>
          <w:u w:val="single"/>
        </w:rPr>
      </w:pPr>
      <w:r w:rsidRPr="008B46B2">
        <w:rPr>
          <w:rFonts w:ascii="Calibri" w:hAnsi="Calibri" w:cs="Calibri"/>
          <w:b/>
          <w:bCs/>
          <w:sz w:val="24"/>
          <w:szCs w:val="20"/>
          <w:u w:val="single"/>
        </w:rPr>
        <w:t>Lettura:</w:t>
      </w:r>
    </w:p>
    <w:p w14:paraId="6AEBEA29" w14:textId="77777777" w:rsidR="00D57762" w:rsidRPr="008B46B2" w:rsidRDefault="00D57762" w:rsidP="00D57762">
      <w:pPr>
        <w:numPr>
          <w:ilvl w:val="0"/>
          <w:numId w:val="33"/>
        </w:numPr>
        <w:autoSpaceDE w:val="0"/>
        <w:rPr>
          <w:rFonts w:ascii="Calibri" w:hAnsi="Calibri" w:cs="Calibri"/>
          <w:sz w:val="24"/>
          <w:szCs w:val="20"/>
        </w:rPr>
      </w:pPr>
      <w:r w:rsidRPr="008B46B2">
        <w:rPr>
          <w:rFonts w:ascii="Calibri" w:hAnsi="Calibri" w:cs="Calibri"/>
          <w:sz w:val="24"/>
          <w:szCs w:val="20"/>
        </w:rPr>
        <w:t>stentata</w:t>
      </w:r>
    </w:p>
    <w:p w14:paraId="77830EF8" w14:textId="77777777" w:rsidR="00D57762" w:rsidRPr="008B46B2" w:rsidRDefault="00D57762" w:rsidP="00D57762">
      <w:pPr>
        <w:numPr>
          <w:ilvl w:val="0"/>
          <w:numId w:val="33"/>
        </w:numPr>
        <w:autoSpaceDE w:val="0"/>
        <w:rPr>
          <w:rFonts w:ascii="Calibri" w:hAnsi="Calibri" w:cs="Calibri"/>
          <w:sz w:val="24"/>
          <w:szCs w:val="20"/>
        </w:rPr>
      </w:pPr>
      <w:r w:rsidRPr="008B46B2">
        <w:rPr>
          <w:rFonts w:ascii="Calibri" w:hAnsi="Calibri" w:cs="Calibri"/>
          <w:sz w:val="24"/>
          <w:szCs w:val="20"/>
        </w:rPr>
        <w:t>lenta</w:t>
      </w:r>
    </w:p>
    <w:p w14:paraId="79E23102" w14:textId="77777777" w:rsidR="00D57762" w:rsidRPr="008B46B2" w:rsidRDefault="00D57762" w:rsidP="00D57762">
      <w:pPr>
        <w:numPr>
          <w:ilvl w:val="0"/>
          <w:numId w:val="33"/>
        </w:numPr>
        <w:autoSpaceDE w:val="0"/>
        <w:rPr>
          <w:rFonts w:ascii="Calibri" w:hAnsi="Calibri" w:cs="Calibri"/>
          <w:sz w:val="24"/>
          <w:szCs w:val="20"/>
        </w:rPr>
      </w:pPr>
      <w:r w:rsidRPr="008B46B2">
        <w:rPr>
          <w:rFonts w:ascii="Calibri" w:hAnsi="Calibri" w:cs="Calibri"/>
          <w:sz w:val="24"/>
          <w:szCs w:val="20"/>
        </w:rPr>
        <w:t>con sostituzioni (legge una parola per un’altra)</w:t>
      </w:r>
    </w:p>
    <w:p w14:paraId="757F0FBC" w14:textId="77777777" w:rsidR="00D57762" w:rsidRPr="008B46B2" w:rsidRDefault="00D57762" w:rsidP="00D57762">
      <w:pPr>
        <w:numPr>
          <w:ilvl w:val="0"/>
          <w:numId w:val="33"/>
        </w:numPr>
        <w:autoSpaceDE w:val="0"/>
        <w:spacing w:line="360" w:lineRule="auto"/>
        <w:rPr>
          <w:rFonts w:ascii="Calibri" w:hAnsi="Calibri" w:cs="Calibri"/>
          <w:sz w:val="24"/>
          <w:szCs w:val="20"/>
        </w:rPr>
      </w:pPr>
      <w:r w:rsidRPr="008B46B2">
        <w:rPr>
          <w:rFonts w:ascii="Calibri" w:hAnsi="Calibri" w:cs="Calibri"/>
          <w:sz w:val="24"/>
          <w:szCs w:val="20"/>
        </w:rPr>
        <w:t>con scambio di grafemi (b-p, b-d, f-v, r-l, q-p, a-e)</w:t>
      </w:r>
    </w:p>
    <w:p w14:paraId="268BA2CC" w14:textId="77777777" w:rsidR="00D57762" w:rsidRPr="008B46B2" w:rsidRDefault="00D57762" w:rsidP="00D57762">
      <w:pPr>
        <w:autoSpaceDE w:val="0"/>
        <w:spacing w:before="120"/>
        <w:ind w:firstLine="357"/>
        <w:rPr>
          <w:rFonts w:ascii="Calibri" w:hAnsi="Calibri" w:cs="Calibri"/>
          <w:b/>
          <w:bCs/>
          <w:sz w:val="24"/>
          <w:szCs w:val="20"/>
          <w:u w:val="single"/>
        </w:rPr>
      </w:pPr>
      <w:r w:rsidRPr="008B46B2">
        <w:rPr>
          <w:rFonts w:ascii="Calibri" w:hAnsi="Calibri" w:cs="Calibri"/>
          <w:b/>
          <w:bCs/>
          <w:sz w:val="24"/>
          <w:szCs w:val="20"/>
          <w:u w:val="single"/>
        </w:rPr>
        <w:t>Scrittura</w:t>
      </w:r>
    </w:p>
    <w:p w14:paraId="55F13D8E" w14:textId="77777777" w:rsidR="00D57762" w:rsidRPr="008B46B2" w:rsidRDefault="00D57762" w:rsidP="00D57762">
      <w:pPr>
        <w:numPr>
          <w:ilvl w:val="0"/>
          <w:numId w:val="34"/>
        </w:numPr>
        <w:autoSpaceDE w:val="0"/>
        <w:rPr>
          <w:rFonts w:ascii="Calibri" w:hAnsi="Calibri" w:cs="Calibri"/>
          <w:sz w:val="24"/>
          <w:szCs w:val="20"/>
        </w:rPr>
      </w:pPr>
      <w:r w:rsidRPr="008B46B2">
        <w:rPr>
          <w:rFonts w:ascii="Calibri" w:hAnsi="Calibri" w:cs="Calibri"/>
          <w:sz w:val="24"/>
          <w:szCs w:val="20"/>
        </w:rPr>
        <w:t>lenta</w:t>
      </w:r>
    </w:p>
    <w:p w14:paraId="22D35B70" w14:textId="77777777" w:rsidR="00D57762" w:rsidRPr="008B46B2" w:rsidRDefault="00D57762" w:rsidP="00D57762">
      <w:pPr>
        <w:numPr>
          <w:ilvl w:val="0"/>
          <w:numId w:val="34"/>
        </w:numPr>
        <w:autoSpaceDE w:val="0"/>
        <w:rPr>
          <w:rFonts w:ascii="Calibri" w:hAnsi="Calibri" w:cs="Calibri"/>
          <w:bCs/>
          <w:sz w:val="24"/>
          <w:szCs w:val="20"/>
        </w:rPr>
      </w:pPr>
      <w:r w:rsidRPr="008B46B2">
        <w:rPr>
          <w:rFonts w:ascii="Calibri" w:hAnsi="Calibri" w:cs="Calibri"/>
          <w:bCs/>
          <w:sz w:val="24"/>
          <w:szCs w:val="20"/>
        </w:rPr>
        <w:t>normale</w:t>
      </w:r>
    </w:p>
    <w:p w14:paraId="21678BEA" w14:textId="77777777" w:rsidR="00D57762" w:rsidRPr="008B46B2" w:rsidRDefault="00D57762" w:rsidP="00D57762">
      <w:pPr>
        <w:numPr>
          <w:ilvl w:val="0"/>
          <w:numId w:val="34"/>
        </w:numPr>
        <w:autoSpaceDE w:val="0"/>
        <w:rPr>
          <w:rFonts w:ascii="Calibri" w:hAnsi="Calibri" w:cs="Calibri"/>
          <w:bCs/>
          <w:sz w:val="24"/>
          <w:szCs w:val="20"/>
        </w:rPr>
      </w:pPr>
      <w:r w:rsidRPr="008B46B2">
        <w:rPr>
          <w:rFonts w:ascii="Calibri" w:hAnsi="Calibri" w:cs="Calibri"/>
          <w:bCs/>
          <w:sz w:val="24"/>
          <w:szCs w:val="20"/>
        </w:rPr>
        <w:t xml:space="preserve">veloce </w:t>
      </w:r>
    </w:p>
    <w:p w14:paraId="1C6F5AA4" w14:textId="77777777" w:rsidR="00D57762" w:rsidRPr="008B46B2" w:rsidRDefault="00D57762" w:rsidP="00D57762">
      <w:pPr>
        <w:numPr>
          <w:ilvl w:val="0"/>
          <w:numId w:val="34"/>
        </w:numPr>
        <w:autoSpaceDE w:val="0"/>
        <w:rPr>
          <w:rFonts w:ascii="Calibri" w:hAnsi="Calibri" w:cs="Calibri"/>
          <w:bCs/>
          <w:sz w:val="24"/>
          <w:szCs w:val="20"/>
        </w:rPr>
      </w:pPr>
      <w:r w:rsidRPr="008B46B2">
        <w:rPr>
          <w:rFonts w:ascii="Calibri" w:hAnsi="Calibri" w:cs="Calibri"/>
          <w:bCs/>
          <w:sz w:val="24"/>
          <w:szCs w:val="20"/>
        </w:rPr>
        <w:t>solo in stampato maiuscolo</w:t>
      </w:r>
    </w:p>
    <w:p w14:paraId="76F4F5C1" w14:textId="77777777" w:rsidR="00D57762" w:rsidRPr="008B46B2" w:rsidRDefault="00D57762" w:rsidP="00D57762">
      <w:pPr>
        <w:autoSpaceDE w:val="0"/>
        <w:spacing w:before="240"/>
        <w:ind w:firstLine="360"/>
        <w:rPr>
          <w:rFonts w:ascii="Calibri" w:hAnsi="Calibri" w:cs="Calibri"/>
          <w:b/>
          <w:bCs/>
          <w:sz w:val="24"/>
          <w:szCs w:val="20"/>
          <w:u w:val="single"/>
        </w:rPr>
      </w:pPr>
      <w:r w:rsidRPr="008B46B2">
        <w:rPr>
          <w:rFonts w:ascii="Calibri" w:hAnsi="Calibri" w:cs="Calibri"/>
          <w:b/>
          <w:bCs/>
          <w:sz w:val="24"/>
          <w:szCs w:val="20"/>
          <w:u w:val="single"/>
        </w:rPr>
        <w:t>Difficoltà ortografiche:</w:t>
      </w:r>
    </w:p>
    <w:p w14:paraId="2E84E573" w14:textId="77777777" w:rsidR="00D57762" w:rsidRPr="008B46B2" w:rsidRDefault="00D57762" w:rsidP="00D57762">
      <w:pPr>
        <w:numPr>
          <w:ilvl w:val="0"/>
          <w:numId w:val="35"/>
        </w:numPr>
        <w:autoSpaceDE w:val="0"/>
        <w:rPr>
          <w:rFonts w:ascii="Calibri" w:hAnsi="Calibri" w:cs="Calibri"/>
          <w:sz w:val="24"/>
          <w:szCs w:val="20"/>
        </w:rPr>
      </w:pPr>
      <w:r w:rsidRPr="008B46B2">
        <w:rPr>
          <w:rFonts w:ascii="Calibri" w:hAnsi="Calibri" w:cs="Calibri"/>
          <w:sz w:val="24"/>
          <w:szCs w:val="20"/>
        </w:rPr>
        <w:t>errori fonologici (omissioni, sostituzioni, omissioni/aggiunte, inversioni, scambio grafemi b-p, b-d, f-v, r-l, q-p, a-e)</w:t>
      </w:r>
    </w:p>
    <w:p w14:paraId="3B633BD4" w14:textId="77777777" w:rsidR="00D57762" w:rsidRPr="008B46B2" w:rsidRDefault="00D57762" w:rsidP="00D57762">
      <w:pPr>
        <w:numPr>
          <w:ilvl w:val="0"/>
          <w:numId w:val="35"/>
        </w:numPr>
        <w:autoSpaceDE w:val="0"/>
        <w:rPr>
          <w:rFonts w:ascii="Calibri" w:hAnsi="Calibri" w:cs="Calibri"/>
          <w:sz w:val="24"/>
          <w:szCs w:val="20"/>
        </w:rPr>
      </w:pPr>
      <w:r w:rsidRPr="008B46B2">
        <w:rPr>
          <w:rFonts w:ascii="Calibri" w:hAnsi="Calibri" w:cs="Calibri"/>
          <w:sz w:val="24"/>
          <w:szCs w:val="20"/>
        </w:rPr>
        <w:t>errori non fonologici (fusioni illegali, raddoppiamenti, accenti, scambio di grafema omofono, non omografo)</w:t>
      </w:r>
    </w:p>
    <w:p w14:paraId="68FAFFB1" w14:textId="77777777" w:rsidR="00D57762" w:rsidRPr="008B46B2" w:rsidRDefault="00D57762" w:rsidP="00D57762">
      <w:pPr>
        <w:numPr>
          <w:ilvl w:val="0"/>
          <w:numId w:val="35"/>
        </w:numPr>
        <w:autoSpaceDE w:val="0"/>
        <w:rPr>
          <w:rFonts w:ascii="Calibri" w:hAnsi="Calibri" w:cs="Calibri"/>
          <w:sz w:val="24"/>
          <w:szCs w:val="20"/>
        </w:rPr>
      </w:pPr>
      <w:r w:rsidRPr="008B46B2">
        <w:rPr>
          <w:rFonts w:ascii="Calibri" w:hAnsi="Calibri" w:cs="Calibri"/>
          <w:sz w:val="24"/>
          <w:szCs w:val="20"/>
        </w:rPr>
        <w:t>errori fonetici (scambio di suoni, inversioni, migrazioni, omissioni, inserzioni…)</w:t>
      </w:r>
    </w:p>
    <w:p w14:paraId="003014AD" w14:textId="77777777" w:rsidR="00D57762" w:rsidRPr="008B46B2" w:rsidRDefault="00D57762" w:rsidP="00D57762">
      <w:pPr>
        <w:numPr>
          <w:ilvl w:val="0"/>
          <w:numId w:val="35"/>
        </w:numPr>
        <w:autoSpaceDE w:val="0"/>
        <w:rPr>
          <w:rFonts w:ascii="Calibri" w:hAnsi="Calibri" w:cs="Calibri"/>
          <w:sz w:val="24"/>
          <w:szCs w:val="20"/>
        </w:rPr>
      </w:pPr>
      <w:r w:rsidRPr="008B46B2">
        <w:rPr>
          <w:rFonts w:ascii="Calibri" w:hAnsi="Calibri" w:cs="Calibri"/>
          <w:sz w:val="24"/>
          <w:szCs w:val="20"/>
        </w:rPr>
        <w:t>difficoltà a comporre testi (personali, descrittivi, narrativi, argomentativi,)</w:t>
      </w:r>
    </w:p>
    <w:p w14:paraId="4F95EF7D" w14:textId="77777777" w:rsidR="00D57762" w:rsidRPr="008B46B2" w:rsidRDefault="00D57762" w:rsidP="00D57762">
      <w:pPr>
        <w:numPr>
          <w:ilvl w:val="0"/>
          <w:numId w:val="35"/>
        </w:numPr>
        <w:autoSpaceDE w:val="0"/>
        <w:rPr>
          <w:rFonts w:ascii="Calibri" w:hAnsi="Calibri" w:cs="Calibri"/>
          <w:sz w:val="24"/>
          <w:szCs w:val="20"/>
        </w:rPr>
      </w:pPr>
      <w:r w:rsidRPr="008B46B2">
        <w:rPr>
          <w:rFonts w:ascii="Calibri" w:hAnsi="Calibri" w:cs="Calibri"/>
          <w:sz w:val="24"/>
          <w:szCs w:val="20"/>
        </w:rPr>
        <w:t>difficoltà nel seguire la dettatura</w:t>
      </w:r>
    </w:p>
    <w:p w14:paraId="4611628E" w14:textId="77777777" w:rsidR="00D57762" w:rsidRPr="008B46B2" w:rsidRDefault="00D57762" w:rsidP="00D57762">
      <w:pPr>
        <w:numPr>
          <w:ilvl w:val="0"/>
          <w:numId w:val="35"/>
        </w:numPr>
        <w:autoSpaceDE w:val="0"/>
        <w:rPr>
          <w:rFonts w:ascii="Calibri" w:hAnsi="Calibri" w:cs="Calibri"/>
          <w:sz w:val="24"/>
          <w:szCs w:val="20"/>
        </w:rPr>
      </w:pPr>
      <w:r w:rsidRPr="008B46B2">
        <w:rPr>
          <w:rFonts w:ascii="Calibri" w:hAnsi="Calibri" w:cs="Calibri"/>
          <w:sz w:val="24"/>
          <w:szCs w:val="20"/>
        </w:rPr>
        <w:t>difficoltà nella copia (lavagna/testo o testo/testo…)</w:t>
      </w:r>
    </w:p>
    <w:p w14:paraId="23FEC924" w14:textId="77777777" w:rsidR="00D57762" w:rsidRPr="008B46B2" w:rsidRDefault="00D57762" w:rsidP="00D57762">
      <w:pPr>
        <w:numPr>
          <w:ilvl w:val="0"/>
          <w:numId w:val="35"/>
        </w:numPr>
        <w:autoSpaceDE w:val="0"/>
        <w:rPr>
          <w:rFonts w:ascii="Calibri" w:hAnsi="Calibri" w:cs="Calibri"/>
          <w:sz w:val="24"/>
          <w:szCs w:val="20"/>
        </w:rPr>
      </w:pPr>
      <w:r w:rsidRPr="008B46B2">
        <w:rPr>
          <w:rFonts w:ascii="Calibri" w:hAnsi="Calibri" w:cs="Calibri"/>
          <w:sz w:val="24"/>
          <w:szCs w:val="20"/>
        </w:rPr>
        <w:t>difficoltà grammaticali e sintattiche</w:t>
      </w:r>
    </w:p>
    <w:p w14:paraId="00771E9B" w14:textId="77777777" w:rsidR="00D57762" w:rsidRPr="008B46B2" w:rsidRDefault="00D57762" w:rsidP="00D57762">
      <w:pPr>
        <w:numPr>
          <w:ilvl w:val="0"/>
          <w:numId w:val="35"/>
        </w:numPr>
        <w:autoSpaceDE w:val="0"/>
        <w:rPr>
          <w:rFonts w:ascii="Calibri" w:hAnsi="Calibri" w:cs="Calibri"/>
          <w:sz w:val="24"/>
          <w:szCs w:val="20"/>
        </w:rPr>
      </w:pPr>
      <w:r w:rsidRPr="008B46B2">
        <w:rPr>
          <w:rFonts w:ascii="Calibri" w:hAnsi="Calibri" w:cs="Calibri"/>
          <w:sz w:val="24"/>
          <w:szCs w:val="20"/>
        </w:rPr>
        <w:t>problemi di lentezza nello scrivere</w:t>
      </w:r>
    </w:p>
    <w:p w14:paraId="74DDE072" w14:textId="77777777" w:rsidR="00D57762" w:rsidRPr="008B46B2" w:rsidRDefault="00D57762" w:rsidP="00D57762">
      <w:pPr>
        <w:numPr>
          <w:ilvl w:val="0"/>
          <w:numId w:val="35"/>
        </w:numPr>
        <w:autoSpaceDE w:val="0"/>
        <w:spacing w:line="360" w:lineRule="auto"/>
        <w:rPr>
          <w:rFonts w:ascii="Calibri" w:hAnsi="Calibri" w:cs="Calibri"/>
          <w:sz w:val="24"/>
          <w:szCs w:val="20"/>
        </w:rPr>
      </w:pPr>
      <w:r w:rsidRPr="008B46B2">
        <w:rPr>
          <w:rFonts w:ascii="Calibri" w:hAnsi="Calibri" w:cs="Calibri"/>
          <w:sz w:val="24"/>
          <w:szCs w:val="20"/>
        </w:rPr>
        <w:t>problemi di realizzazione e regolarità del tratto grafico</w:t>
      </w:r>
    </w:p>
    <w:p w14:paraId="7EF861D5" w14:textId="77777777" w:rsidR="00D57762" w:rsidRPr="008B46B2" w:rsidRDefault="00D57762" w:rsidP="00D57762">
      <w:pPr>
        <w:autoSpaceDE w:val="0"/>
        <w:spacing w:before="240"/>
        <w:ind w:firstLine="360"/>
        <w:rPr>
          <w:rFonts w:ascii="Calibri" w:hAnsi="Calibri" w:cs="Calibri"/>
          <w:b/>
          <w:bCs/>
          <w:sz w:val="24"/>
          <w:szCs w:val="20"/>
          <w:u w:val="single"/>
        </w:rPr>
      </w:pPr>
      <w:r w:rsidRPr="008B46B2">
        <w:rPr>
          <w:rFonts w:ascii="Calibri" w:hAnsi="Calibri" w:cs="Calibri"/>
          <w:b/>
          <w:bCs/>
          <w:sz w:val="24"/>
          <w:szCs w:val="20"/>
          <w:u w:val="single"/>
        </w:rPr>
        <w:t>Calcolo</w:t>
      </w:r>
    </w:p>
    <w:p w14:paraId="19CE2DD4" w14:textId="77777777" w:rsidR="00D57762" w:rsidRPr="008B46B2" w:rsidRDefault="00D57762" w:rsidP="00D57762">
      <w:pPr>
        <w:numPr>
          <w:ilvl w:val="0"/>
          <w:numId w:val="36"/>
        </w:numPr>
        <w:autoSpaceDE w:val="0"/>
        <w:rPr>
          <w:rFonts w:ascii="Calibri" w:hAnsi="Calibri" w:cs="Calibri"/>
          <w:sz w:val="24"/>
          <w:szCs w:val="20"/>
        </w:rPr>
      </w:pPr>
      <w:r w:rsidRPr="008B46B2">
        <w:rPr>
          <w:rFonts w:ascii="Calibri" w:hAnsi="Calibri" w:cs="Calibri"/>
          <w:sz w:val="24"/>
          <w:szCs w:val="20"/>
        </w:rPr>
        <w:t>difficoltà nel ragionamento logico</w:t>
      </w:r>
    </w:p>
    <w:p w14:paraId="15C0E4D3" w14:textId="77777777" w:rsidR="00D57762" w:rsidRPr="008B46B2" w:rsidRDefault="00D57762" w:rsidP="00D57762">
      <w:pPr>
        <w:numPr>
          <w:ilvl w:val="0"/>
          <w:numId w:val="36"/>
        </w:numPr>
        <w:autoSpaceDE w:val="0"/>
        <w:rPr>
          <w:rFonts w:ascii="Calibri" w:hAnsi="Calibri" w:cs="Calibri"/>
          <w:sz w:val="24"/>
          <w:szCs w:val="20"/>
        </w:rPr>
      </w:pPr>
      <w:r w:rsidRPr="008B46B2">
        <w:rPr>
          <w:rFonts w:ascii="Calibri" w:hAnsi="Calibri" w:cs="Calibri"/>
          <w:sz w:val="24"/>
          <w:szCs w:val="20"/>
        </w:rPr>
        <w:t>errori di processamento numerico (difficoltà nel leggere e scrivere i numeri, negli aspetti cardinali e ordinali e nella   corrispondenza tra numero e quantità)</w:t>
      </w:r>
    </w:p>
    <w:p w14:paraId="24173F15" w14:textId="77777777" w:rsidR="00D57762" w:rsidRPr="008B46B2" w:rsidRDefault="00D57762" w:rsidP="00D57762">
      <w:pPr>
        <w:numPr>
          <w:ilvl w:val="0"/>
          <w:numId w:val="36"/>
        </w:numPr>
        <w:autoSpaceDE w:val="0"/>
        <w:rPr>
          <w:rFonts w:ascii="Calibri" w:hAnsi="Calibri" w:cs="Calibri"/>
          <w:sz w:val="24"/>
          <w:szCs w:val="20"/>
        </w:rPr>
      </w:pPr>
      <w:r w:rsidRPr="008B46B2">
        <w:rPr>
          <w:rFonts w:ascii="Calibri" w:hAnsi="Calibri" w:cs="Calibri"/>
          <w:sz w:val="24"/>
          <w:szCs w:val="20"/>
        </w:rPr>
        <w:t>difficoltà di uso degli algoritmi di base del calcolo (scritto e a mente)</w:t>
      </w:r>
    </w:p>
    <w:p w14:paraId="2ADBC699" w14:textId="77777777" w:rsidR="00D57762" w:rsidRPr="008B46B2" w:rsidRDefault="00D57762" w:rsidP="00D57762">
      <w:pPr>
        <w:numPr>
          <w:ilvl w:val="0"/>
          <w:numId w:val="36"/>
        </w:numPr>
        <w:autoSpaceDE w:val="0"/>
        <w:rPr>
          <w:rFonts w:ascii="Calibri" w:hAnsi="Calibri" w:cs="Calibri"/>
          <w:sz w:val="24"/>
          <w:szCs w:val="20"/>
        </w:rPr>
      </w:pPr>
      <w:r w:rsidRPr="008B46B2">
        <w:rPr>
          <w:rFonts w:ascii="Calibri" w:hAnsi="Calibri" w:cs="Calibri"/>
          <w:sz w:val="24"/>
          <w:szCs w:val="20"/>
        </w:rPr>
        <w:t>scarsa comprensione del testo in un problema</w:t>
      </w:r>
    </w:p>
    <w:p w14:paraId="4C5E9760" w14:textId="77777777" w:rsidR="00D57762" w:rsidRPr="008B46B2" w:rsidRDefault="00D57762" w:rsidP="00D57762">
      <w:pPr>
        <w:autoSpaceDE w:val="0"/>
        <w:ind w:firstLine="360"/>
        <w:rPr>
          <w:rFonts w:ascii="Calibri" w:hAnsi="Calibri" w:cs="Calibri"/>
          <w:b/>
          <w:bCs/>
          <w:sz w:val="24"/>
          <w:szCs w:val="20"/>
          <w:u w:val="single"/>
        </w:rPr>
      </w:pPr>
      <w:r w:rsidRPr="008B46B2">
        <w:rPr>
          <w:rFonts w:ascii="Calibri" w:hAnsi="Calibri" w:cs="Calibri"/>
          <w:sz w:val="24"/>
          <w:szCs w:val="20"/>
        </w:rPr>
        <w:br w:type="page"/>
      </w:r>
      <w:r w:rsidRPr="008B46B2">
        <w:rPr>
          <w:rFonts w:ascii="Calibri" w:hAnsi="Calibri" w:cs="Calibri"/>
          <w:b/>
          <w:bCs/>
          <w:sz w:val="24"/>
          <w:szCs w:val="20"/>
          <w:u w:val="single"/>
        </w:rPr>
        <w:lastRenderedPageBreak/>
        <w:t>Proprietà linguistica</w:t>
      </w:r>
    </w:p>
    <w:p w14:paraId="63E215C4" w14:textId="77777777" w:rsidR="00D57762" w:rsidRPr="008B46B2" w:rsidRDefault="00D57762" w:rsidP="00D57762">
      <w:pPr>
        <w:numPr>
          <w:ilvl w:val="0"/>
          <w:numId w:val="37"/>
        </w:numPr>
        <w:autoSpaceDE w:val="0"/>
        <w:rPr>
          <w:rFonts w:ascii="Calibri" w:hAnsi="Calibri" w:cs="Calibri"/>
          <w:sz w:val="24"/>
          <w:szCs w:val="20"/>
        </w:rPr>
      </w:pPr>
      <w:r w:rsidRPr="008B46B2">
        <w:rPr>
          <w:rFonts w:ascii="Calibri" w:hAnsi="Calibri" w:cs="Calibri"/>
          <w:sz w:val="24"/>
          <w:szCs w:val="20"/>
        </w:rPr>
        <w:t>difficoltà di esposizione orale e di organizzazione del discorso (difficoltà nel riassumere dati ed argomenti)</w:t>
      </w:r>
    </w:p>
    <w:p w14:paraId="7369DC83" w14:textId="77777777" w:rsidR="00D57762" w:rsidRPr="008B46B2" w:rsidRDefault="00D57762" w:rsidP="00D57762">
      <w:pPr>
        <w:numPr>
          <w:ilvl w:val="0"/>
          <w:numId w:val="37"/>
        </w:numPr>
        <w:autoSpaceDE w:val="0"/>
        <w:rPr>
          <w:rFonts w:ascii="Calibri" w:hAnsi="Calibri" w:cs="Calibri"/>
          <w:b/>
          <w:bCs/>
          <w:sz w:val="24"/>
          <w:szCs w:val="20"/>
        </w:rPr>
      </w:pPr>
      <w:r w:rsidRPr="008B46B2">
        <w:rPr>
          <w:rFonts w:ascii="Calibri" w:hAnsi="Calibri" w:cs="Calibri"/>
          <w:sz w:val="24"/>
          <w:szCs w:val="20"/>
        </w:rPr>
        <w:t>difficoltà o confusione nel ricordare nomi e date</w:t>
      </w:r>
      <w:r w:rsidRPr="008B46B2">
        <w:rPr>
          <w:rFonts w:ascii="Calibri" w:hAnsi="Calibri" w:cs="Calibri"/>
          <w:b/>
          <w:bCs/>
          <w:sz w:val="24"/>
          <w:szCs w:val="20"/>
        </w:rPr>
        <w:t xml:space="preserve"> </w:t>
      </w:r>
    </w:p>
    <w:p w14:paraId="3F3D8567" w14:textId="77777777" w:rsidR="00D57762" w:rsidRPr="008B46B2" w:rsidRDefault="00D57762" w:rsidP="00D57762">
      <w:pPr>
        <w:autoSpaceDE w:val="0"/>
        <w:rPr>
          <w:rFonts w:ascii="Calibri" w:hAnsi="Calibri" w:cs="Calibri"/>
          <w:b/>
          <w:bCs/>
          <w:sz w:val="20"/>
          <w:szCs w:val="20"/>
        </w:rPr>
      </w:pPr>
    </w:p>
    <w:p w14:paraId="363384FA" w14:textId="77777777" w:rsidR="00D57762" w:rsidRPr="008B46B2" w:rsidRDefault="00D57762" w:rsidP="00D57762">
      <w:pPr>
        <w:autoSpaceDE w:val="0"/>
        <w:rPr>
          <w:rFonts w:ascii="Calibri" w:hAnsi="Calibri" w:cs="Calibri"/>
          <w:b/>
          <w:bCs/>
          <w:sz w:val="24"/>
          <w:szCs w:val="28"/>
          <w:u w:val="single"/>
        </w:rPr>
      </w:pPr>
      <w:r w:rsidRPr="008B46B2">
        <w:rPr>
          <w:rFonts w:ascii="Calibri" w:hAnsi="Calibri" w:cs="Calibri"/>
          <w:b/>
          <w:bCs/>
          <w:sz w:val="24"/>
          <w:szCs w:val="28"/>
          <w:u w:val="single"/>
        </w:rPr>
        <w:t>Caratteristiche del processo di apprendimento</w:t>
      </w:r>
    </w:p>
    <w:p w14:paraId="71814C60" w14:textId="77777777" w:rsidR="00D57762" w:rsidRPr="008B46B2" w:rsidRDefault="00D57762" w:rsidP="00D57762">
      <w:pPr>
        <w:autoSpaceDE w:val="0"/>
        <w:rPr>
          <w:rFonts w:ascii="Calibri" w:hAnsi="Calibri" w:cs="Calibri"/>
          <w:bCs/>
          <w:i/>
          <w:color w:val="FF0000"/>
          <w:sz w:val="20"/>
          <w:szCs w:val="20"/>
        </w:rPr>
      </w:pPr>
      <w:r w:rsidRPr="008B46B2">
        <w:rPr>
          <w:rFonts w:ascii="Calibri" w:hAnsi="Calibri" w:cs="Calibri"/>
          <w:bCs/>
          <w:i/>
          <w:color w:val="FF0000"/>
          <w:sz w:val="20"/>
          <w:szCs w:val="20"/>
        </w:rPr>
        <w:t>(Eventualmente desumibili dalla diagnosi o da un’osservazione sistematica dell’alunno (per gli allievi con BES certificato)</w:t>
      </w:r>
    </w:p>
    <w:p w14:paraId="085BEBC0" w14:textId="77777777" w:rsidR="00D57762" w:rsidRPr="008B46B2" w:rsidRDefault="00D57762" w:rsidP="00D57762">
      <w:pPr>
        <w:numPr>
          <w:ilvl w:val="0"/>
          <w:numId w:val="38"/>
        </w:numPr>
        <w:autoSpaceDE w:val="0"/>
        <w:rPr>
          <w:rFonts w:ascii="Calibri" w:hAnsi="Calibri" w:cs="Calibri"/>
          <w:sz w:val="24"/>
          <w:szCs w:val="20"/>
        </w:rPr>
      </w:pPr>
      <w:r w:rsidRPr="008B46B2">
        <w:rPr>
          <w:rFonts w:ascii="Calibri" w:hAnsi="Calibri" w:cs="Calibri"/>
          <w:sz w:val="24"/>
          <w:szCs w:val="20"/>
        </w:rPr>
        <w:t>lentezza ed errori nella lettura cui può conseguire difficoltà nella comprensione del testo</w:t>
      </w:r>
    </w:p>
    <w:p w14:paraId="496FD561" w14:textId="77777777" w:rsidR="00D57762" w:rsidRPr="008B46B2" w:rsidRDefault="00D57762" w:rsidP="00D57762">
      <w:pPr>
        <w:numPr>
          <w:ilvl w:val="0"/>
          <w:numId w:val="38"/>
        </w:numPr>
        <w:autoSpaceDE w:val="0"/>
        <w:rPr>
          <w:rFonts w:ascii="Calibri" w:hAnsi="Calibri" w:cs="Calibri"/>
          <w:sz w:val="24"/>
          <w:szCs w:val="20"/>
        </w:rPr>
      </w:pPr>
      <w:r w:rsidRPr="008B46B2">
        <w:rPr>
          <w:rFonts w:ascii="Calibri" w:hAnsi="Calibri" w:cs="Calibri"/>
          <w:sz w:val="24"/>
          <w:szCs w:val="20"/>
        </w:rPr>
        <w:t>difficoltà nei processi di automatizzazione della letto-scrittura che rende difficile o impossibile eseguire contemporaneamente due procedimenti (ascoltare e scrivere, ascoltare e seguire sul testo)</w:t>
      </w:r>
    </w:p>
    <w:p w14:paraId="6259BFA8" w14:textId="77777777" w:rsidR="00D57762" w:rsidRPr="008B46B2" w:rsidRDefault="00D57762" w:rsidP="00D57762">
      <w:pPr>
        <w:numPr>
          <w:ilvl w:val="0"/>
          <w:numId w:val="38"/>
        </w:numPr>
        <w:autoSpaceDE w:val="0"/>
        <w:rPr>
          <w:rFonts w:ascii="Calibri" w:hAnsi="Calibri" w:cs="Calibri"/>
          <w:sz w:val="24"/>
          <w:szCs w:val="20"/>
        </w:rPr>
      </w:pPr>
      <w:r w:rsidRPr="008B46B2">
        <w:rPr>
          <w:rFonts w:ascii="Calibri" w:hAnsi="Calibri" w:cs="Calibri"/>
          <w:sz w:val="24"/>
          <w:szCs w:val="20"/>
        </w:rPr>
        <w:t>difficoltà nell’espressione della lingua scritta. Disortografia e disgrafia</w:t>
      </w:r>
    </w:p>
    <w:p w14:paraId="281A6C92" w14:textId="77777777" w:rsidR="00D57762" w:rsidRPr="008B46B2" w:rsidRDefault="00D57762" w:rsidP="00D57762">
      <w:pPr>
        <w:numPr>
          <w:ilvl w:val="0"/>
          <w:numId w:val="38"/>
        </w:numPr>
        <w:autoSpaceDE w:val="0"/>
        <w:rPr>
          <w:rFonts w:ascii="Calibri" w:hAnsi="Calibri" w:cs="Calibri"/>
          <w:sz w:val="24"/>
          <w:szCs w:val="20"/>
        </w:rPr>
      </w:pPr>
      <w:r w:rsidRPr="008B46B2">
        <w:rPr>
          <w:rFonts w:ascii="Calibri" w:hAnsi="Calibri" w:cs="Calibri"/>
          <w:sz w:val="24"/>
          <w:szCs w:val="20"/>
        </w:rPr>
        <w:t>difficoltà nel recuperare rapidamente dalla memoria nozioni già acquisite e comprese, cui consegue difficoltà e lentezza nell’esposizione durante le interrogazioni</w:t>
      </w:r>
    </w:p>
    <w:p w14:paraId="18C3DD08" w14:textId="77777777" w:rsidR="00D57762" w:rsidRPr="008B46B2" w:rsidRDefault="00D57762" w:rsidP="00D57762">
      <w:pPr>
        <w:numPr>
          <w:ilvl w:val="0"/>
          <w:numId w:val="38"/>
        </w:numPr>
        <w:autoSpaceDE w:val="0"/>
        <w:rPr>
          <w:rFonts w:ascii="Calibri" w:hAnsi="Calibri" w:cs="Calibri"/>
          <w:sz w:val="24"/>
          <w:szCs w:val="20"/>
        </w:rPr>
      </w:pPr>
      <w:r w:rsidRPr="008B46B2">
        <w:rPr>
          <w:rFonts w:ascii="Calibri" w:hAnsi="Calibri" w:cs="Calibri"/>
          <w:sz w:val="24"/>
          <w:szCs w:val="20"/>
        </w:rPr>
        <w:t>difficoltà nella lingua straniera (comprensione, lettura e scrittura)</w:t>
      </w:r>
    </w:p>
    <w:p w14:paraId="2D033407" w14:textId="77777777" w:rsidR="00D57762" w:rsidRPr="008B46B2" w:rsidRDefault="00D57762" w:rsidP="00D57762">
      <w:pPr>
        <w:numPr>
          <w:ilvl w:val="0"/>
          <w:numId w:val="38"/>
        </w:numPr>
        <w:autoSpaceDE w:val="0"/>
        <w:rPr>
          <w:rFonts w:ascii="Calibri" w:hAnsi="Calibri" w:cs="Calibri"/>
          <w:sz w:val="24"/>
          <w:szCs w:val="20"/>
        </w:rPr>
      </w:pPr>
      <w:r w:rsidRPr="008B46B2">
        <w:rPr>
          <w:rFonts w:ascii="Calibri" w:hAnsi="Calibri" w:cs="Calibri"/>
          <w:sz w:val="24"/>
          <w:szCs w:val="20"/>
        </w:rPr>
        <w:t>scarse capacità di concentrazione prolungata</w:t>
      </w:r>
    </w:p>
    <w:p w14:paraId="6EEFCC41" w14:textId="77777777" w:rsidR="00D57762" w:rsidRPr="008B46B2" w:rsidRDefault="00D57762" w:rsidP="00D57762">
      <w:pPr>
        <w:numPr>
          <w:ilvl w:val="0"/>
          <w:numId w:val="38"/>
        </w:numPr>
        <w:autoSpaceDE w:val="0"/>
        <w:rPr>
          <w:rFonts w:ascii="Calibri" w:hAnsi="Calibri" w:cs="Calibri"/>
          <w:sz w:val="24"/>
          <w:szCs w:val="20"/>
        </w:rPr>
      </w:pPr>
      <w:r w:rsidRPr="008B46B2">
        <w:rPr>
          <w:rFonts w:ascii="Calibri" w:hAnsi="Calibri" w:cs="Calibri"/>
          <w:sz w:val="24"/>
          <w:szCs w:val="20"/>
        </w:rPr>
        <w:t>facile stancabilità e lentezza nei tempi di recupero</w:t>
      </w:r>
    </w:p>
    <w:p w14:paraId="007BC00B" w14:textId="77777777" w:rsidR="00D57762" w:rsidRPr="008B46B2" w:rsidRDefault="00D57762" w:rsidP="00D57762">
      <w:pPr>
        <w:autoSpaceDE w:val="0"/>
        <w:rPr>
          <w:rFonts w:ascii="Calibri" w:hAnsi="Calibri" w:cs="Calibri"/>
          <w:b/>
          <w:sz w:val="20"/>
          <w:szCs w:val="20"/>
          <w:u w:val="single"/>
        </w:rPr>
      </w:pPr>
    </w:p>
    <w:p w14:paraId="2683252A" w14:textId="77777777" w:rsidR="00D57762" w:rsidRPr="008B46B2" w:rsidRDefault="00D57762" w:rsidP="00D57762">
      <w:pPr>
        <w:autoSpaceDE w:val="0"/>
        <w:ind w:firstLine="360"/>
        <w:rPr>
          <w:rFonts w:ascii="Calibri" w:hAnsi="Calibri" w:cs="Calibri"/>
          <w:b/>
          <w:sz w:val="24"/>
          <w:u w:val="single"/>
        </w:rPr>
      </w:pPr>
      <w:r w:rsidRPr="008B46B2">
        <w:rPr>
          <w:rFonts w:ascii="Calibri" w:hAnsi="Calibri" w:cs="Calibri"/>
          <w:b/>
          <w:sz w:val="24"/>
          <w:u w:val="single"/>
        </w:rPr>
        <w:t xml:space="preserve">Difficoltà nel memorizzare: </w:t>
      </w:r>
    </w:p>
    <w:p w14:paraId="10357475" w14:textId="77777777" w:rsidR="00D57762" w:rsidRPr="008B46B2" w:rsidRDefault="00D57762" w:rsidP="00D57762">
      <w:pPr>
        <w:numPr>
          <w:ilvl w:val="0"/>
          <w:numId w:val="39"/>
        </w:numPr>
        <w:autoSpaceDE w:val="0"/>
        <w:rPr>
          <w:rFonts w:ascii="Calibri" w:hAnsi="Calibri" w:cs="Calibri"/>
          <w:sz w:val="24"/>
        </w:rPr>
      </w:pPr>
      <w:r w:rsidRPr="008B46B2">
        <w:rPr>
          <w:rFonts w:ascii="Calibri" w:hAnsi="Calibri" w:cs="Calibri"/>
          <w:sz w:val="24"/>
        </w:rPr>
        <w:t>tabelline, formule, algoritmi, forme grammaticali</w:t>
      </w:r>
    </w:p>
    <w:p w14:paraId="6DC17452" w14:textId="77777777" w:rsidR="00D57762" w:rsidRPr="008B46B2" w:rsidRDefault="00D57762" w:rsidP="00D57762">
      <w:pPr>
        <w:numPr>
          <w:ilvl w:val="0"/>
          <w:numId w:val="39"/>
        </w:numPr>
        <w:autoSpaceDE w:val="0"/>
        <w:rPr>
          <w:rFonts w:ascii="Calibri" w:hAnsi="Calibri" w:cs="Calibri"/>
          <w:sz w:val="24"/>
        </w:rPr>
      </w:pPr>
      <w:r w:rsidRPr="008B46B2">
        <w:rPr>
          <w:rFonts w:ascii="Calibri" w:hAnsi="Calibri" w:cs="Calibri"/>
          <w:sz w:val="24"/>
        </w:rPr>
        <w:t xml:space="preserve">sequenze e procedure </w:t>
      </w:r>
    </w:p>
    <w:p w14:paraId="31985EBF" w14:textId="77777777" w:rsidR="00D57762" w:rsidRPr="008B46B2" w:rsidRDefault="00D57762" w:rsidP="00D57762">
      <w:pPr>
        <w:numPr>
          <w:ilvl w:val="0"/>
          <w:numId w:val="39"/>
        </w:numPr>
        <w:autoSpaceDE w:val="0"/>
        <w:rPr>
          <w:rFonts w:ascii="Calibri" w:hAnsi="Calibri" w:cs="Calibri"/>
          <w:b/>
          <w:sz w:val="24"/>
          <w:u w:val="single"/>
        </w:rPr>
      </w:pPr>
      <w:r w:rsidRPr="008B46B2">
        <w:rPr>
          <w:rFonts w:ascii="Calibri" w:hAnsi="Calibri" w:cs="Calibri"/>
          <w:sz w:val="24"/>
        </w:rPr>
        <w:t>categorizzazioni, nomi dei tempi verbali, nomi delle strutture grammaticali italiane e straniere...</w:t>
      </w:r>
    </w:p>
    <w:p w14:paraId="3D77854D" w14:textId="77777777" w:rsidR="00D57762" w:rsidRPr="008B46B2" w:rsidRDefault="00D57762" w:rsidP="00D57762">
      <w:pPr>
        <w:autoSpaceDE w:val="0"/>
        <w:rPr>
          <w:rFonts w:ascii="Calibri" w:hAnsi="Calibri" w:cs="Calibri"/>
          <w:b/>
          <w:szCs w:val="20"/>
          <w:u w:val="single"/>
        </w:rPr>
      </w:pPr>
    </w:p>
    <w:p w14:paraId="2D41B27E" w14:textId="77777777" w:rsidR="00D57762" w:rsidRPr="008B46B2" w:rsidRDefault="00D57762" w:rsidP="00D57762">
      <w:pPr>
        <w:autoSpaceDE w:val="0"/>
        <w:ind w:firstLine="360"/>
        <w:rPr>
          <w:rFonts w:ascii="Calibri" w:hAnsi="Calibri" w:cs="Calibri"/>
          <w:sz w:val="24"/>
        </w:rPr>
      </w:pPr>
      <w:r w:rsidRPr="008B46B2">
        <w:rPr>
          <w:rFonts w:ascii="Calibri" w:hAnsi="Calibri" w:cs="Calibri"/>
          <w:b/>
          <w:sz w:val="24"/>
          <w:u w:val="single"/>
        </w:rPr>
        <w:t>Nello svolgimento di un compito assegnato a scuola:</w:t>
      </w:r>
    </w:p>
    <w:p w14:paraId="4C69453E" w14:textId="77777777" w:rsidR="00D57762" w:rsidRPr="008B46B2" w:rsidRDefault="00D57762" w:rsidP="00D57762">
      <w:pPr>
        <w:autoSpaceDE w:val="0"/>
        <w:ind w:firstLine="360"/>
        <w:rPr>
          <w:rFonts w:ascii="Calibri" w:hAnsi="Calibri" w:cs="Calibri"/>
          <w:sz w:val="24"/>
        </w:rPr>
      </w:pPr>
      <w:r w:rsidRPr="008B46B2">
        <w:rPr>
          <w:rFonts w:ascii="Calibri" w:hAnsi="Calibri" w:cs="Calibri"/>
          <w:b/>
          <w:sz w:val="24"/>
        </w:rPr>
        <w:t xml:space="preserve">Grado di </w:t>
      </w:r>
      <w:proofErr w:type="gramStart"/>
      <w:r w:rsidRPr="008B46B2">
        <w:rPr>
          <w:rFonts w:ascii="Calibri" w:hAnsi="Calibri" w:cs="Calibri"/>
          <w:b/>
          <w:sz w:val="24"/>
        </w:rPr>
        <w:t>autonomia</w:t>
      </w:r>
      <w:r w:rsidRPr="008B46B2">
        <w:rPr>
          <w:rFonts w:ascii="Calibri" w:hAnsi="Calibri" w:cs="Calibri"/>
          <w:sz w:val="24"/>
        </w:rPr>
        <w:t>:□</w:t>
      </w:r>
      <w:proofErr w:type="gramEnd"/>
      <w:r w:rsidRPr="008B46B2">
        <w:rPr>
          <w:rFonts w:ascii="Calibri" w:hAnsi="Calibri" w:cs="Calibri"/>
          <w:sz w:val="24"/>
        </w:rPr>
        <w:t xml:space="preserve"> insufficiente</w:t>
      </w:r>
      <w:r w:rsidRPr="008B46B2">
        <w:rPr>
          <w:rFonts w:ascii="Calibri" w:hAnsi="Calibri" w:cs="Calibri"/>
          <w:sz w:val="24"/>
        </w:rPr>
        <w:tab/>
      </w:r>
      <w:r w:rsidRPr="008B46B2">
        <w:rPr>
          <w:rFonts w:ascii="Calibri" w:hAnsi="Calibri" w:cs="Calibri"/>
          <w:sz w:val="24"/>
        </w:rPr>
        <w:tab/>
        <w:t>□ scarso</w:t>
      </w:r>
      <w:r w:rsidRPr="008B46B2">
        <w:rPr>
          <w:rFonts w:ascii="Calibri" w:hAnsi="Calibri" w:cs="Calibri"/>
          <w:sz w:val="24"/>
        </w:rPr>
        <w:tab/>
        <w:t>□ buono</w:t>
      </w:r>
      <w:r w:rsidRPr="008B46B2">
        <w:rPr>
          <w:rFonts w:ascii="Calibri" w:hAnsi="Calibri" w:cs="Calibri"/>
          <w:sz w:val="24"/>
        </w:rPr>
        <w:tab/>
        <w:t xml:space="preserve">□ ottimo </w:t>
      </w:r>
    </w:p>
    <w:p w14:paraId="7D924193" w14:textId="77777777" w:rsidR="00D57762" w:rsidRPr="008B46B2" w:rsidRDefault="00D57762" w:rsidP="00D57762">
      <w:pPr>
        <w:numPr>
          <w:ilvl w:val="0"/>
          <w:numId w:val="40"/>
        </w:numPr>
        <w:autoSpaceDE w:val="0"/>
        <w:rPr>
          <w:rFonts w:ascii="Calibri" w:hAnsi="Calibri" w:cs="Calibri"/>
          <w:sz w:val="24"/>
        </w:rPr>
      </w:pPr>
      <w:r w:rsidRPr="008B46B2">
        <w:rPr>
          <w:rFonts w:ascii="Calibri" w:hAnsi="Calibri" w:cs="Calibri"/>
          <w:sz w:val="24"/>
        </w:rPr>
        <w:t>ricorre all’aiuto dell’insegnante per ulteriori spiegazioni</w:t>
      </w:r>
    </w:p>
    <w:p w14:paraId="6EEA8D60" w14:textId="77777777" w:rsidR="00D57762" w:rsidRPr="008B46B2" w:rsidRDefault="00D57762" w:rsidP="00D57762">
      <w:pPr>
        <w:numPr>
          <w:ilvl w:val="0"/>
          <w:numId w:val="40"/>
        </w:numPr>
        <w:autoSpaceDE w:val="0"/>
        <w:rPr>
          <w:rFonts w:ascii="Calibri" w:hAnsi="Calibri" w:cs="Calibri"/>
          <w:sz w:val="24"/>
        </w:rPr>
      </w:pPr>
      <w:r w:rsidRPr="008B46B2">
        <w:rPr>
          <w:rFonts w:ascii="Calibri" w:hAnsi="Calibri" w:cs="Calibri"/>
          <w:sz w:val="24"/>
        </w:rPr>
        <w:t>ricorre all’aiuto di un compagno</w:t>
      </w:r>
    </w:p>
    <w:p w14:paraId="373E8826" w14:textId="77777777" w:rsidR="00D57762" w:rsidRPr="008B46B2" w:rsidRDefault="00D57762" w:rsidP="00D57762">
      <w:pPr>
        <w:numPr>
          <w:ilvl w:val="0"/>
          <w:numId w:val="40"/>
        </w:numPr>
        <w:autoSpaceDE w:val="0"/>
        <w:spacing w:line="360" w:lineRule="auto"/>
        <w:rPr>
          <w:rFonts w:ascii="Calibri" w:hAnsi="Calibri" w:cs="Calibri"/>
          <w:sz w:val="24"/>
        </w:rPr>
      </w:pPr>
      <w:r w:rsidRPr="008B46B2">
        <w:rPr>
          <w:rFonts w:ascii="Calibri" w:hAnsi="Calibri" w:cs="Calibri"/>
          <w:sz w:val="24"/>
        </w:rPr>
        <w:t>utilizza strumenti compensativi</w:t>
      </w:r>
    </w:p>
    <w:p w14:paraId="74F9DF69" w14:textId="77777777" w:rsidR="00D57762" w:rsidRPr="008B46B2" w:rsidRDefault="00D57762" w:rsidP="00D57762">
      <w:pPr>
        <w:pStyle w:val="Default"/>
        <w:rPr>
          <w:rFonts w:ascii="Calibri" w:eastAsia="Times New Roman" w:hAnsi="Calibri" w:cs="Calibri"/>
          <w:b/>
          <w:color w:val="auto"/>
          <w:sz w:val="22"/>
          <w:szCs w:val="20"/>
          <w:u w:val="single"/>
        </w:rPr>
      </w:pPr>
    </w:p>
    <w:p w14:paraId="30FCB588" w14:textId="77777777" w:rsidR="00D57762" w:rsidRPr="008B46B2" w:rsidRDefault="00D57762" w:rsidP="00D57762">
      <w:pPr>
        <w:pStyle w:val="Default"/>
        <w:ind w:firstLine="360"/>
        <w:rPr>
          <w:rFonts w:ascii="Calibri" w:eastAsia="Times New Roman" w:hAnsi="Calibri" w:cs="Calibri"/>
          <w:b/>
          <w:color w:val="auto"/>
          <w:szCs w:val="22"/>
          <w:u w:val="single"/>
        </w:rPr>
      </w:pPr>
      <w:r w:rsidRPr="008B46B2">
        <w:rPr>
          <w:rFonts w:ascii="Calibri" w:eastAsia="Times New Roman" w:hAnsi="Calibri" w:cs="Calibri"/>
          <w:b/>
          <w:color w:val="auto"/>
          <w:szCs w:val="22"/>
          <w:u w:val="single"/>
        </w:rPr>
        <w:t>Strategie didattiche da mettere in atto:</w:t>
      </w:r>
    </w:p>
    <w:p w14:paraId="69CCFBF1" w14:textId="77777777" w:rsidR="00D57762" w:rsidRPr="008B46B2" w:rsidRDefault="00D57762" w:rsidP="00D57762">
      <w:pPr>
        <w:numPr>
          <w:ilvl w:val="0"/>
          <w:numId w:val="41"/>
        </w:numPr>
        <w:autoSpaceDE w:val="0"/>
        <w:rPr>
          <w:rFonts w:ascii="Calibri" w:hAnsi="Calibri" w:cs="Calibri"/>
          <w:sz w:val="24"/>
        </w:rPr>
      </w:pPr>
      <w:r w:rsidRPr="008B46B2">
        <w:rPr>
          <w:rFonts w:ascii="Calibri" w:hAnsi="Calibri" w:cs="Calibri"/>
          <w:sz w:val="24"/>
        </w:rPr>
        <w:t>consolidamento didattico individuale</w:t>
      </w:r>
    </w:p>
    <w:p w14:paraId="77EA4F13" w14:textId="77777777" w:rsidR="00D57762" w:rsidRPr="008B46B2" w:rsidRDefault="00D57762" w:rsidP="00D57762">
      <w:pPr>
        <w:numPr>
          <w:ilvl w:val="0"/>
          <w:numId w:val="41"/>
        </w:numPr>
        <w:autoSpaceDE w:val="0"/>
        <w:rPr>
          <w:rFonts w:ascii="Calibri" w:hAnsi="Calibri" w:cs="Calibri"/>
          <w:sz w:val="24"/>
        </w:rPr>
      </w:pPr>
      <w:r w:rsidRPr="008B46B2">
        <w:rPr>
          <w:rFonts w:ascii="Calibri" w:hAnsi="Calibri" w:cs="Calibri"/>
          <w:sz w:val="24"/>
        </w:rPr>
        <w:t>recupero didattico individuale</w:t>
      </w:r>
    </w:p>
    <w:p w14:paraId="72E875C6" w14:textId="77777777" w:rsidR="00D57762" w:rsidRPr="008B46B2" w:rsidRDefault="00D57762" w:rsidP="00D57762">
      <w:pPr>
        <w:numPr>
          <w:ilvl w:val="0"/>
          <w:numId w:val="41"/>
        </w:numPr>
        <w:autoSpaceDE w:val="0"/>
        <w:rPr>
          <w:rFonts w:ascii="Calibri" w:hAnsi="Calibri" w:cs="Calibri"/>
          <w:sz w:val="24"/>
        </w:rPr>
      </w:pPr>
      <w:r w:rsidRPr="008B46B2">
        <w:rPr>
          <w:rFonts w:ascii="Calibri" w:hAnsi="Calibri" w:cs="Calibri"/>
          <w:sz w:val="24"/>
        </w:rPr>
        <w:t>lavoro di gruppo in laboratorio</w:t>
      </w:r>
    </w:p>
    <w:p w14:paraId="5AFB2018" w14:textId="77777777" w:rsidR="00D57762" w:rsidRPr="008B46B2" w:rsidRDefault="00D57762" w:rsidP="00D57762">
      <w:pPr>
        <w:numPr>
          <w:ilvl w:val="0"/>
          <w:numId w:val="41"/>
        </w:numPr>
        <w:autoSpaceDE w:val="0"/>
        <w:rPr>
          <w:rFonts w:ascii="Calibri" w:hAnsi="Calibri" w:cs="Calibri"/>
          <w:sz w:val="24"/>
        </w:rPr>
      </w:pPr>
      <w:r w:rsidRPr="008B46B2">
        <w:rPr>
          <w:rFonts w:ascii="Calibri" w:hAnsi="Calibri" w:cs="Calibri"/>
          <w:sz w:val="24"/>
        </w:rPr>
        <w:t>lavoro in piccoli gruppi (cooperative learning)</w:t>
      </w:r>
    </w:p>
    <w:p w14:paraId="6F0B1999" w14:textId="77777777" w:rsidR="00D57762" w:rsidRPr="008B46B2" w:rsidRDefault="00D57762" w:rsidP="00D57762">
      <w:pPr>
        <w:numPr>
          <w:ilvl w:val="0"/>
          <w:numId w:val="41"/>
        </w:numPr>
        <w:autoSpaceDE w:val="0"/>
        <w:rPr>
          <w:rFonts w:ascii="Calibri" w:hAnsi="Calibri" w:cs="Calibri"/>
          <w:sz w:val="24"/>
        </w:rPr>
      </w:pPr>
      <w:r w:rsidRPr="008B46B2">
        <w:rPr>
          <w:rFonts w:ascii="Calibri" w:hAnsi="Calibri" w:cs="Calibri"/>
          <w:sz w:val="24"/>
        </w:rPr>
        <w:t>lavoro sulla conoscenza dei disturbi specifici dell’apprendimento (in classe)</w:t>
      </w:r>
    </w:p>
    <w:p w14:paraId="17E1FD78" w14:textId="77777777" w:rsidR="00D57762" w:rsidRPr="008B46B2" w:rsidRDefault="00D57762" w:rsidP="00D57762">
      <w:pPr>
        <w:autoSpaceDE w:val="0"/>
        <w:rPr>
          <w:rFonts w:ascii="Calibri" w:hAnsi="Calibri" w:cs="Calibri"/>
          <w:b/>
          <w:bCs/>
          <w:u w:val="single"/>
        </w:rPr>
      </w:pPr>
    </w:p>
    <w:p w14:paraId="53C593DF" w14:textId="77777777" w:rsidR="00D57762" w:rsidRPr="008B46B2" w:rsidRDefault="00D57762" w:rsidP="00D57762">
      <w:pPr>
        <w:autoSpaceDE w:val="0"/>
        <w:rPr>
          <w:rFonts w:ascii="Calibri" w:hAnsi="Calibri" w:cs="Calibri"/>
          <w:b/>
          <w:bCs/>
          <w:u w:val="single"/>
        </w:rPr>
      </w:pPr>
    </w:p>
    <w:p w14:paraId="5DC6C374" w14:textId="77777777" w:rsidR="00D57762" w:rsidRPr="008B46B2" w:rsidRDefault="00D57762" w:rsidP="00D57762">
      <w:pPr>
        <w:pStyle w:val="Normale1"/>
        <w:rPr>
          <w:rFonts w:ascii="Calibri" w:hAnsi="Calibri" w:cs="Calibri"/>
        </w:rPr>
      </w:pPr>
    </w:p>
    <w:p w14:paraId="2D451322" w14:textId="77777777" w:rsidR="00D57762" w:rsidRPr="008B46B2" w:rsidRDefault="00D57762" w:rsidP="00D57762">
      <w:pPr>
        <w:pStyle w:val="Normale1"/>
        <w:rPr>
          <w:rFonts w:ascii="Calibri" w:hAnsi="Calibri" w:cs="Calibri"/>
          <w:i/>
          <w:color w:val="FF0000"/>
        </w:rPr>
      </w:pPr>
      <w:r w:rsidRPr="008B46B2">
        <w:rPr>
          <w:rFonts w:ascii="Calibri" w:hAnsi="Calibri" w:cs="Calibri"/>
          <w:i/>
          <w:iCs/>
          <w:color w:val="FF0000"/>
        </w:rPr>
        <w:br w:type="page"/>
      </w:r>
      <w:r w:rsidRPr="006C4E80">
        <w:rPr>
          <w:rFonts w:ascii="Calibri" w:hAnsi="Calibri" w:cs="Calibri"/>
          <w:i/>
          <w:iCs/>
          <w:color w:val="FF0000"/>
        </w:rPr>
        <w:lastRenderedPageBreak/>
        <w:t xml:space="preserve"> </w:t>
      </w:r>
      <w:r w:rsidRPr="008B46B2">
        <w:rPr>
          <w:rFonts w:ascii="Calibri" w:hAnsi="Calibri" w:cs="Calibri"/>
          <w:i/>
          <w:iCs/>
          <w:color w:val="FF0000"/>
        </w:rPr>
        <w:t>(Per</w:t>
      </w:r>
      <w:r w:rsidRPr="008B46B2">
        <w:rPr>
          <w:rFonts w:ascii="Calibri" w:hAnsi="Calibri" w:cs="Calibri"/>
          <w:i/>
          <w:color w:val="FF0000"/>
        </w:rPr>
        <w:t xml:space="preserve"> gli allievi con </w:t>
      </w:r>
      <w:r w:rsidRPr="008B46B2">
        <w:rPr>
          <w:rFonts w:ascii="Calibri" w:hAnsi="Calibri" w:cs="Calibri"/>
          <w:b/>
          <w:i/>
          <w:color w:val="FF0000"/>
        </w:rPr>
        <w:t>Svantaggio socioeconomico, linguistico e culturale</w:t>
      </w:r>
      <w:r w:rsidRPr="008B46B2">
        <w:rPr>
          <w:rFonts w:ascii="Calibri" w:hAnsi="Calibri" w:cs="Calibri"/>
          <w:i/>
          <w:color w:val="FF0000"/>
        </w:rPr>
        <w:t xml:space="preserve"> senza diagnosi specialistica, si suggerisce la compilazione della seguente griglia osservativa</w:t>
      </w:r>
    </w:p>
    <w:tbl>
      <w:tblPr>
        <w:tblpPr w:leftFromText="141" w:rightFromText="141" w:vertAnchor="page" w:horzAnchor="margin" w:tblpY="4417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D57762" w:rsidRPr="006C4E80" w14:paraId="28158AD8" w14:textId="77777777" w:rsidTr="00D57762">
        <w:trPr>
          <w:trHeight w:val="32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BB899" w14:textId="77777777" w:rsidR="00D57762" w:rsidRPr="006C4E80" w:rsidRDefault="00D57762" w:rsidP="00D57762">
            <w:pPr>
              <w:snapToGrid w:val="0"/>
              <w:spacing w:before="60"/>
              <w:jc w:val="center"/>
              <w:rPr>
                <w:rFonts w:ascii="Calibri" w:hAnsi="Calibri" w:cs="Calibri"/>
                <w:b/>
                <w:bCs/>
              </w:rPr>
            </w:pPr>
            <w:r w:rsidRPr="006C4E80">
              <w:rPr>
                <w:rFonts w:ascii="Calibri" w:hAnsi="Calibri" w:cs="Calibri"/>
                <w:b/>
                <w:bCs/>
              </w:rPr>
              <w:t>GRIGLIA OSSERVATIVA</w:t>
            </w:r>
          </w:p>
          <w:p w14:paraId="4CE596BB" w14:textId="77777777" w:rsidR="00D57762" w:rsidRPr="006C4E80" w:rsidRDefault="00D57762" w:rsidP="00D577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C4E80">
              <w:rPr>
                <w:rFonts w:ascii="Calibri" w:hAnsi="Calibri" w:cs="Calibri"/>
                <w:b/>
                <w:bCs/>
              </w:rPr>
              <w:t xml:space="preserve">per ALLIEVI CON ALTRI BES </w:t>
            </w:r>
            <w:r w:rsidRPr="006C4E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(Area dello SVANTAGGIO SOCIOECONOMICO, </w:t>
            </w:r>
          </w:p>
          <w:p w14:paraId="1ED452E9" w14:textId="77777777" w:rsidR="00D57762" w:rsidRPr="006C4E80" w:rsidRDefault="00D57762" w:rsidP="00D57762">
            <w:pPr>
              <w:jc w:val="center"/>
              <w:rPr>
                <w:rFonts w:ascii="Calibri" w:hAnsi="Calibri" w:cs="Calibri"/>
              </w:rPr>
            </w:pPr>
            <w:r w:rsidRPr="006C4E80">
              <w:rPr>
                <w:rFonts w:ascii="Calibri" w:hAnsi="Calibri" w:cs="Calibri"/>
                <w:b/>
                <w:bCs/>
                <w:sz w:val="20"/>
                <w:szCs w:val="20"/>
              </w:rPr>
              <w:t>LINGUISTICO E CULTURALE)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7D795A" w14:textId="77777777" w:rsidR="00D57762" w:rsidRPr="006C4E80" w:rsidRDefault="00D57762" w:rsidP="00D57762">
            <w:pPr>
              <w:snapToGrid w:val="0"/>
              <w:spacing w:before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4E80">
              <w:rPr>
                <w:rFonts w:ascii="Calibri" w:hAnsi="Calibri" w:cs="Calibri"/>
                <w:b/>
                <w:sz w:val="20"/>
                <w:szCs w:val="20"/>
              </w:rPr>
              <w:t>Osservazione</w:t>
            </w:r>
          </w:p>
          <w:p w14:paraId="32A56131" w14:textId="77777777" w:rsidR="00D57762" w:rsidRPr="006C4E80" w:rsidRDefault="00D57762" w:rsidP="00D57762">
            <w:pPr>
              <w:ind w:left="2624" w:hanging="262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4E80">
              <w:rPr>
                <w:rFonts w:ascii="Calibri" w:hAnsi="Calibri" w:cs="Calibri"/>
                <w:b/>
                <w:sz w:val="20"/>
                <w:szCs w:val="20"/>
              </w:rPr>
              <w:t>degli INSEGNANTI</w:t>
            </w:r>
          </w:p>
          <w:p w14:paraId="0D8E5312" w14:textId="77777777" w:rsidR="00D57762" w:rsidRPr="006C4E80" w:rsidRDefault="00D57762" w:rsidP="00D57762">
            <w:pPr>
              <w:snapToGrid w:val="0"/>
              <w:spacing w:before="60" w:after="60"/>
              <w:ind w:left="2624" w:hanging="2624"/>
              <w:jc w:val="center"/>
              <w:rPr>
                <w:rFonts w:ascii="Calibri" w:hAnsi="Calibri" w:cs="Calibri"/>
              </w:rPr>
            </w:pPr>
          </w:p>
        </w:tc>
      </w:tr>
      <w:tr w:rsidR="00D57762" w:rsidRPr="006C4E80" w14:paraId="7F6B06CB" w14:textId="77777777" w:rsidTr="00D57762">
        <w:trPr>
          <w:trHeight w:val="32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C47E0" w14:textId="77777777" w:rsidR="00D57762" w:rsidRPr="006C4E80" w:rsidRDefault="00D57762" w:rsidP="00D57762">
            <w:pPr>
              <w:snapToGrid w:val="0"/>
              <w:spacing w:before="60" w:after="60"/>
              <w:rPr>
                <w:rFonts w:ascii="Calibri" w:hAnsi="Calibri" w:cs="Calibri"/>
                <w:bCs/>
              </w:rPr>
            </w:pPr>
            <w:r w:rsidRPr="006C4E80">
              <w:rPr>
                <w:rFonts w:ascii="Calibri" w:hAnsi="Calibri" w:cs="Calibri"/>
              </w:rPr>
              <w:t xml:space="preserve">Manifesta difficoltà di </w:t>
            </w:r>
            <w:r w:rsidRPr="006C4E80">
              <w:rPr>
                <w:rFonts w:ascii="Calibri" w:hAnsi="Calibri" w:cs="Calibri"/>
                <w:b/>
                <w:bCs/>
              </w:rPr>
              <w:t>lettura/scrittura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DE3A30" w14:textId="77777777" w:rsidR="00D57762" w:rsidRPr="006C4E80" w:rsidRDefault="00D57762" w:rsidP="00D57762">
            <w:pPr>
              <w:snapToGrid w:val="0"/>
              <w:spacing w:before="60" w:after="60"/>
              <w:ind w:left="2624" w:hanging="2624"/>
              <w:jc w:val="center"/>
              <w:rPr>
                <w:rFonts w:ascii="Calibri" w:hAnsi="Calibri" w:cs="Calibri"/>
              </w:rPr>
            </w:pPr>
            <w:r w:rsidRPr="006C4E80">
              <w:rPr>
                <w:rFonts w:ascii="Calibri" w:hAnsi="Calibri" w:cs="Calibri"/>
              </w:rPr>
              <w:t>0     1      2      F</w:t>
            </w:r>
          </w:p>
        </w:tc>
      </w:tr>
      <w:tr w:rsidR="00D57762" w:rsidRPr="006C4E80" w14:paraId="1A4108E7" w14:textId="77777777" w:rsidTr="00D57762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0A543" w14:textId="77777777" w:rsidR="00D57762" w:rsidRPr="006C4E80" w:rsidRDefault="00D57762" w:rsidP="00D57762">
            <w:pPr>
              <w:snapToGrid w:val="0"/>
              <w:spacing w:before="60" w:after="60"/>
              <w:rPr>
                <w:rFonts w:ascii="Calibri" w:hAnsi="Calibri" w:cs="Calibri"/>
                <w:bCs/>
              </w:rPr>
            </w:pPr>
            <w:r w:rsidRPr="006C4E80">
              <w:rPr>
                <w:rFonts w:ascii="Calibri" w:hAnsi="Calibri" w:cs="Calibri"/>
              </w:rPr>
              <w:t xml:space="preserve">Manifesta difficoltà di </w:t>
            </w:r>
            <w:r w:rsidRPr="006C4E80">
              <w:rPr>
                <w:rFonts w:ascii="Calibri" w:hAnsi="Calibri" w:cs="Calibri"/>
                <w:b/>
                <w:bCs/>
              </w:rPr>
              <w:t>espressione orale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00DD91" w14:textId="77777777" w:rsidR="00D57762" w:rsidRPr="006C4E80" w:rsidRDefault="00D57762" w:rsidP="00D57762">
            <w:pPr>
              <w:snapToGrid w:val="0"/>
              <w:spacing w:before="60" w:after="60"/>
              <w:ind w:left="2624" w:hanging="2624"/>
              <w:jc w:val="center"/>
              <w:rPr>
                <w:rFonts w:ascii="Calibri" w:hAnsi="Calibri" w:cs="Calibri"/>
              </w:rPr>
            </w:pPr>
            <w:r w:rsidRPr="006C4E80">
              <w:rPr>
                <w:rFonts w:ascii="Calibri" w:hAnsi="Calibri" w:cs="Calibri"/>
              </w:rPr>
              <w:t>0     1      2      F</w:t>
            </w:r>
          </w:p>
        </w:tc>
      </w:tr>
      <w:tr w:rsidR="00D57762" w:rsidRPr="006C4E80" w14:paraId="1C72E85D" w14:textId="77777777" w:rsidTr="00D57762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F37E5" w14:textId="77777777" w:rsidR="00D57762" w:rsidRPr="006C4E80" w:rsidRDefault="00D57762" w:rsidP="00D57762">
            <w:pPr>
              <w:snapToGrid w:val="0"/>
              <w:spacing w:before="60" w:after="60"/>
              <w:rPr>
                <w:rFonts w:ascii="Calibri" w:hAnsi="Calibri" w:cs="Calibri"/>
                <w:bCs/>
              </w:rPr>
            </w:pPr>
            <w:r w:rsidRPr="006C4E80">
              <w:rPr>
                <w:rFonts w:ascii="Calibri" w:hAnsi="Calibri" w:cs="Calibri"/>
              </w:rPr>
              <w:t xml:space="preserve">Manifesta difficoltà </w:t>
            </w:r>
            <w:r w:rsidRPr="006C4E80">
              <w:rPr>
                <w:rFonts w:ascii="Calibri" w:hAnsi="Calibri" w:cs="Calibri"/>
                <w:b/>
                <w:bCs/>
              </w:rPr>
              <w:t>logico/matematiche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102BF4" w14:textId="77777777" w:rsidR="00D57762" w:rsidRPr="006C4E80" w:rsidRDefault="00D57762" w:rsidP="00D57762">
            <w:pPr>
              <w:snapToGrid w:val="0"/>
              <w:spacing w:before="60" w:after="60"/>
              <w:ind w:left="2624" w:hanging="2624"/>
              <w:jc w:val="center"/>
              <w:rPr>
                <w:rFonts w:ascii="Calibri" w:hAnsi="Calibri" w:cs="Calibri"/>
              </w:rPr>
            </w:pPr>
            <w:r w:rsidRPr="006C4E80">
              <w:rPr>
                <w:rFonts w:ascii="Calibri" w:hAnsi="Calibri" w:cs="Calibri"/>
              </w:rPr>
              <w:t>0     1      2      F</w:t>
            </w:r>
          </w:p>
        </w:tc>
      </w:tr>
      <w:tr w:rsidR="00D57762" w:rsidRPr="006C4E80" w14:paraId="26730975" w14:textId="77777777" w:rsidTr="00D57762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8FE84" w14:textId="77777777" w:rsidR="00D57762" w:rsidRPr="006C4E80" w:rsidRDefault="00D57762" w:rsidP="00D57762">
            <w:pPr>
              <w:snapToGrid w:val="0"/>
              <w:spacing w:before="60" w:after="60"/>
              <w:rPr>
                <w:rFonts w:ascii="Calibri" w:hAnsi="Calibri" w:cs="Calibri"/>
                <w:bCs/>
              </w:rPr>
            </w:pPr>
            <w:r w:rsidRPr="006C4E80">
              <w:rPr>
                <w:rFonts w:ascii="Calibri" w:hAnsi="Calibri" w:cs="Calibri"/>
              </w:rPr>
              <w:t xml:space="preserve">Manifesta difficoltà nel </w:t>
            </w:r>
            <w:r w:rsidRPr="006C4E80">
              <w:rPr>
                <w:rFonts w:ascii="Calibri" w:hAnsi="Calibri" w:cs="Calibri"/>
                <w:b/>
                <w:bCs/>
              </w:rPr>
              <w:t>rispetto delle regole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58F9C7" w14:textId="77777777" w:rsidR="00D57762" w:rsidRPr="006C4E80" w:rsidRDefault="00D57762" w:rsidP="00D57762">
            <w:pPr>
              <w:snapToGrid w:val="0"/>
              <w:spacing w:before="60" w:after="60"/>
              <w:ind w:left="2624" w:hanging="2624"/>
              <w:jc w:val="center"/>
              <w:rPr>
                <w:rFonts w:ascii="Calibri" w:hAnsi="Calibri" w:cs="Calibri"/>
              </w:rPr>
            </w:pPr>
            <w:r w:rsidRPr="006C4E80">
              <w:rPr>
                <w:rFonts w:ascii="Calibri" w:hAnsi="Calibri" w:cs="Calibri"/>
              </w:rPr>
              <w:t>0     1      2      F</w:t>
            </w:r>
          </w:p>
        </w:tc>
      </w:tr>
      <w:tr w:rsidR="00D57762" w:rsidRPr="006C4E80" w14:paraId="5D227130" w14:textId="77777777" w:rsidTr="00D57762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E8FE4" w14:textId="77777777" w:rsidR="00D57762" w:rsidRPr="006C4E80" w:rsidRDefault="00D57762" w:rsidP="00D57762">
            <w:pPr>
              <w:snapToGrid w:val="0"/>
              <w:spacing w:before="60" w:after="60"/>
              <w:rPr>
                <w:rFonts w:ascii="Calibri" w:hAnsi="Calibri" w:cs="Calibri"/>
                <w:bCs/>
              </w:rPr>
            </w:pPr>
            <w:r w:rsidRPr="006C4E80">
              <w:rPr>
                <w:rFonts w:ascii="Calibri" w:hAnsi="Calibri" w:cs="Calibri"/>
              </w:rPr>
              <w:t xml:space="preserve">Manifesta difficoltà nel </w:t>
            </w:r>
            <w:r w:rsidRPr="006C4E80">
              <w:rPr>
                <w:rFonts w:ascii="Calibri" w:hAnsi="Calibri" w:cs="Calibri"/>
                <w:bCs/>
              </w:rPr>
              <w:t>mantenere l’</w:t>
            </w:r>
            <w:r w:rsidRPr="006C4E80">
              <w:rPr>
                <w:rFonts w:ascii="Calibri" w:hAnsi="Calibri" w:cs="Calibri"/>
                <w:b/>
                <w:bCs/>
              </w:rPr>
              <w:t>attenzione</w:t>
            </w:r>
            <w:r w:rsidRPr="006C4E80">
              <w:rPr>
                <w:rFonts w:ascii="Calibri" w:hAnsi="Calibri" w:cs="Calibri"/>
                <w:bCs/>
              </w:rPr>
              <w:t xml:space="preserve"> </w:t>
            </w:r>
            <w:r w:rsidRPr="006C4E80">
              <w:rPr>
                <w:rFonts w:ascii="Calibri" w:hAnsi="Calibri" w:cs="Calibri"/>
              </w:rPr>
              <w:t xml:space="preserve">durante le </w:t>
            </w:r>
            <w:r w:rsidRPr="006C4E80">
              <w:rPr>
                <w:rFonts w:ascii="Calibri" w:hAnsi="Calibri" w:cs="Calibri"/>
                <w:bCs/>
              </w:rPr>
              <w:t>spiegazioni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2F51F" w14:textId="77777777" w:rsidR="00D57762" w:rsidRPr="006C4E80" w:rsidRDefault="00D57762" w:rsidP="00D57762">
            <w:pPr>
              <w:snapToGrid w:val="0"/>
              <w:spacing w:before="60" w:after="60"/>
              <w:ind w:left="2624" w:hanging="2624"/>
              <w:jc w:val="center"/>
              <w:rPr>
                <w:rFonts w:ascii="Calibri" w:hAnsi="Calibri" w:cs="Calibri"/>
              </w:rPr>
            </w:pPr>
            <w:r w:rsidRPr="006C4E80">
              <w:rPr>
                <w:rFonts w:ascii="Calibri" w:hAnsi="Calibri" w:cs="Calibri"/>
              </w:rPr>
              <w:t>0     1      2      F</w:t>
            </w:r>
          </w:p>
        </w:tc>
      </w:tr>
      <w:tr w:rsidR="00D57762" w:rsidRPr="006C4E80" w14:paraId="5909B3C2" w14:textId="77777777" w:rsidTr="00D57762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D30DB" w14:textId="77777777" w:rsidR="00D57762" w:rsidRPr="006C4E80" w:rsidRDefault="00D57762" w:rsidP="00D57762">
            <w:pPr>
              <w:snapToGrid w:val="0"/>
              <w:spacing w:before="60" w:after="60"/>
              <w:rPr>
                <w:rFonts w:ascii="Calibri" w:hAnsi="Calibri" w:cs="Calibri"/>
                <w:bCs/>
              </w:rPr>
            </w:pPr>
            <w:r w:rsidRPr="006C4E80">
              <w:rPr>
                <w:rFonts w:ascii="Calibri" w:hAnsi="Calibri" w:cs="Calibri"/>
              </w:rPr>
              <w:t xml:space="preserve">Non svolge regolarmente i </w:t>
            </w:r>
            <w:r w:rsidRPr="006C4E80">
              <w:rPr>
                <w:rFonts w:ascii="Calibri" w:hAnsi="Calibri" w:cs="Calibri"/>
                <w:b/>
                <w:bCs/>
              </w:rPr>
              <w:t xml:space="preserve">compiti </w:t>
            </w:r>
            <w:r w:rsidRPr="006C4E80">
              <w:rPr>
                <w:rFonts w:ascii="Calibri" w:hAnsi="Calibri" w:cs="Calibri"/>
                <w:bCs/>
              </w:rPr>
              <w:t>a casa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28030C" w14:textId="77777777" w:rsidR="00D57762" w:rsidRPr="006C4E80" w:rsidRDefault="00D57762" w:rsidP="00D57762">
            <w:pPr>
              <w:snapToGrid w:val="0"/>
              <w:spacing w:before="60" w:after="60"/>
              <w:ind w:left="2624" w:hanging="2624"/>
              <w:jc w:val="center"/>
              <w:rPr>
                <w:rFonts w:ascii="Calibri" w:hAnsi="Calibri" w:cs="Calibri"/>
              </w:rPr>
            </w:pPr>
            <w:r w:rsidRPr="006C4E80">
              <w:rPr>
                <w:rFonts w:ascii="Calibri" w:hAnsi="Calibri" w:cs="Calibri"/>
              </w:rPr>
              <w:t>0     1      2      F</w:t>
            </w:r>
          </w:p>
        </w:tc>
      </w:tr>
      <w:tr w:rsidR="00D57762" w:rsidRPr="006C4E80" w14:paraId="64A74C0C" w14:textId="77777777" w:rsidTr="00D57762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1EF7E" w14:textId="77777777" w:rsidR="00D57762" w:rsidRPr="006C4E80" w:rsidRDefault="00D57762" w:rsidP="00D57762">
            <w:pPr>
              <w:snapToGrid w:val="0"/>
              <w:spacing w:before="60" w:after="60"/>
              <w:rPr>
                <w:rFonts w:ascii="Calibri" w:hAnsi="Calibri" w:cs="Calibri"/>
                <w:bCs/>
              </w:rPr>
            </w:pPr>
            <w:r w:rsidRPr="006C4E80">
              <w:rPr>
                <w:rFonts w:ascii="Calibri" w:hAnsi="Calibri" w:cs="Calibri"/>
              </w:rPr>
              <w:t xml:space="preserve">Non esegue le </w:t>
            </w:r>
            <w:r w:rsidRPr="006C4E80">
              <w:rPr>
                <w:rFonts w:ascii="Calibri" w:hAnsi="Calibri" w:cs="Calibri"/>
                <w:b/>
                <w:bCs/>
              </w:rPr>
              <w:t>consegne</w:t>
            </w:r>
            <w:r w:rsidRPr="006C4E80">
              <w:rPr>
                <w:rFonts w:ascii="Calibri" w:hAnsi="Calibri" w:cs="Calibri"/>
                <w:bCs/>
              </w:rPr>
              <w:t xml:space="preserve"> </w:t>
            </w:r>
            <w:r w:rsidRPr="006C4E80">
              <w:rPr>
                <w:rFonts w:ascii="Calibri" w:hAnsi="Calibri" w:cs="Calibri"/>
              </w:rPr>
              <w:t xml:space="preserve">che gli vengono proposte </w:t>
            </w:r>
            <w:r w:rsidRPr="006C4E80">
              <w:rPr>
                <w:rFonts w:ascii="Calibri" w:hAnsi="Calibri" w:cs="Calibri"/>
                <w:bCs/>
              </w:rPr>
              <w:t>in classe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8DA2B1" w14:textId="77777777" w:rsidR="00D57762" w:rsidRPr="006C4E80" w:rsidRDefault="00D57762" w:rsidP="00D57762">
            <w:pPr>
              <w:snapToGrid w:val="0"/>
              <w:spacing w:before="60" w:after="60"/>
              <w:ind w:left="2624" w:hanging="2624"/>
              <w:jc w:val="center"/>
              <w:rPr>
                <w:rFonts w:ascii="Calibri" w:hAnsi="Calibri" w:cs="Calibri"/>
              </w:rPr>
            </w:pPr>
            <w:r w:rsidRPr="006C4E80">
              <w:rPr>
                <w:rFonts w:ascii="Calibri" w:hAnsi="Calibri" w:cs="Calibri"/>
              </w:rPr>
              <w:t>0     1      2      F</w:t>
            </w:r>
          </w:p>
        </w:tc>
      </w:tr>
      <w:tr w:rsidR="00D57762" w:rsidRPr="006C4E80" w14:paraId="22C85EC5" w14:textId="77777777" w:rsidTr="00D57762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D49D8" w14:textId="77777777" w:rsidR="00D57762" w:rsidRPr="006C4E80" w:rsidRDefault="00D57762" w:rsidP="00D57762">
            <w:pPr>
              <w:snapToGrid w:val="0"/>
              <w:spacing w:before="60" w:after="60"/>
              <w:rPr>
                <w:rFonts w:ascii="Calibri" w:hAnsi="Calibri" w:cs="Calibri"/>
              </w:rPr>
            </w:pPr>
            <w:r w:rsidRPr="006C4E80">
              <w:rPr>
                <w:rFonts w:ascii="Calibri" w:hAnsi="Calibri" w:cs="Calibri"/>
              </w:rPr>
              <w:t xml:space="preserve">Manifesta </w:t>
            </w:r>
            <w:r w:rsidRPr="006C4E80">
              <w:rPr>
                <w:rFonts w:ascii="Calibri" w:hAnsi="Calibri" w:cs="Calibri"/>
                <w:bCs/>
              </w:rPr>
              <w:t xml:space="preserve">difficoltà </w:t>
            </w:r>
            <w:r w:rsidRPr="006C4E80">
              <w:rPr>
                <w:rFonts w:ascii="Calibri" w:hAnsi="Calibri" w:cs="Calibri"/>
              </w:rPr>
              <w:t xml:space="preserve">nella </w:t>
            </w:r>
            <w:r w:rsidRPr="006C4E80">
              <w:rPr>
                <w:rFonts w:ascii="Calibri" w:hAnsi="Calibri" w:cs="Calibri"/>
                <w:b/>
                <w:bCs/>
              </w:rPr>
              <w:t xml:space="preserve">comprensione </w:t>
            </w:r>
            <w:r w:rsidRPr="006C4E80">
              <w:rPr>
                <w:rFonts w:ascii="Calibri" w:hAnsi="Calibri" w:cs="Calibri"/>
                <w:b/>
              </w:rPr>
              <w:t xml:space="preserve">delle </w:t>
            </w:r>
            <w:r w:rsidRPr="006C4E80">
              <w:rPr>
                <w:rFonts w:ascii="Calibri" w:hAnsi="Calibri" w:cs="Calibri"/>
                <w:b/>
                <w:bCs/>
              </w:rPr>
              <w:t>consegne</w:t>
            </w:r>
            <w:r w:rsidRPr="006C4E80">
              <w:rPr>
                <w:rFonts w:ascii="Calibri" w:hAnsi="Calibri" w:cs="Calibri"/>
                <w:bCs/>
              </w:rPr>
              <w:t xml:space="preserve"> </w:t>
            </w:r>
            <w:r w:rsidRPr="006C4E80">
              <w:rPr>
                <w:rFonts w:ascii="Calibri" w:hAnsi="Calibri" w:cs="Calibri"/>
              </w:rPr>
              <w:t>proposte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A6A302" w14:textId="77777777" w:rsidR="00D57762" w:rsidRPr="006C4E80" w:rsidRDefault="00D57762" w:rsidP="00D57762">
            <w:pPr>
              <w:snapToGrid w:val="0"/>
              <w:spacing w:before="60" w:after="60"/>
              <w:ind w:left="2624" w:hanging="2624"/>
              <w:jc w:val="center"/>
              <w:rPr>
                <w:rFonts w:ascii="Calibri" w:hAnsi="Calibri" w:cs="Calibri"/>
              </w:rPr>
            </w:pPr>
            <w:r w:rsidRPr="006C4E80">
              <w:rPr>
                <w:rFonts w:ascii="Calibri" w:hAnsi="Calibri" w:cs="Calibri"/>
              </w:rPr>
              <w:t>0     1      2      F</w:t>
            </w:r>
          </w:p>
        </w:tc>
      </w:tr>
      <w:tr w:rsidR="00D57762" w:rsidRPr="006C4E80" w14:paraId="148DA41A" w14:textId="77777777" w:rsidTr="00D57762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85EBD" w14:textId="77777777" w:rsidR="00D57762" w:rsidRPr="006C4E80" w:rsidRDefault="00D57762" w:rsidP="00D57762">
            <w:pPr>
              <w:snapToGrid w:val="0"/>
              <w:spacing w:before="60" w:after="60"/>
              <w:rPr>
                <w:rFonts w:ascii="Calibri" w:hAnsi="Calibri" w:cs="Calibri"/>
              </w:rPr>
            </w:pPr>
            <w:r w:rsidRPr="006C4E80">
              <w:rPr>
                <w:rFonts w:ascii="Calibri" w:hAnsi="Calibri" w:cs="Calibri"/>
              </w:rPr>
              <w:t xml:space="preserve">Fa </w:t>
            </w:r>
            <w:r w:rsidRPr="006C4E80">
              <w:rPr>
                <w:rFonts w:ascii="Calibri" w:hAnsi="Calibri" w:cs="Calibri"/>
                <w:b/>
                <w:bCs/>
              </w:rPr>
              <w:t>domande non pertinenti</w:t>
            </w:r>
            <w:r w:rsidRPr="006C4E80">
              <w:rPr>
                <w:rFonts w:ascii="Calibri" w:hAnsi="Calibri" w:cs="Calibri"/>
                <w:bCs/>
              </w:rPr>
              <w:t xml:space="preserve"> </w:t>
            </w:r>
            <w:r w:rsidRPr="006C4E80">
              <w:rPr>
                <w:rFonts w:ascii="Calibri" w:hAnsi="Calibri" w:cs="Calibri"/>
              </w:rPr>
              <w:t>all’insegnante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877B30" w14:textId="77777777" w:rsidR="00D57762" w:rsidRPr="006C4E80" w:rsidRDefault="00D57762" w:rsidP="00D57762">
            <w:pPr>
              <w:snapToGrid w:val="0"/>
              <w:spacing w:before="60" w:after="60"/>
              <w:ind w:left="2624" w:hanging="2624"/>
              <w:jc w:val="center"/>
              <w:rPr>
                <w:rFonts w:ascii="Calibri" w:hAnsi="Calibri" w:cs="Calibri"/>
              </w:rPr>
            </w:pPr>
            <w:r w:rsidRPr="006C4E80">
              <w:rPr>
                <w:rFonts w:ascii="Calibri" w:hAnsi="Calibri" w:cs="Calibri"/>
              </w:rPr>
              <w:t>0     1      2      F</w:t>
            </w:r>
          </w:p>
        </w:tc>
      </w:tr>
      <w:tr w:rsidR="00D57762" w:rsidRPr="006C4E80" w14:paraId="02C19AF9" w14:textId="77777777" w:rsidTr="00D57762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D2DBF" w14:textId="77777777" w:rsidR="00D57762" w:rsidRPr="006C4E80" w:rsidRDefault="00D57762" w:rsidP="00D57762">
            <w:pPr>
              <w:snapToGrid w:val="0"/>
              <w:spacing w:before="60" w:after="60"/>
              <w:rPr>
                <w:rFonts w:ascii="Calibri" w:hAnsi="Calibri" w:cs="Calibri"/>
              </w:rPr>
            </w:pPr>
            <w:r w:rsidRPr="006C4E80">
              <w:rPr>
                <w:rFonts w:ascii="Calibri" w:hAnsi="Calibri" w:cs="Calibri"/>
                <w:b/>
                <w:bCs/>
              </w:rPr>
              <w:t>Disturba</w:t>
            </w:r>
            <w:r w:rsidRPr="006C4E80">
              <w:rPr>
                <w:rFonts w:ascii="Calibri" w:hAnsi="Calibri" w:cs="Calibri"/>
                <w:bCs/>
              </w:rPr>
              <w:t xml:space="preserve"> </w:t>
            </w:r>
            <w:r w:rsidRPr="006C4E80">
              <w:rPr>
                <w:rFonts w:ascii="Calibri" w:hAnsi="Calibri" w:cs="Calibri"/>
              </w:rPr>
              <w:t xml:space="preserve">lo svolgimento delle </w:t>
            </w:r>
            <w:r w:rsidRPr="006C4E80">
              <w:rPr>
                <w:rFonts w:ascii="Calibri" w:hAnsi="Calibri" w:cs="Calibri"/>
                <w:bCs/>
              </w:rPr>
              <w:t xml:space="preserve">lezioni </w:t>
            </w:r>
            <w:r w:rsidRPr="006C4E80">
              <w:rPr>
                <w:rFonts w:ascii="Calibri" w:hAnsi="Calibri" w:cs="Calibri"/>
              </w:rPr>
              <w:t>(distrae i compagni, ecc.)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30C9FB" w14:textId="77777777" w:rsidR="00D57762" w:rsidRPr="006C4E80" w:rsidRDefault="00D57762" w:rsidP="00D57762">
            <w:pPr>
              <w:snapToGrid w:val="0"/>
              <w:spacing w:before="60" w:after="60"/>
              <w:ind w:left="2624" w:hanging="2624"/>
              <w:jc w:val="center"/>
              <w:rPr>
                <w:rFonts w:ascii="Calibri" w:hAnsi="Calibri" w:cs="Calibri"/>
              </w:rPr>
            </w:pPr>
            <w:r w:rsidRPr="006C4E80">
              <w:rPr>
                <w:rFonts w:ascii="Calibri" w:hAnsi="Calibri" w:cs="Calibri"/>
              </w:rPr>
              <w:t>0     1      2      F</w:t>
            </w:r>
          </w:p>
        </w:tc>
      </w:tr>
      <w:tr w:rsidR="00D57762" w:rsidRPr="006C4E80" w14:paraId="5FE8D276" w14:textId="77777777" w:rsidTr="00D57762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2EE70" w14:textId="77777777" w:rsidR="00D57762" w:rsidRPr="006C4E80" w:rsidRDefault="00D57762" w:rsidP="00D57762">
            <w:pPr>
              <w:snapToGrid w:val="0"/>
              <w:spacing w:before="60" w:after="60"/>
              <w:rPr>
                <w:rFonts w:ascii="Calibri" w:hAnsi="Calibri" w:cs="Calibri"/>
                <w:bCs/>
              </w:rPr>
            </w:pPr>
            <w:r w:rsidRPr="006C4E80">
              <w:rPr>
                <w:rFonts w:ascii="Calibri" w:hAnsi="Calibri" w:cs="Calibri"/>
                <w:b/>
              </w:rPr>
              <w:t xml:space="preserve">Non presta attenzione ai </w:t>
            </w:r>
            <w:r w:rsidRPr="006C4E80">
              <w:rPr>
                <w:rFonts w:ascii="Calibri" w:hAnsi="Calibri" w:cs="Calibri"/>
                <w:b/>
                <w:bCs/>
              </w:rPr>
              <w:t>richiami</w:t>
            </w:r>
            <w:r w:rsidRPr="006C4E80">
              <w:rPr>
                <w:rFonts w:ascii="Calibri" w:hAnsi="Calibri" w:cs="Calibri"/>
                <w:bCs/>
              </w:rPr>
              <w:t xml:space="preserve"> dell’insegnante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2306E" w14:textId="77777777" w:rsidR="00D57762" w:rsidRPr="006C4E80" w:rsidRDefault="00D57762" w:rsidP="00D57762">
            <w:pPr>
              <w:snapToGrid w:val="0"/>
              <w:spacing w:before="60" w:after="60"/>
              <w:ind w:left="2624" w:hanging="2624"/>
              <w:jc w:val="center"/>
              <w:rPr>
                <w:rFonts w:ascii="Calibri" w:hAnsi="Calibri" w:cs="Calibri"/>
              </w:rPr>
            </w:pPr>
            <w:r w:rsidRPr="006C4E80">
              <w:rPr>
                <w:rFonts w:ascii="Calibri" w:hAnsi="Calibri" w:cs="Calibri"/>
              </w:rPr>
              <w:t>0     1      2      F</w:t>
            </w:r>
          </w:p>
        </w:tc>
      </w:tr>
      <w:tr w:rsidR="00D57762" w:rsidRPr="006C4E80" w14:paraId="619932DF" w14:textId="77777777" w:rsidTr="00D57762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EE54B" w14:textId="77777777" w:rsidR="00D57762" w:rsidRPr="006C4E80" w:rsidRDefault="00D57762" w:rsidP="00D57762">
            <w:pPr>
              <w:snapToGrid w:val="0"/>
              <w:spacing w:before="60" w:after="60"/>
              <w:rPr>
                <w:rFonts w:ascii="Calibri" w:hAnsi="Calibri" w:cs="Calibri"/>
                <w:bCs/>
              </w:rPr>
            </w:pPr>
            <w:r w:rsidRPr="006C4E80">
              <w:rPr>
                <w:rFonts w:ascii="Calibri" w:hAnsi="Calibri" w:cs="Calibri"/>
              </w:rPr>
              <w:t xml:space="preserve">Manifesta </w:t>
            </w:r>
            <w:r w:rsidRPr="006C4E80">
              <w:rPr>
                <w:rFonts w:ascii="Calibri" w:hAnsi="Calibri" w:cs="Calibri"/>
                <w:b/>
                <w:bCs/>
              </w:rPr>
              <w:t xml:space="preserve">difficoltà </w:t>
            </w:r>
            <w:r w:rsidRPr="006C4E80">
              <w:rPr>
                <w:rFonts w:ascii="Calibri" w:hAnsi="Calibri" w:cs="Calibri"/>
                <w:b/>
              </w:rPr>
              <w:t xml:space="preserve">a </w:t>
            </w:r>
            <w:r w:rsidRPr="006C4E80">
              <w:rPr>
                <w:rFonts w:ascii="Calibri" w:hAnsi="Calibri" w:cs="Calibri"/>
                <w:b/>
                <w:bCs/>
              </w:rPr>
              <w:t>stare fermo nel proprio banco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0F1B5A" w14:textId="77777777" w:rsidR="00D57762" w:rsidRPr="006C4E80" w:rsidRDefault="00D57762" w:rsidP="00D57762">
            <w:pPr>
              <w:snapToGrid w:val="0"/>
              <w:spacing w:before="60" w:after="60"/>
              <w:ind w:left="2624" w:hanging="2624"/>
              <w:jc w:val="center"/>
              <w:rPr>
                <w:rFonts w:ascii="Calibri" w:hAnsi="Calibri" w:cs="Calibri"/>
              </w:rPr>
            </w:pPr>
            <w:r w:rsidRPr="006C4E80">
              <w:rPr>
                <w:rFonts w:ascii="Calibri" w:hAnsi="Calibri" w:cs="Calibri"/>
              </w:rPr>
              <w:t>0     1      2      F</w:t>
            </w:r>
          </w:p>
        </w:tc>
      </w:tr>
      <w:tr w:rsidR="00D57762" w:rsidRPr="006C4E80" w14:paraId="48E9BFCD" w14:textId="77777777" w:rsidTr="00D57762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18A6D" w14:textId="77777777" w:rsidR="00D57762" w:rsidRPr="006C4E80" w:rsidRDefault="00D57762" w:rsidP="00D57762">
            <w:pPr>
              <w:snapToGrid w:val="0"/>
              <w:spacing w:before="60" w:after="60"/>
              <w:rPr>
                <w:rFonts w:ascii="Calibri" w:hAnsi="Calibri" w:cs="Calibri"/>
              </w:rPr>
            </w:pPr>
            <w:r w:rsidRPr="006C4E80">
              <w:rPr>
                <w:rFonts w:ascii="Calibri" w:hAnsi="Calibri" w:cs="Calibri"/>
                <w:b/>
                <w:bCs/>
              </w:rPr>
              <w:t>Si fa distrarre</w:t>
            </w:r>
            <w:r w:rsidRPr="006C4E80">
              <w:rPr>
                <w:rFonts w:ascii="Calibri" w:hAnsi="Calibri" w:cs="Calibri"/>
                <w:bCs/>
              </w:rPr>
              <w:t xml:space="preserve"> </w:t>
            </w:r>
            <w:r w:rsidRPr="006C4E80">
              <w:rPr>
                <w:rFonts w:ascii="Calibri" w:hAnsi="Calibri" w:cs="Calibri"/>
              </w:rPr>
              <w:t>dai compagni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84346" w14:textId="77777777" w:rsidR="00D57762" w:rsidRPr="006C4E80" w:rsidRDefault="00D57762" w:rsidP="00D57762">
            <w:pPr>
              <w:snapToGrid w:val="0"/>
              <w:spacing w:before="60" w:after="60"/>
              <w:ind w:left="2624" w:hanging="2624"/>
              <w:jc w:val="center"/>
              <w:rPr>
                <w:rFonts w:ascii="Calibri" w:hAnsi="Calibri" w:cs="Calibri"/>
              </w:rPr>
            </w:pPr>
            <w:r w:rsidRPr="006C4E80">
              <w:rPr>
                <w:rFonts w:ascii="Calibri" w:hAnsi="Calibri" w:cs="Calibri"/>
              </w:rPr>
              <w:t>0     1      2      F</w:t>
            </w:r>
          </w:p>
        </w:tc>
      </w:tr>
      <w:tr w:rsidR="00D57762" w:rsidRPr="006C4E80" w14:paraId="3583DA65" w14:textId="77777777" w:rsidTr="00D57762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0007A" w14:textId="77777777" w:rsidR="00D57762" w:rsidRPr="006C4E80" w:rsidRDefault="00D57762" w:rsidP="00D57762">
            <w:pPr>
              <w:snapToGrid w:val="0"/>
              <w:spacing w:before="60" w:after="60"/>
              <w:rPr>
                <w:rFonts w:ascii="Calibri" w:hAnsi="Calibri" w:cs="Calibri"/>
                <w:bCs/>
              </w:rPr>
            </w:pPr>
            <w:r w:rsidRPr="006C4E80">
              <w:rPr>
                <w:rFonts w:ascii="Calibri" w:hAnsi="Calibri" w:cs="Calibri"/>
              </w:rPr>
              <w:t xml:space="preserve">Manifesta </w:t>
            </w:r>
            <w:r w:rsidRPr="006C4E80">
              <w:rPr>
                <w:rFonts w:ascii="Calibri" w:hAnsi="Calibri" w:cs="Calibri"/>
                <w:bCs/>
              </w:rPr>
              <w:t>timidezza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CF1C77" w14:textId="77777777" w:rsidR="00D57762" w:rsidRPr="006C4E80" w:rsidRDefault="00D57762" w:rsidP="00D57762">
            <w:pPr>
              <w:snapToGrid w:val="0"/>
              <w:spacing w:before="60" w:after="60"/>
              <w:ind w:left="2624" w:hanging="2624"/>
              <w:jc w:val="center"/>
              <w:rPr>
                <w:rFonts w:ascii="Calibri" w:hAnsi="Calibri" w:cs="Calibri"/>
              </w:rPr>
            </w:pPr>
            <w:r w:rsidRPr="006C4E80">
              <w:rPr>
                <w:rFonts w:ascii="Calibri" w:hAnsi="Calibri" w:cs="Calibri"/>
              </w:rPr>
              <w:t>0     1      2      F</w:t>
            </w:r>
          </w:p>
        </w:tc>
      </w:tr>
      <w:tr w:rsidR="00D57762" w:rsidRPr="006C4E80" w14:paraId="2F0DC121" w14:textId="77777777" w:rsidTr="00D57762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E3461" w14:textId="77777777" w:rsidR="00D57762" w:rsidRPr="006C4E80" w:rsidRDefault="00D57762" w:rsidP="00D57762">
            <w:pPr>
              <w:snapToGrid w:val="0"/>
              <w:spacing w:before="60" w:after="60"/>
              <w:rPr>
                <w:rFonts w:ascii="Calibri" w:hAnsi="Calibri" w:cs="Calibri"/>
                <w:bCs/>
              </w:rPr>
            </w:pPr>
            <w:r w:rsidRPr="006C4E80">
              <w:rPr>
                <w:rFonts w:ascii="Calibri" w:hAnsi="Calibri" w:cs="Calibri"/>
              </w:rPr>
              <w:t xml:space="preserve">Viene </w:t>
            </w:r>
            <w:r w:rsidRPr="006C4E80">
              <w:rPr>
                <w:rFonts w:ascii="Calibri" w:hAnsi="Calibri" w:cs="Calibri"/>
                <w:b/>
                <w:bCs/>
              </w:rPr>
              <w:t xml:space="preserve">escluso </w:t>
            </w:r>
            <w:r w:rsidRPr="006C4E80">
              <w:rPr>
                <w:rFonts w:ascii="Calibri" w:hAnsi="Calibri" w:cs="Calibri"/>
                <w:b/>
              </w:rPr>
              <w:t>dai compagni</w:t>
            </w:r>
            <w:r w:rsidRPr="006C4E80">
              <w:rPr>
                <w:rFonts w:ascii="Calibri" w:hAnsi="Calibri" w:cs="Calibri"/>
              </w:rPr>
              <w:t xml:space="preserve"> dalle </w:t>
            </w:r>
            <w:r w:rsidRPr="006C4E80">
              <w:rPr>
                <w:rFonts w:ascii="Calibri" w:hAnsi="Calibri" w:cs="Calibri"/>
                <w:bCs/>
              </w:rPr>
              <w:t>attività scolastiche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0C1EFE" w14:textId="77777777" w:rsidR="00D57762" w:rsidRPr="006C4E80" w:rsidRDefault="00D57762" w:rsidP="00D57762">
            <w:pPr>
              <w:snapToGrid w:val="0"/>
              <w:spacing w:before="60" w:after="60"/>
              <w:ind w:left="2624" w:hanging="2624"/>
              <w:jc w:val="center"/>
              <w:rPr>
                <w:rFonts w:ascii="Calibri" w:hAnsi="Calibri" w:cs="Calibri"/>
              </w:rPr>
            </w:pPr>
            <w:r w:rsidRPr="006C4E80">
              <w:rPr>
                <w:rFonts w:ascii="Calibri" w:hAnsi="Calibri" w:cs="Calibri"/>
              </w:rPr>
              <w:t>0     1      2      F</w:t>
            </w:r>
          </w:p>
        </w:tc>
      </w:tr>
      <w:tr w:rsidR="00D57762" w:rsidRPr="006C4E80" w14:paraId="5C514B9D" w14:textId="77777777" w:rsidTr="00D57762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6D413" w14:textId="77777777" w:rsidR="00D57762" w:rsidRPr="006C4E80" w:rsidRDefault="00D57762" w:rsidP="00D57762">
            <w:pPr>
              <w:snapToGrid w:val="0"/>
              <w:spacing w:before="60" w:after="60"/>
              <w:rPr>
                <w:rFonts w:ascii="Calibri" w:hAnsi="Calibri" w:cs="Calibri"/>
                <w:bCs/>
              </w:rPr>
            </w:pPr>
            <w:r w:rsidRPr="006C4E80">
              <w:rPr>
                <w:rFonts w:ascii="Calibri" w:hAnsi="Calibri" w:cs="Calibri"/>
              </w:rPr>
              <w:t xml:space="preserve">Viene </w:t>
            </w:r>
            <w:r w:rsidRPr="006C4E80">
              <w:rPr>
                <w:rFonts w:ascii="Calibri" w:hAnsi="Calibri" w:cs="Calibri"/>
                <w:b/>
                <w:bCs/>
              </w:rPr>
              <w:t xml:space="preserve">escluso </w:t>
            </w:r>
            <w:r w:rsidRPr="006C4E80">
              <w:rPr>
                <w:rFonts w:ascii="Calibri" w:hAnsi="Calibri" w:cs="Calibri"/>
                <w:b/>
              </w:rPr>
              <w:t>dai compagni</w:t>
            </w:r>
            <w:r w:rsidRPr="006C4E80">
              <w:rPr>
                <w:rFonts w:ascii="Calibri" w:hAnsi="Calibri" w:cs="Calibri"/>
              </w:rPr>
              <w:t xml:space="preserve"> nei momenti di pausa delle attività didattiche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F2A283" w14:textId="77777777" w:rsidR="00D57762" w:rsidRPr="006C4E80" w:rsidRDefault="00D57762" w:rsidP="00D57762">
            <w:pPr>
              <w:snapToGrid w:val="0"/>
              <w:spacing w:before="60" w:after="60"/>
              <w:ind w:left="2624" w:hanging="2624"/>
              <w:jc w:val="center"/>
              <w:rPr>
                <w:rFonts w:ascii="Calibri" w:hAnsi="Calibri" w:cs="Calibri"/>
              </w:rPr>
            </w:pPr>
            <w:r w:rsidRPr="006C4E80">
              <w:rPr>
                <w:rFonts w:ascii="Calibri" w:hAnsi="Calibri" w:cs="Calibri"/>
              </w:rPr>
              <w:t>0     1      2      F</w:t>
            </w:r>
          </w:p>
        </w:tc>
      </w:tr>
      <w:tr w:rsidR="00D57762" w:rsidRPr="006C4E80" w14:paraId="101ECC30" w14:textId="77777777" w:rsidTr="00D57762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E9F93" w14:textId="77777777" w:rsidR="00D57762" w:rsidRPr="006C4E80" w:rsidRDefault="00D57762" w:rsidP="00D57762">
            <w:pPr>
              <w:snapToGrid w:val="0"/>
              <w:spacing w:before="60" w:after="60"/>
              <w:rPr>
                <w:rFonts w:ascii="Calibri" w:hAnsi="Calibri" w:cs="Calibri"/>
                <w:bCs/>
              </w:rPr>
            </w:pPr>
            <w:r w:rsidRPr="006C4E80">
              <w:rPr>
                <w:rFonts w:ascii="Calibri" w:hAnsi="Calibri" w:cs="Calibri"/>
                <w:b/>
              </w:rPr>
              <w:t xml:space="preserve">Tende ad </w:t>
            </w:r>
            <w:r w:rsidRPr="006C4E80">
              <w:rPr>
                <w:rFonts w:ascii="Calibri" w:hAnsi="Calibri" w:cs="Calibri"/>
                <w:b/>
                <w:bCs/>
              </w:rPr>
              <w:t>autoescludersi</w:t>
            </w:r>
            <w:r w:rsidRPr="006C4E80">
              <w:rPr>
                <w:rFonts w:ascii="Calibri" w:hAnsi="Calibri" w:cs="Calibri"/>
                <w:bCs/>
              </w:rPr>
              <w:t xml:space="preserve"> </w:t>
            </w:r>
            <w:r w:rsidRPr="006C4E80">
              <w:rPr>
                <w:rFonts w:ascii="Calibri" w:hAnsi="Calibri" w:cs="Calibri"/>
              </w:rPr>
              <w:t xml:space="preserve">dalle </w:t>
            </w:r>
            <w:r w:rsidRPr="006C4E80">
              <w:rPr>
                <w:rFonts w:ascii="Calibri" w:hAnsi="Calibri" w:cs="Calibri"/>
                <w:bCs/>
              </w:rPr>
              <w:t>attività scolastiche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CCA690" w14:textId="77777777" w:rsidR="00D57762" w:rsidRPr="006C4E80" w:rsidRDefault="00D57762" w:rsidP="00D57762">
            <w:pPr>
              <w:snapToGrid w:val="0"/>
              <w:spacing w:before="60" w:after="60"/>
              <w:ind w:left="2624" w:hanging="2624"/>
              <w:jc w:val="center"/>
              <w:rPr>
                <w:rFonts w:ascii="Calibri" w:hAnsi="Calibri" w:cs="Calibri"/>
              </w:rPr>
            </w:pPr>
            <w:r w:rsidRPr="006C4E80">
              <w:rPr>
                <w:rFonts w:ascii="Calibri" w:hAnsi="Calibri" w:cs="Calibri"/>
              </w:rPr>
              <w:t>0     1      2      F</w:t>
            </w:r>
          </w:p>
        </w:tc>
      </w:tr>
      <w:tr w:rsidR="00D57762" w:rsidRPr="006C4E80" w14:paraId="53B56BC1" w14:textId="77777777" w:rsidTr="00D57762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C1A2B" w14:textId="77777777" w:rsidR="00D57762" w:rsidRPr="006C4E80" w:rsidRDefault="00D57762" w:rsidP="00D57762">
            <w:pPr>
              <w:snapToGrid w:val="0"/>
              <w:spacing w:before="60" w:after="60"/>
              <w:rPr>
                <w:rFonts w:ascii="Calibri" w:hAnsi="Calibri" w:cs="Calibri"/>
                <w:bCs/>
              </w:rPr>
            </w:pPr>
            <w:r w:rsidRPr="006C4E80">
              <w:rPr>
                <w:rFonts w:ascii="Calibri" w:hAnsi="Calibri" w:cs="Calibri"/>
                <w:b/>
              </w:rPr>
              <w:t xml:space="preserve">Tende ad </w:t>
            </w:r>
            <w:r w:rsidRPr="006C4E80">
              <w:rPr>
                <w:rFonts w:ascii="Calibri" w:hAnsi="Calibri" w:cs="Calibri"/>
                <w:b/>
                <w:bCs/>
              </w:rPr>
              <w:t>autoescludersi</w:t>
            </w:r>
            <w:r w:rsidRPr="006C4E80">
              <w:rPr>
                <w:rFonts w:ascii="Calibri" w:hAnsi="Calibri" w:cs="Calibri"/>
                <w:bCs/>
              </w:rPr>
              <w:t xml:space="preserve"> </w:t>
            </w:r>
            <w:r w:rsidRPr="006C4E80">
              <w:rPr>
                <w:rFonts w:ascii="Calibri" w:hAnsi="Calibri" w:cs="Calibri"/>
              </w:rPr>
              <w:t xml:space="preserve">nelle </w:t>
            </w:r>
            <w:r w:rsidRPr="006C4E80">
              <w:rPr>
                <w:rFonts w:ascii="Calibri" w:hAnsi="Calibri" w:cs="Calibri"/>
                <w:bCs/>
              </w:rPr>
              <w:t>dinamiche relazionali con i pari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D4971A" w14:textId="77777777" w:rsidR="00D57762" w:rsidRPr="006C4E80" w:rsidRDefault="00D57762" w:rsidP="00D57762">
            <w:pPr>
              <w:snapToGrid w:val="0"/>
              <w:spacing w:before="60" w:after="60"/>
              <w:ind w:left="2624" w:hanging="2624"/>
              <w:jc w:val="center"/>
              <w:rPr>
                <w:rFonts w:ascii="Calibri" w:hAnsi="Calibri" w:cs="Calibri"/>
              </w:rPr>
            </w:pPr>
            <w:r w:rsidRPr="006C4E80">
              <w:rPr>
                <w:rFonts w:ascii="Calibri" w:hAnsi="Calibri" w:cs="Calibri"/>
              </w:rPr>
              <w:t>0     1      2      F</w:t>
            </w:r>
          </w:p>
        </w:tc>
      </w:tr>
      <w:tr w:rsidR="00D57762" w:rsidRPr="006C4E80" w14:paraId="72C1317A" w14:textId="77777777" w:rsidTr="00D57762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3A481" w14:textId="77777777" w:rsidR="00D57762" w:rsidRPr="006C4E80" w:rsidRDefault="00D57762" w:rsidP="00D57762">
            <w:pPr>
              <w:snapToGrid w:val="0"/>
              <w:spacing w:before="60" w:after="60"/>
              <w:rPr>
                <w:rFonts w:ascii="Calibri" w:hAnsi="Calibri" w:cs="Calibri"/>
              </w:rPr>
            </w:pPr>
            <w:r w:rsidRPr="006C4E80">
              <w:rPr>
                <w:rFonts w:ascii="Calibri" w:hAnsi="Calibri" w:cs="Calibri"/>
                <w:b/>
              </w:rPr>
              <w:t xml:space="preserve">Non </w:t>
            </w:r>
            <w:r w:rsidRPr="006C4E80">
              <w:rPr>
                <w:rFonts w:ascii="Calibri" w:hAnsi="Calibri" w:cs="Calibri"/>
                <w:b/>
                <w:bCs/>
              </w:rPr>
              <w:t>porta</w:t>
            </w:r>
            <w:r w:rsidRPr="006C4E80">
              <w:rPr>
                <w:rFonts w:ascii="Calibri" w:hAnsi="Calibri" w:cs="Calibri"/>
                <w:bCs/>
              </w:rPr>
              <w:t xml:space="preserve"> </w:t>
            </w:r>
            <w:r w:rsidRPr="006C4E80">
              <w:rPr>
                <w:rFonts w:ascii="Calibri" w:hAnsi="Calibri" w:cs="Calibri"/>
              </w:rPr>
              <w:t xml:space="preserve">a scuola </w:t>
            </w:r>
            <w:r w:rsidRPr="006C4E80">
              <w:rPr>
                <w:rFonts w:ascii="Calibri" w:hAnsi="Calibri" w:cs="Calibri"/>
                <w:b/>
              </w:rPr>
              <w:t xml:space="preserve">i </w:t>
            </w:r>
            <w:r w:rsidRPr="006C4E80">
              <w:rPr>
                <w:rFonts w:ascii="Calibri" w:hAnsi="Calibri" w:cs="Calibri"/>
                <w:b/>
                <w:bCs/>
              </w:rPr>
              <w:t>materiali</w:t>
            </w:r>
            <w:r w:rsidRPr="006C4E80">
              <w:rPr>
                <w:rFonts w:ascii="Calibri" w:hAnsi="Calibri" w:cs="Calibri"/>
                <w:bCs/>
              </w:rPr>
              <w:t xml:space="preserve"> </w:t>
            </w:r>
            <w:r w:rsidRPr="006C4E80">
              <w:rPr>
                <w:rFonts w:ascii="Calibri" w:hAnsi="Calibri" w:cs="Calibri"/>
              </w:rPr>
              <w:t>necessari alle attività scolastiche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FACE18" w14:textId="77777777" w:rsidR="00D57762" w:rsidRPr="006C4E80" w:rsidRDefault="00D57762" w:rsidP="00D57762">
            <w:pPr>
              <w:snapToGrid w:val="0"/>
              <w:spacing w:before="60" w:after="60"/>
              <w:ind w:left="2624" w:hanging="2624"/>
              <w:jc w:val="center"/>
              <w:rPr>
                <w:rFonts w:ascii="Calibri" w:hAnsi="Calibri" w:cs="Calibri"/>
              </w:rPr>
            </w:pPr>
            <w:r w:rsidRPr="006C4E80">
              <w:rPr>
                <w:rFonts w:ascii="Calibri" w:hAnsi="Calibri" w:cs="Calibri"/>
              </w:rPr>
              <w:t>0     1      2      F</w:t>
            </w:r>
          </w:p>
        </w:tc>
      </w:tr>
      <w:tr w:rsidR="00D57762" w:rsidRPr="006C4E80" w14:paraId="1EB59FC2" w14:textId="77777777" w:rsidTr="00D57762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40F73" w14:textId="77777777" w:rsidR="00D57762" w:rsidRPr="006C4E80" w:rsidRDefault="00D57762" w:rsidP="00D57762">
            <w:pPr>
              <w:snapToGrid w:val="0"/>
              <w:spacing w:before="60" w:after="60"/>
              <w:rPr>
                <w:rFonts w:ascii="Calibri" w:hAnsi="Calibri" w:cs="Calibri"/>
              </w:rPr>
            </w:pPr>
            <w:r w:rsidRPr="006C4E80">
              <w:rPr>
                <w:rFonts w:ascii="Calibri" w:hAnsi="Calibri" w:cs="Calibri"/>
                <w:b/>
              </w:rPr>
              <w:t xml:space="preserve">Ha </w:t>
            </w:r>
            <w:r w:rsidRPr="006C4E80">
              <w:rPr>
                <w:rFonts w:ascii="Calibri" w:hAnsi="Calibri" w:cs="Calibri"/>
                <w:b/>
                <w:bCs/>
              </w:rPr>
              <w:t xml:space="preserve">scarsa cura </w:t>
            </w:r>
            <w:r w:rsidRPr="006C4E80">
              <w:rPr>
                <w:rFonts w:ascii="Calibri" w:hAnsi="Calibri" w:cs="Calibri"/>
                <w:b/>
              </w:rPr>
              <w:t xml:space="preserve">dei </w:t>
            </w:r>
            <w:r w:rsidRPr="006C4E80">
              <w:rPr>
                <w:rFonts w:ascii="Calibri" w:hAnsi="Calibri" w:cs="Calibri"/>
                <w:b/>
                <w:bCs/>
              </w:rPr>
              <w:t>materiali</w:t>
            </w:r>
            <w:r w:rsidRPr="006C4E80">
              <w:rPr>
                <w:rFonts w:ascii="Calibri" w:hAnsi="Calibri" w:cs="Calibri"/>
                <w:bCs/>
              </w:rPr>
              <w:t xml:space="preserve"> </w:t>
            </w:r>
            <w:r w:rsidRPr="006C4E80">
              <w:rPr>
                <w:rFonts w:ascii="Calibri" w:hAnsi="Calibri" w:cs="Calibri"/>
              </w:rPr>
              <w:t>per le attività scolastiche (propri e della scuola)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21B1FA" w14:textId="77777777" w:rsidR="00D57762" w:rsidRPr="006C4E80" w:rsidRDefault="00D57762" w:rsidP="00D57762">
            <w:pPr>
              <w:snapToGrid w:val="0"/>
              <w:spacing w:before="60" w:after="60"/>
              <w:ind w:left="2624" w:hanging="2624"/>
              <w:jc w:val="center"/>
              <w:rPr>
                <w:rFonts w:ascii="Calibri" w:hAnsi="Calibri" w:cs="Calibri"/>
              </w:rPr>
            </w:pPr>
            <w:r w:rsidRPr="006C4E80">
              <w:rPr>
                <w:rFonts w:ascii="Calibri" w:hAnsi="Calibri" w:cs="Calibri"/>
              </w:rPr>
              <w:t>0     1      2      F</w:t>
            </w:r>
          </w:p>
        </w:tc>
      </w:tr>
      <w:tr w:rsidR="00D57762" w:rsidRPr="006C4E80" w14:paraId="0D891D95" w14:textId="77777777" w:rsidTr="00D57762">
        <w:trPr>
          <w:trHeight w:val="32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EAA72" w14:textId="77777777" w:rsidR="00D57762" w:rsidRPr="006C4E80" w:rsidRDefault="00D57762" w:rsidP="00D57762">
            <w:pPr>
              <w:snapToGrid w:val="0"/>
              <w:spacing w:before="60" w:after="60"/>
              <w:rPr>
                <w:rFonts w:ascii="Calibri" w:hAnsi="Calibri" w:cs="Calibri"/>
                <w:bCs/>
              </w:rPr>
            </w:pPr>
            <w:r w:rsidRPr="006C4E80">
              <w:rPr>
                <w:rFonts w:ascii="Calibri" w:hAnsi="Calibri" w:cs="Calibri"/>
              </w:rPr>
              <w:t xml:space="preserve">Dimostra </w:t>
            </w:r>
            <w:r w:rsidRPr="006C4E80">
              <w:rPr>
                <w:rFonts w:ascii="Calibri" w:hAnsi="Calibri" w:cs="Calibri"/>
                <w:b/>
                <w:bCs/>
              </w:rPr>
              <w:t>scarsa fiducia</w:t>
            </w:r>
            <w:r w:rsidRPr="006C4E80">
              <w:rPr>
                <w:rFonts w:ascii="Calibri" w:hAnsi="Calibri" w:cs="Calibri"/>
                <w:bCs/>
              </w:rPr>
              <w:t xml:space="preserve"> </w:t>
            </w:r>
            <w:r w:rsidRPr="006C4E80">
              <w:rPr>
                <w:rFonts w:ascii="Calibri" w:hAnsi="Calibri" w:cs="Calibri"/>
                <w:b/>
                <w:bCs/>
              </w:rPr>
              <w:t>nelle proprie capacità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9DB082" w14:textId="77777777" w:rsidR="00D57762" w:rsidRPr="006C4E80" w:rsidRDefault="00D57762" w:rsidP="00D57762">
            <w:pPr>
              <w:snapToGrid w:val="0"/>
              <w:spacing w:before="60" w:after="60"/>
              <w:ind w:left="2624" w:hanging="2624"/>
              <w:jc w:val="center"/>
              <w:rPr>
                <w:rFonts w:ascii="Calibri" w:hAnsi="Calibri" w:cs="Calibri"/>
              </w:rPr>
            </w:pPr>
            <w:r w:rsidRPr="006C4E80">
              <w:rPr>
                <w:rFonts w:ascii="Calibri" w:hAnsi="Calibri" w:cs="Calibri"/>
              </w:rPr>
              <w:t>0     1      2      F</w:t>
            </w:r>
          </w:p>
        </w:tc>
      </w:tr>
    </w:tbl>
    <w:p w14:paraId="60409300" w14:textId="77777777" w:rsidR="00D57762" w:rsidRPr="008B46B2" w:rsidRDefault="00D57762" w:rsidP="00D57762">
      <w:pPr>
        <w:pStyle w:val="Normale1"/>
        <w:ind w:right="567"/>
        <w:rPr>
          <w:rFonts w:ascii="Calibri" w:hAnsi="Calibri" w:cs="Calibri"/>
          <w:sz w:val="20"/>
          <w:szCs w:val="20"/>
        </w:rPr>
      </w:pPr>
      <w:r w:rsidRPr="008B46B2">
        <w:rPr>
          <w:rFonts w:ascii="Calibri" w:hAnsi="Calibri" w:cs="Calibri"/>
          <w:sz w:val="15"/>
          <w:szCs w:val="15"/>
        </w:rPr>
        <w:t>LEGENDA</w:t>
      </w:r>
    </w:p>
    <w:p w14:paraId="285457D8" w14:textId="77777777" w:rsidR="00D57762" w:rsidRPr="008B46B2" w:rsidRDefault="00D57762" w:rsidP="00D57762">
      <w:pPr>
        <w:rPr>
          <w:rFonts w:ascii="Calibri" w:hAnsi="Calibri" w:cs="Calibri"/>
          <w:sz w:val="15"/>
          <w:szCs w:val="15"/>
        </w:rPr>
      </w:pPr>
    </w:p>
    <w:p w14:paraId="46BAC213" w14:textId="77777777" w:rsidR="00D57762" w:rsidRPr="008B46B2" w:rsidRDefault="00D57762" w:rsidP="00D57762">
      <w:pPr>
        <w:widowControl w:val="0"/>
        <w:kinsoku w:val="0"/>
        <w:spacing w:line="360" w:lineRule="auto"/>
        <w:ind w:right="567"/>
        <w:rPr>
          <w:rFonts w:ascii="Calibri" w:hAnsi="Calibri" w:cs="Calibri"/>
          <w:sz w:val="15"/>
          <w:szCs w:val="15"/>
        </w:rPr>
      </w:pPr>
      <w:r w:rsidRPr="008B46B2">
        <w:rPr>
          <w:rFonts w:ascii="Calibri" w:hAnsi="Calibri" w:cs="Calibri"/>
          <w:b/>
          <w:sz w:val="15"/>
          <w:szCs w:val="15"/>
        </w:rPr>
        <w:t xml:space="preserve">     0</w:t>
      </w:r>
      <w:r w:rsidRPr="008B46B2">
        <w:rPr>
          <w:rFonts w:ascii="Calibri" w:hAnsi="Calibri" w:cs="Calibri"/>
          <w:sz w:val="15"/>
          <w:szCs w:val="15"/>
        </w:rPr>
        <w:tab/>
        <w:t>L’elemento descritto dal criterio non mette in evidenza</w:t>
      </w:r>
      <w:r w:rsidRPr="008B46B2">
        <w:rPr>
          <w:rFonts w:ascii="Calibri" w:hAnsi="Calibri" w:cs="Calibri"/>
          <w:sz w:val="15"/>
          <w:szCs w:val="15"/>
          <w:u w:val="single"/>
        </w:rPr>
        <w:t xml:space="preserve"> </w:t>
      </w:r>
      <w:r w:rsidRPr="008B46B2">
        <w:rPr>
          <w:rFonts w:ascii="Calibri" w:hAnsi="Calibri" w:cs="Calibri"/>
          <w:sz w:val="15"/>
          <w:szCs w:val="15"/>
        </w:rPr>
        <w:t>particolari problematicità</w:t>
      </w:r>
    </w:p>
    <w:p w14:paraId="05B42D1F" w14:textId="77777777" w:rsidR="00D57762" w:rsidRPr="008B46B2" w:rsidRDefault="00D57762" w:rsidP="00D57762">
      <w:pPr>
        <w:widowControl w:val="0"/>
        <w:kinsoku w:val="0"/>
        <w:spacing w:line="360" w:lineRule="auto"/>
        <w:ind w:right="567"/>
        <w:rPr>
          <w:rFonts w:ascii="Calibri" w:hAnsi="Calibri" w:cs="Calibri"/>
          <w:i/>
          <w:iCs/>
          <w:sz w:val="15"/>
          <w:szCs w:val="15"/>
        </w:rPr>
      </w:pPr>
      <w:r w:rsidRPr="008B46B2">
        <w:rPr>
          <w:rFonts w:ascii="Calibri" w:hAnsi="Calibri" w:cs="Calibri"/>
          <w:b/>
          <w:sz w:val="15"/>
          <w:szCs w:val="15"/>
        </w:rPr>
        <w:t xml:space="preserve">     1</w:t>
      </w:r>
      <w:r w:rsidRPr="008B46B2">
        <w:rPr>
          <w:rFonts w:ascii="Calibri" w:hAnsi="Calibri" w:cs="Calibri"/>
          <w:b/>
          <w:sz w:val="15"/>
          <w:szCs w:val="15"/>
        </w:rPr>
        <w:tab/>
      </w:r>
      <w:r w:rsidRPr="008B46B2">
        <w:rPr>
          <w:rFonts w:ascii="Calibri" w:hAnsi="Calibri" w:cs="Calibri"/>
          <w:sz w:val="15"/>
          <w:szCs w:val="15"/>
        </w:rPr>
        <w:t xml:space="preserve">L’elemento descritto dal criterio mette in evidenza </w:t>
      </w:r>
      <w:proofErr w:type="gramStart"/>
      <w:r w:rsidRPr="008B46B2">
        <w:rPr>
          <w:rFonts w:ascii="Calibri" w:hAnsi="Calibri" w:cs="Calibri"/>
          <w:sz w:val="15"/>
          <w:szCs w:val="15"/>
          <w:u w:val="single"/>
        </w:rPr>
        <w:t xml:space="preserve">problematicità  </w:t>
      </w:r>
      <w:r w:rsidRPr="008B46B2">
        <w:rPr>
          <w:rFonts w:ascii="Calibri" w:hAnsi="Calibri" w:cs="Calibri"/>
          <w:iCs/>
          <w:sz w:val="15"/>
          <w:szCs w:val="15"/>
          <w:u w:val="single"/>
        </w:rPr>
        <w:t>lievi</w:t>
      </w:r>
      <w:proofErr w:type="gramEnd"/>
      <w:r w:rsidRPr="008B46B2">
        <w:rPr>
          <w:rFonts w:ascii="Calibri" w:hAnsi="Calibri" w:cs="Calibri"/>
          <w:iCs/>
          <w:sz w:val="15"/>
          <w:szCs w:val="15"/>
          <w:u w:val="single"/>
        </w:rPr>
        <w:t xml:space="preserve"> </w:t>
      </w:r>
      <w:r w:rsidRPr="008B46B2">
        <w:rPr>
          <w:rFonts w:ascii="Calibri" w:hAnsi="Calibri" w:cs="Calibri"/>
          <w:sz w:val="15"/>
          <w:szCs w:val="15"/>
          <w:u w:val="single"/>
        </w:rPr>
        <w:t xml:space="preserve">o </w:t>
      </w:r>
      <w:r w:rsidRPr="008B46B2">
        <w:rPr>
          <w:rFonts w:ascii="Calibri" w:hAnsi="Calibri" w:cs="Calibri"/>
          <w:iCs/>
          <w:sz w:val="15"/>
          <w:szCs w:val="15"/>
          <w:u w:val="single"/>
        </w:rPr>
        <w:t>occasionali</w:t>
      </w:r>
    </w:p>
    <w:p w14:paraId="6C33A60C" w14:textId="77777777" w:rsidR="00D57762" w:rsidRPr="008B46B2" w:rsidRDefault="00D57762" w:rsidP="00D57762">
      <w:pPr>
        <w:autoSpaceDE w:val="0"/>
        <w:spacing w:line="360" w:lineRule="auto"/>
        <w:rPr>
          <w:rFonts w:ascii="Calibri" w:hAnsi="Calibri" w:cs="Calibri"/>
          <w:sz w:val="15"/>
          <w:szCs w:val="15"/>
        </w:rPr>
      </w:pPr>
      <w:r w:rsidRPr="008B46B2">
        <w:rPr>
          <w:rFonts w:ascii="Calibri" w:hAnsi="Calibri" w:cs="Calibri"/>
          <w:b/>
          <w:sz w:val="15"/>
          <w:szCs w:val="15"/>
        </w:rPr>
        <w:t xml:space="preserve">     2 </w:t>
      </w:r>
      <w:r w:rsidRPr="008B46B2">
        <w:rPr>
          <w:rFonts w:ascii="Calibri" w:hAnsi="Calibri" w:cs="Calibri"/>
          <w:b/>
          <w:sz w:val="15"/>
          <w:szCs w:val="15"/>
        </w:rPr>
        <w:tab/>
      </w:r>
      <w:r w:rsidRPr="008B46B2">
        <w:rPr>
          <w:rFonts w:ascii="Calibri" w:hAnsi="Calibri" w:cs="Calibri"/>
          <w:sz w:val="15"/>
          <w:szCs w:val="15"/>
        </w:rPr>
        <w:t xml:space="preserve">L’elemento descritto dal criterio mette in evidenza </w:t>
      </w:r>
      <w:r w:rsidRPr="008B46B2">
        <w:rPr>
          <w:rFonts w:ascii="Calibri" w:hAnsi="Calibri" w:cs="Calibri"/>
          <w:sz w:val="15"/>
          <w:szCs w:val="15"/>
          <w:u w:val="single"/>
        </w:rPr>
        <w:t>problematicità rilevanti o reiterate</w:t>
      </w:r>
    </w:p>
    <w:p w14:paraId="14760583" w14:textId="77777777" w:rsidR="00D57762" w:rsidRPr="008B46B2" w:rsidRDefault="00D57762" w:rsidP="00D57762">
      <w:pPr>
        <w:widowControl w:val="0"/>
        <w:kinsoku w:val="0"/>
        <w:spacing w:line="360" w:lineRule="auto"/>
        <w:ind w:left="709" w:right="567" w:hanging="709"/>
        <w:rPr>
          <w:rFonts w:ascii="Calibri" w:hAnsi="Calibri" w:cs="Calibri"/>
          <w:sz w:val="15"/>
          <w:szCs w:val="15"/>
        </w:rPr>
      </w:pPr>
      <w:r w:rsidRPr="008B46B2">
        <w:rPr>
          <w:rFonts w:ascii="Calibri" w:hAnsi="Calibri" w:cs="Calibri"/>
          <w:b/>
          <w:sz w:val="15"/>
          <w:szCs w:val="15"/>
        </w:rPr>
        <w:t xml:space="preserve">     F</w:t>
      </w:r>
      <w:r w:rsidRPr="008B46B2">
        <w:rPr>
          <w:rFonts w:ascii="Calibri" w:hAnsi="Calibri" w:cs="Calibri"/>
          <w:sz w:val="15"/>
          <w:szCs w:val="15"/>
        </w:rPr>
        <w:t xml:space="preserve"> </w:t>
      </w:r>
      <w:r w:rsidRPr="008B46B2">
        <w:rPr>
          <w:rFonts w:ascii="Calibri" w:hAnsi="Calibri" w:cs="Calibri"/>
          <w:sz w:val="15"/>
          <w:szCs w:val="15"/>
        </w:rPr>
        <w:tab/>
        <w:t>L’elemento descritto non solo non mette in evidenza problematicità, ma al contrario rappresenta un “punto di forza” dell’allievo su cui fare leva nell’intervento</w:t>
      </w:r>
    </w:p>
    <w:p w14:paraId="0EBE1C7A" w14:textId="77777777" w:rsidR="00D57762" w:rsidRPr="008B46B2" w:rsidRDefault="00D57762" w:rsidP="00D57762">
      <w:pPr>
        <w:widowControl w:val="0"/>
        <w:kinsoku w:val="0"/>
        <w:spacing w:line="360" w:lineRule="auto"/>
        <w:ind w:left="709" w:right="567" w:hanging="709"/>
        <w:rPr>
          <w:rFonts w:ascii="Calibri" w:hAnsi="Calibri" w:cs="Calibri"/>
          <w:sz w:val="15"/>
          <w:szCs w:val="15"/>
        </w:rPr>
      </w:pPr>
      <w:r w:rsidRPr="008B46B2">
        <w:rPr>
          <w:rFonts w:ascii="Calibri" w:hAnsi="Calibri" w:cs="Calibri"/>
          <w:sz w:val="15"/>
          <w:szCs w:val="15"/>
        </w:rPr>
        <w:br w:type="page"/>
      </w:r>
    </w:p>
    <w:p w14:paraId="2E573C67" w14:textId="77777777" w:rsidR="00D57762" w:rsidRPr="008B46B2" w:rsidRDefault="00D57762" w:rsidP="00D57762">
      <w:pPr>
        <w:pStyle w:val="Normale1"/>
        <w:rPr>
          <w:rFonts w:ascii="Calibri" w:eastAsia="Times New Roman" w:hAnsi="Calibri" w:cs="Calibri"/>
          <w:b/>
          <w:color w:val="17365D"/>
          <w:sz w:val="32"/>
          <w:szCs w:val="32"/>
        </w:rPr>
      </w:pPr>
      <w:r w:rsidRPr="008B46B2">
        <w:rPr>
          <w:rFonts w:ascii="Calibri" w:eastAsia="Times New Roman" w:hAnsi="Calibri" w:cs="Calibri"/>
          <w:b/>
          <w:color w:val="auto"/>
          <w:sz w:val="24"/>
          <w:szCs w:val="24"/>
        </w:rPr>
        <w:lastRenderedPageBreak/>
        <w:t>Osservazione di ulteriori aspetti significativi e dei punti di forza ai fini dell’individuazione delle risorse e della progettazione di interventi di supporto e di facilitazione.</w:t>
      </w:r>
    </w:p>
    <w:p w14:paraId="63B50B37" w14:textId="77777777" w:rsidR="00D57762" w:rsidRPr="008B46B2" w:rsidRDefault="00D57762" w:rsidP="00D5776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Times New Roman" w:hAnsi="Calibri" w:cs="Calibri"/>
          <w:bCs/>
          <w:i/>
          <w:iCs/>
          <w:color w:val="FF0000"/>
          <w:sz w:val="20"/>
          <w:szCs w:val="24"/>
        </w:rPr>
      </w:pPr>
      <w:r w:rsidRPr="008B46B2">
        <w:rPr>
          <w:rFonts w:ascii="Calibri" w:eastAsia="Times New Roman" w:hAnsi="Calibri" w:cs="Calibri"/>
          <w:bCs/>
          <w:i/>
          <w:iCs/>
          <w:color w:val="FF0000"/>
          <w:sz w:val="20"/>
          <w:szCs w:val="24"/>
        </w:rPr>
        <w:t>(da compilare sia per BES certificati che per quelli con svantaggio socioeconomico, linguistico o culturale)</w:t>
      </w:r>
    </w:p>
    <w:tbl>
      <w:tblPr>
        <w:tblW w:w="98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3"/>
        <w:gridCol w:w="1488"/>
        <w:gridCol w:w="71"/>
        <w:gridCol w:w="1418"/>
        <w:gridCol w:w="1417"/>
        <w:gridCol w:w="1418"/>
      </w:tblGrid>
      <w:tr w:rsidR="00D57762" w:rsidRPr="008B46B2" w14:paraId="3D168A59" w14:textId="77777777" w:rsidTr="008177D0">
        <w:trPr>
          <w:trHeight w:val="537"/>
        </w:trPr>
        <w:tc>
          <w:tcPr>
            <w:tcW w:w="9815" w:type="dxa"/>
            <w:gridSpan w:val="6"/>
            <w:shd w:val="clear" w:color="auto" w:fill="EEECE1"/>
          </w:tcPr>
          <w:p w14:paraId="337C27FB" w14:textId="77777777" w:rsidR="00D57762" w:rsidRPr="008B46B2" w:rsidRDefault="00D57762" w:rsidP="008177D0">
            <w:pPr>
              <w:pStyle w:val="Normale1"/>
              <w:spacing w:before="240" w:after="120" w:line="240" w:lineRule="auto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  <w:b/>
              </w:rPr>
              <w:t xml:space="preserve">MOTIVAZIONE </w:t>
            </w:r>
          </w:p>
        </w:tc>
      </w:tr>
      <w:tr w:rsidR="00D57762" w:rsidRPr="008B46B2" w14:paraId="0E3169E6" w14:textId="77777777" w:rsidTr="008177D0">
        <w:trPr>
          <w:trHeight w:val="227"/>
        </w:trPr>
        <w:tc>
          <w:tcPr>
            <w:tcW w:w="4003" w:type="dxa"/>
            <w:vAlign w:val="center"/>
          </w:tcPr>
          <w:p w14:paraId="24C63AB8" w14:textId="77777777" w:rsidR="00D57762" w:rsidRPr="008B46B2" w:rsidRDefault="00D57762" w:rsidP="008177D0">
            <w:pPr>
              <w:pStyle w:val="Normale1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Partecipazione al dialogo educativo</w:t>
            </w:r>
          </w:p>
        </w:tc>
        <w:tc>
          <w:tcPr>
            <w:tcW w:w="1559" w:type="dxa"/>
            <w:gridSpan w:val="2"/>
            <w:vAlign w:val="center"/>
          </w:tcPr>
          <w:p w14:paraId="63C77C22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spacing w:line="240" w:lineRule="auto"/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8B46B2">
              <w:rPr>
                <w:rFonts w:ascii="Calibri" w:hAnsi="Calibri" w:cs="Calibri"/>
                <w:sz w:val="20"/>
                <w:szCs w:val="20"/>
              </w:rPr>
              <w:t>Molto  Adeguata</w:t>
            </w:r>
            <w:proofErr w:type="gramEnd"/>
          </w:p>
        </w:tc>
        <w:tc>
          <w:tcPr>
            <w:tcW w:w="1418" w:type="dxa"/>
            <w:vAlign w:val="center"/>
          </w:tcPr>
          <w:p w14:paraId="76F215A4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Adeguata</w:t>
            </w:r>
          </w:p>
        </w:tc>
        <w:tc>
          <w:tcPr>
            <w:tcW w:w="1417" w:type="dxa"/>
            <w:vAlign w:val="center"/>
          </w:tcPr>
          <w:p w14:paraId="403526FE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spacing w:line="240" w:lineRule="auto"/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Poco Adeguata</w:t>
            </w:r>
          </w:p>
        </w:tc>
        <w:tc>
          <w:tcPr>
            <w:tcW w:w="1418" w:type="dxa"/>
            <w:vAlign w:val="center"/>
          </w:tcPr>
          <w:p w14:paraId="5225C633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Non adeguata</w:t>
            </w:r>
          </w:p>
        </w:tc>
      </w:tr>
      <w:tr w:rsidR="00D57762" w:rsidRPr="008B46B2" w14:paraId="7C22A237" w14:textId="77777777" w:rsidTr="008177D0">
        <w:trPr>
          <w:trHeight w:val="227"/>
        </w:trPr>
        <w:tc>
          <w:tcPr>
            <w:tcW w:w="4003" w:type="dxa"/>
            <w:vAlign w:val="center"/>
          </w:tcPr>
          <w:p w14:paraId="18B84817" w14:textId="77777777" w:rsidR="00D57762" w:rsidRPr="008B46B2" w:rsidRDefault="00D57762" w:rsidP="008177D0">
            <w:pPr>
              <w:pStyle w:val="Normale1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 xml:space="preserve">Consapevolezza delle proprie difficoltà </w:t>
            </w:r>
          </w:p>
        </w:tc>
        <w:tc>
          <w:tcPr>
            <w:tcW w:w="1559" w:type="dxa"/>
            <w:gridSpan w:val="2"/>
            <w:vAlign w:val="center"/>
          </w:tcPr>
          <w:p w14:paraId="70B26249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spacing w:line="240" w:lineRule="auto"/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8B46B2">
              <w:rPr>
                <w:rFonts w:ascii="Calibri" w:hAnsi="Calibri" w:cs="Calibri"/>
                <w:sz w:val="20"/>
                <w:szCs w:val="20"/>
              </w:rPr>
              <w:t>Molto  Adeguata</w:t>
            </w:r>
            <w:proofErr w:type="gramEnd"/>
          </w:p>
        </w:tc>
        <w:tc>
          <w:tcPr>
            <w:tcW w:w="1418" w:type="dxa"/>
            <w:vAlign w:val="center"/>
          </w:tcPr>
          <w:p w14:paraId="067172C0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Adeguata</w:t>
            </w:r>
          </w:p>
        </w:tc>
        <w:tc>
          <w:tcPr>
            <w:tcW w:w="1417" w:type="dxa"/>
            <w:vAlign w:val="center"/>
          </w:tcPr>
          <w:p w14:paraId="494BD656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spacing w:line="240" w:lineRule="auto"/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Poco Adeguata</w:t>
            </w:r>
          </w:p>
        </w:tc>
        <w:tc>
          <w:tcPr>
            <w:tcW w:w="1418" w:type="dxa"/>
            <w:vAlign w:val="center"/>
          </w:tcPr>
          <w:p w14:paraId="7D6A8FFC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Non adeguata</w:t>
            </w:r>
          </w:p>
        </w:tc>
      </w:tr>
      <w:tr w:rsidR="00D57762" w:rsidRPr="008B46B2" w14:paraId="044450F4" w14:textId="77777777" w:rsidTr="008177D0">
        <w:trPr>
          <w:trHeight w:val="227"/>
        </w:trPr>
        <w:tc>
          <w:tcPr>
            <w:tcW w:w="4003" w:type="dxa"/>
            <w:vAlign w:val="center"/>
          </w:tcPr>
          <w:p w14:paraId="57B618EE" w14:textId="77777777" w:rsidR="00D57762" w:rsidRPr="008B46B2" w:rsidRDefault="00D57762" w:rsidP="008177D0">
            <w:pPr>
              <w:pStyle w:val="Normale1"/>
              <w:spacing w:line="240" w:lineRule="auto"/>
              <w:ind w:left="34"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Consapevolezza dei propri punti di forza</w:t>
            </w:r>
          </w:p>
        </w:tc>
        <w:tc>
          <w:tcPr>
            <w:tcW w:w="1559" w:type="dxa"/>
            <w:gridSpan w:val="2"/>
            <w:vAlign w:val="center"/>
          </w:tcPr>
          <w:p w14:paraId="7FE75386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spacing w:line="240" w:lineRule="auto"/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8B46B2">
              <w:rPr>
                <w:rFonts w:ascii="Calibri" w:hAnsi="Calibri" w:cs="Calibri"/>
                <w:sz w:val="20"/>
                <w:szCs w:val="20"/>
              </w:rPr>
              <w:t>Molto  Adeguata</w:t>
            </w:r>
            <w:proofErr w:type="gramEnd"/>
          </w:p>
        </w:tc>
        <w:tc>
          <w:tcPr>
            <w:tcW w:w="1418" w:type="dxa"/>
            <w:vAlign w:val="center"/>
          </w:tcPr>
          <w:p w14:paraId="687C3F8D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Adeguata</w:t>
            </w:r>
          </w:p>
        </w:tc>
        <w:tc>
          <w:tcPr>
            <w:tcW w:w="1417" w:type="dxa"/>
            <w:vAlign w:val="center"/>
          </w:tcPr>
          <w:p w14:paraId="019EF871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spacing w:line="240" w:lineRule="auto"/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Poco Adeguata</w:t>
            </w:r>
          </w:p>
        </w:tc>
        <w:tc>
          <w:tcPr>
            <w:tcW w:w="1418" w:type="dxa"/>
            <w:vAlign w:val="center"/>
          </w:tcPr>
          <w:p w14:paraId="4AADAFF6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Non adeguata</w:t>
            </w:r>
          </w:p>
        </w:tc>
      </w:tr>
      <w:tr w:rsidR="00D57762" w:rsidRPr="008B46B2" w14:paraId="66C1A1BF" w14:textId="77777777" w:rsidTr="008177D0">
        <w:trPr>
          <w:trHeight w:val="227"/>
        </w:trPr>
        <w:tc>
          <w:tcPr>
            <w:tcW w:w="4003" w:type="dxa"/>
            <w:vAlign w:val="center"/>
          </w:tcPr>
          <w:p w14:paraId="4BE264C0" w14:textId="77777777" w:rsidR="00D57762" w:rsidRPr="008B46B2" w:rsidRDefault="00D57762" w:rsidP="008177D0">
            <w:pPr>
              <w:pStyle w:val="Normale1"/>
              <w:spacing w:line="240" w:lineRule="auto"/>
              <w:ind w:left="34"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Autostima</w:t>
            </w:r>
          </w:p>
        </w:tc>
        <w:tc>
          <w:tcPr>
            <w:tcW w:w="1559" w:type="dxa"/>
            <w:gridSpan w:val="2"/>
            <w:vAlign w:val="center"/>
          </w:tcPr>
          <w:p w14:paraId="473FF7DC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spacing w:line="240" w:lineRule="auto"/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8B46B2">
              <w:rPr>
                <w:rFonts w:ascii="Calibri" w:hAnsi="Calibri" w:cs="Calibri"/>
                <w:sz w:val="20"/>
                <w:szCs w:val="20"/>
              </w:rPr>
              <w:t>Molto  Adeguata</w:t>
            </w:r>
            <w:proofErr w:type="gramEnd"/>
          </w:p>
        </w:tc>
        <w:tc>
          <w:tcPr>
            <w:tcW w:w="1418" w:type="dxa"/>
            <w:vAlign w:val="center"/>
          </w:tcPr>
          <w:p w14:paraId="7C149227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Adeguata</w:t>
            </w:r>
          </w:p>
        </w:tc>
        <w:tc>
          <w:tcPr>
            <w:tcW w:w="1417" w:type="dxa"/>
            <w:vAlign w:val="center"/>
          </w:tcPr>
          <w:p w14:paraId="3C37DD33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spacing w:line="240" w:lineRule="auto"/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Poco Adeguata</w:t>
            </w:r>
          </w:p>
        </w:tc>
        <w:tc>
          <w:tcPr>
            <w:tcW w:w="1418" w:type="dxa"/>
            <w:vAlign w:val="center"/>
          </w:tcPr>
          <w:p w14:paraId="462DD142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Non adeguata</w:t>
            </w:r>
          </w:p>
        </w:tc>
      </w:tr>
      <w:tr w:rsidR="00D57762" w:rsidRPr="008B46B2" w14:paraId="66A6EB33" w14:textId="77777777" w:rsidTr="008177D0">
        <w:trPr>
          <w:trHeight w:val="227"/>
        </w:trPr>
        <w:tc>
          <w:tcPr>
            <w:tcW w:w="9815" w:type="dxa"/>
            <w:gridSpan w:val="6"/>
            <w:shd w:val="clear" w:color="auto" w:fill="EEECE1"/>
          </w:tcPr>
          <w:p w14:paraId="2D67153F" w14:textId="77777777" w:rsidR="00D57762" w:rsidRPr="008B46B2" w:rsidRDefault="00D57762" w:rsidP="008177D0">
            <w:pPr>
              <w:pStyle w:val="Normale1"/>
              <w:spacing w:before="240" w:after="120" w:line="240" w:lineRule="auto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  <w:b/>
              </w:rPr>
              <w:t>ATTEGGIAMENTI E COMPORTAMENTI RISCONTRABILI A SCUOLA</w:t>
            </w:r>
          </w:p>
        </w:tc>
      </w:tr>
      <w:tr w:rsidR="00D57762" w:rsidRPr="008B46B2" w14:paraId="23B7EC55" w14:textId="77777777" w:rsidTr="008177D0">
        <w:trPr>
          <w:trHeight w:val="227"/>
        </w:trPr>
        <w:tc>
          <w:tcPr>
            <w:tcW w:w="4003" w:type="dxa"/>
            <w:vAlign w:val="center"/>
          </w:tcPr>
          <w:p w14:paraId="2C99F126" w14:textId="77777777" w:rsidR="00D57762" w:rsidRPr="008B46B2" w:rsidRDefault="00D57762" w:rsidP="008177D0">
            <w:pPr>
              <w:pStyle w:val="Normale1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Regolarità frequenza scolastica</w:t>
            </w:r>
          </w:p>
        </w:tc>
        <w:tc>
          <w:tcPr>
            <w:tcW w:w="1488" w:type="dxa"/>
            <w:vAlign w:val="center"/>
          </w:tcPr>
          <w:p w14:paraId="28C50EAE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spacing w:line="240" w:lineRule="auto"/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8B46B2">
              <w:rPr>
                <w:rFonts w:ascii="Calibri" w:hAnsi="Calibri" w:cs="Calibri"/>
                <w:sz w:val="20"/>
                <w:szCs w:val="20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vAlign w:val="center"/>
          </w:tcPr>
          <w:p w14:paraId="2AD0F4D1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Adeguata</w:t>
            </w:r>
          </w:p>
        </w:tc>
        <w:tc>
          <w:tcPr>
            <w:tcW w:w="1417" w:type="dxa"/>
            <w:vAlign w:val="center"/>
          </w:tcPr>
          <w:p w14:paraId="2D4CB3F8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spacing w:line="240" w:lineRule="auto"/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Poco Adeguata</w:t>
            </w:r>
          </w:p>
        </w:tc>
        <w:tc>
          <w:tcPr>
            <w:tcW w:w="1418" w:type="dxa"/>
            <w:vAlign w:val="center"/>
          </w:tcPr>
          <w:p w14:paraId="72A0F3DA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Non adeguata</w:t>
            </w:r>
          </w:p>
        </w:tc>
      </w:tr>
      <w:tr w:rsidR="00D57762" w:rsidRPr="008B46B2" w14:paraId="73F64D81" w14:textId="77777777" w:rsidTr="008177D0">
        <w:trPr>
          <w:trHeight w:val="227"/>
        </w:trPr>
        <w:tc>
          <w:tcPr>
            <w:tcW w:w="4003" w:type="dxa"/>
            <w:vAlign w:val="center"/>
          </w:tcPr>
          <w:p w14:paraId="61F22F5A" w14:textId="77777777" w:rsidR="00D57762" w:rsidRPr="008B46B2" w:rsidRDefault="00D57762" w:rsidP="008177D0">
            <w:pPr>
              <w:pStyle w:val="Normale1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Accettazione e rispetto delle regole</w:t>
            </w:r>
          </w:p>
        </w:tc>
        <w:tc>
          <w:tcPr>
            <w:tcW w:w="1488" w:type="dxa"/>
            <w:vAlign w:val="center"/>
          </w:tcPr>
          <w:p w14:paraId="230F6B8F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spacing w:line="240" w:lineRule="auto"/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8B46B2">
              <w:rPr>
                <w:rFonts w:ascii="Calibri" w:hAnsi="Calibri" w:cs="Calibri"/>
                <w:sz w:val="20"/>
                <w:szCs w:val="20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vAlign w:val="center"/>
          </w:tcPr>
          <w:p w14:paraId="219E1AF4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Adeguata</w:t>
            </w:r>
          </w:p>
        </w:tc>
        <w:tc>
          <w:tcPr>
            <w:tcW w:w="1417" w:type="dxa"/>
            <w:vAlign w:val="center"/>
          </w:tcPr>
          <w:p w14:paraId="497CB97D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spacing w:line="240" w:lineRule="auto"/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Poco Adeguata</w:t>
            </w:r>
          </w:p>
        </w:tc>
        <w:tc>
          <w:tcPr>
            <w:tcW w:w="1418" w:type="dxa"/>
            <w:vAlign w:val="center"/>
          </w:tcPr>
          <w:p w14:paraId="50E4C8C0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Non adeguata</w:t>
            </w:r>
          </w:p>
        </w:tc>
      </w:tr>
      <w:tr w:rsidR="00D57762" w:rsidRPr="008B46B2" w14:paraId="2085D991" w14:textId="77777777" w:rsidTr="008177D0">
        <w:trPr>
          <w:trHeight w:val="227"/>
        </w:trPr>
        <w:tc>
          <w:tcPr>
            <w:tcW w:w="4003" w:type="dxa"/>
            <w:vAlign w:val="center"/>
          </w:tcPr>
          <w:p w14:paraId="4B08534F" w14:textId="77777777" w:rsidR="00D57762" w:rsidRPr="008B46B2" w:rsidRDefault="00D57762" w:rsidP="008177D0">
            <w:pPr>
              <w:pStyle w:val="Normale1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 xml:space="preserve">Rispetto degli impegni </w:t>
            </w:r>
          </w:p>
        </w:tc>
        <w:tc>
          <w:tcPr>
            <w:tcW w:w="1488" w:type="dxa"/>
            <w:vAlign w:val="center"/>
          </w:tcPr>
          <w:p w14:paraId="1970EADF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spacing w:line="240" w:lineRule="auto"/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8B46B2">
              <w:rPr>
                <w:rFonts w:ascii="Calibri" w:hAnsi="Calibri" w:cs="Calibri"/>
                <w:sz w:val="20"/>
                <w:szCs w:val="20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vAlign w:val="center"/>
          </w:tcPr>
          <w:p w14:paraId="1BEF3971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Adeguata</w:t>
            </w:r>
          </w:p>
        </w:tc>
        <w:tc>
          <w:tcPr>
            <w:tcW w:w="1417" w:type="dxa"/>
            <w:vAlign w:val="center"/>
          </w:tcPr>
          <w:p w14:paraId="437B6204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spacing w:line="240" w:lineRule="auto"/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Poco Adeguata</w:t>
            </w:r>
          </w:p>
        </w:tc>
        <w:tc>
          <w:tcPr>
            <w:tcW w:w="1418" w:type="dxa"/>
            <w:vAlign w:val="center"/>
          </w:tcPr>
          <w:p w14:paraId="6F6C159B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Non adeguata</w:t>
            </w:r>
          </w:p>
        </w:tc>
      </w:tr>
      <w:tr w:rsidR="00D57762" w:rsidRPr="008B46B2" w14:paraId="5299A6EE" w14:textId="77777777" w:rsidTr="008177D0">
        <w:trPr>
          <w:trHeight w:val="227"/>
        </w:trPr>
        <w:tc>
          <w:tcPr>
            <w:tcW w:w="4003" w:type="dxa"/>
            <w:vAlign w:val="center"/>
          </w:tcPr>
          <w:p w14:paraId="49F845B3" w14:textId="77777777" w:rsidR="00D57762" w:rsidRPr="008B46B2" w:rsidRDefault="00D57762" w:rsidP="008177D0">
            <w:pPr>
              <w:pStyle w:val="Normale1"/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Accettazione consapevole degli strumenti compensativi e delle misure dispensative</w:t>
            </w:r>
          </w:p>
        </w:tc>
        <w:tc>
          <w:tcPr>
            <w:tcW w:w="1488" w:type="dxa"/>
            <w:vAlign w:val="center"/>
          </w:tcPr>
          <w:p w14:paraId="5496BC71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spacing w:line="240" w:lineRule="auto"/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8B46B2">
              <w:rPr>
                <w:rFonts w:ascii="Calibri" w:hAnsi="Calibri" w:cs="Calibri"/>
                <w:sz w:val="20"/>
                <w:szCs w:val="20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vAlign w:val="center"/>
          </w:tcPr>
          <w:p w14:paraId="35C821C7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Adeguata</w:t>
            </w:r>
          </w:p>
        </w:tc>
        <w:tc>
          <w:tcPr>
            <w:tcW w:w="1417" w:type="dxa"/>
            <w:vAlign w:val="center"/>
          </w:tcPr>
          <w:p w14:paraId="59C4AA41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spacing w:line="240" w:lineRule="auto"/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Poco Adeguata</w:t>
            </w:r>
          </w:p>
        </w:tc>
        <w:tc>
          <w:tcPr>
            <w:tcW w:w="1418" w:type="dxa"/>
            <w:vAlign w:val="center"/>
          </w:tcPr>
          <w:p w14:paraId="68C46D15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Non adeguata</w:t>
            </w:r>
          </w:p>
        </w:tc>
      </w:tr>
      <w:tr w:rsidR="00D57762" w:rsidRPr="008B46B2" w14:paraId="3049EA2E" w14:textId="77777777" w:rsidTr="008177D0">
        <w:trPr>
          <w:trHeight w:val="227"/>
        </w:trPr>
        <w:tc>
          <w:tcPr>
            <w:tcW w:w="4003" w:type="dxa"/>
            <w:vAlign w:val="center"/>
          </w:tcPr>
          <w:p w14:paraId="6BA5CC4E" w14:textId="77777777" w:rsidR="00D57762" w:rsidRPr="008B46B2" w:rsidRDefault="00D57762" w:rsidP="008177D0">
            <w:pPr>
              <w:pStyle w:val="Normale1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 xml:space="preserve">Autonomia nel lavoro </w:t>
            </w:r>
          </w:p>
        </w:tc>
        <w:tc>
          <w:tcPr>
            <w:tcW w:w="1488" w:type="dxa"/>
            <w:vAlign w:val="center"/>
          </w:tcPr>
          <w:p w14:paraId="529BAFFD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spacing w:line="240" w:lineRule="auto"/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8B46B2">
              <w:rPr>
                <w:rFonts w:ascii="Calibri" w:hAnsi="Calibri" w:cs="Calibri"/>
                <w:sz w:val="20"/>
                <w:szCs w:val="20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vAlign w:val="center"/>
          </w:tcPr>
          <w:p w14:paraId="39BB6D3A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Adeguata</w:t>
            </w:r>
          </w:p>
        </w:tc>
        <w:tc>
          <w:tcPr>
            <w:tcW w:w="1417" w:type="dxa"/>
            <w:vAlign w:val="center"/>
          </w:tcPr>
          <w:p w14:paraId="665A2E9F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spacing w:line="240" w:lineRule="auto"/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Poco Adeguata</w:t>
            </w:r>
          </w:p>
        </w:tc>
        <w:tc>
          <w:tcPr>
            <w:tcW w:w="1418" w:type="dxa"/>
            <w:vAlign w:val="center"/>
          </w:tcPr>
          <w:p w14:paraId="2CBB80D3" w14:textId="77777777" w:rsidR="00D57762" w:rsidRPr="008B46B2" w:rsidRDefault="00D57762" w:rsidP="008177D0">
            <w:pPr>
              <w:pStyle w:val="Normale1"/>
              <w:numPr>
                <w:ilvl w:val="0"/>
                <w:numId w:val="5"/>
              </w:numPr>
              <w:ind w:left="318" w:hanging="31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Non adeguata</w:t>
            </w:r>
          </w:p>
        </w:tc>
      </w:tr>
      <w:tr w:rsidR="00D57762" w:rsidRPr="008B46B2" w14:paraId="71D6ACAF" w14:textId="77777777" w:rsidTr="008177D0">
        <w:trPr>
          <w:trHeight w:val="227"/>
        </w:trPr>
        <w:tc>
          <w:tcPr>
            <w:tcW w:w="9815" w:type="dxa"/>
            <w:gridSpan w:val="6"/>
            <w:shd w:val="clear" w:color="auto" w:fill="EEECE1"/>
          </w:tcPr>
          <w:p w14:paraId="1EA9C426" w14:textId="77777777" w:rsidR="00D57762" w:rsidRPr="008B46B2" w:rsidRDefault="00D57762" w:rsidP="008177D0">
            <w:pPr>
              <w:pStyle w:val="Normale1"/>
              <w:spacing w:before="240" w:after="120" w:line="240" w:lineRule="auto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  <w:b/>
              </w:rPr>
              <w:t>STRATEGIE UTILIZZATE DALL’ALUNNO NELLO STUDIO</w:t>
            </w:r>
            <w:r w:rsidRPr="008B46B2">
              <w:rPr>
                <w:rFonts w:ascii="Calibri" w:eastAsia="Comic Sans MS" w:hAnsi="Calibri" w:cs="Calibri"/>
                <w:b/>
              </w:rPr>
              <w:t xml:space="preserve"> </w:t>
            </w:r>
          </w:p>
        </w:tc>
      </w:tr>
      <w:tr w:rsidR="00D57762" w:rsidRPr="008B46B2" w14:paraId="1833B8F1" w14:textId="77777777" w:rsidTr="008177D0">
        <w:trPr>
          <w:trHeight w:val="227"/>
        </w:trPr>
        <w:tc>
          <w:tcPr>
            <w:tcW w:w="4003" w:type="dxa"/>
          </w:tcPr>
          <w:p w14:paraId="53ABAF55" w14:textId="77777777" w:rsidR="00D57762" w:rsidRPr="008B46B2" w:rsidRDefault="00D57762" w:rsidP="008177D0">
            <w:pPr>
              <w:pStyle w:val="Normale1"/>
              <w:spacing w:before="12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 xml:space="preserve"> Sottolinea, identifica parole chiave … </w:t>
            </w:r>
          </w:p>
        </w:tc>
        <w:tc>
          <w:tcPr>
            <w:tcW w:w="2977" w:type="dxa"/>
            <w:gridSpan w:val="3"/>
            <w:vAlign w:val="center"/>
          </w:tcPr>
          <w:p w14:paraId="7C723029" w14:textId="77777777" w:rsidR="00D57762" w:rsidRPr="008B46B2" w:rsidRDefault="00D57762" w:rsidP="008177D0">
            <w:pPr>
              <w:pStyle w:val="Normale1"/>
              <w:numPr>
                <w:ilvl w:val="0"/>
                <w:numId w:val="1"/>
              </w:numPr>
              <w:spacing w:before="120" w:after="120" w:line="240" w:lineRule="auto"/>
              <w:ind w:left="459" w:hanging="459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Efficace</w:t>
            </w:r>
          </w:p>
        </w:tc>
        <w:tc>
          <w:tcPr>
            <w:tcW w:w="2835" w:type="dxa"/>
            <w:gridSpan w:val="2"/>
            <w:vAlign w:val="center"/>
          </w:tcPr>
          <w:p w14:paraId="43AE7E65" w14:textId="77777777" w:rsidR="00D57762" w:rsidRPr="008B46B2" w:rsidRDefault="00D57762" w:rsidP="008177D0">
            <w:pPr>
              <w:pStyle w:val="Normale1"/>
              <w:numPr>
                <w:ilvl w:val="0"/>
                <w:numId w:val="1"/>
              </w:numPr>
              <w:spacing w:before="120" w:after="120" w:line="240" w:lineRule="auto"/>
              <w:ind w:left="459" w:hanging="459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Da potenziare</w:t>
            </w:r>
          </w:p>
        </w:tc>
      </w:tr>
      <w:tr w:rsidR="00D57762" w:rsidRPr="008B46B2" w14:paraId="3A6F2880" w14:textId="77777777" w:rsidTr="008177D0">
        <w:trPr>
          <w:trHeight w:val="227"/>
        </w:trPr>
        <w:tc>
          <w:tcPr>
            <w:tcW w:w="4003" w:type="dxa"/>
          </w:tcPr>
          <w:p w14:paraId="134ABDA3" w14:textId="77777777" w:rsidR="00D57762" w:rsidRPr="008B46B2" w:rsidRDefault="00D57762" w:rsidP="008177D0">
            <w:pPr>
              <w:pStyle w:val="Normale1"/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 xml:space="preserve"> Costruisce schemi, mappe o diagrammi</w:t>
            </w:r>
          </w:p>
        </w:tc>
        <w:tc>
          <w:tcPr>
            <w:tcW w:w="2977" w:type="dxa"/>
            <w:gridSpan w:val="3"/>
            <w:vAlign w:val="center"/>
          </w:tcPr>
          <w:p w14:paraId="3559BFA7" w14:textId="77777777" w:rsidR="00D57762" w:rsidRPr="008B46B2" w:rsidRDefault="00D57762" w:rsidP="008177D0">
            <w:pPr>
              <w:pStyle w:val="Normale1"/>
              <w:numPr>
                <w:ilvl w:val="0"/>
                <w:numId w:val="1"/>
              </w:numPr>
              <w:spacing w:line="240" w:lineRule="auto"/>
              <w:ind w:left="459" w:hanging="459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Efficace</w:t>
            </w:r>
          </w:p>
        </w:tc>
        <w:tc>
          <w:tcPr>
            <w:tcW w:w="2835" w:type="dxa"/>
            <w:gridSpan w:val="2"/>
            <w:vAlign w:val="center"/>
          </w:tcPr>
          <w:p w14:paraId="4F1A2E4D" w14:textId="77777777" w:rsidR="00D57762" w:rsidRPr="008B46B2" w:rsidRDefault="00D57762" w:rsidP="008177D0">
            <w:pPr>
              <w:pStyle w:val="Normale1"/>
              <w:numPr>
                <w:ilvl w:val="0"/>
                <w:numId w:val="1"/>
              </w:numPr>
              <w:spacing w:line="240" w:lineRule="auto"/>
              <w:ind w:left="459" w:hanging="459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Da potenziare</w:t>
            </w:r>
          </w:p>
        </w:tc>
      </w:tr>
      <w:tr w:rsidR="00D57762" w:rsidRPr="008B46B2" w14:paraId="3D8FF5D5" w14:textId="77777777" w:rsidTr="008177D0">
        <w:trPr>
          <w:trHeight w:val="227"/>
        </w:trPr>
        <w:tc>
          <w:tcPr>
            <w:tcW w:w="4003" w:type="dxa"/>
          </w:tcPr>
          <w:p w14:paraId="557178E3" w14:textId="77777777" w:rsidR="00D57762" w:rsidRPr="008B46B2" w:rsidRDefault="00D57762" w:rsidP="008177D0">
            <w:pPr>
              <w:pStyle w:val="Normale1"/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Utilizza strumenti informatici (computer, correttore ortografico, software …)</w:t>
            </w:r>
          </w:p>
        </w:tc>
        <w:tc>
          <w:tcPr>
            <w:tcW w:w="2977" w:type="dxa"/>
            <w:gridSpan w:val="3"/>
            <w:vAlign w:val="center"/>
          </w:tcPr>
          <w:p w14:paraId="7D3773C1" w14:textId="77777777" w:rsidR="00D57762" w:rsidRPr="008B46B2" w:rsidRDefault="00D57762" w:rsidP="008177D0">
            <w:pPr>
              <w:pStyle w:val="Normale1"/>
              <w:numPr>
                <w:ilvl w:val="0"/>
                <w:numId w:val="1"/>
              </w:numPr>
              <w:spacing w:line="240" w:lineRule="auto"/>
              <w:ind w:left="459" w:hanging="459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Efficace</w:t>
            </w:r>
          </w:p>
        </w:tc>
        <w:tc>
          <w:tcPr>
            <w:tcW w:w="2835" w:type="dxa"/>
            <w:gridSpan w:val="2"/>
            <w:vAlign w:val="center"/>
          </w:tcPr>
          <w:p w14:paraId="5360A467" w14:textId="77777777" w:rsidR="00D57762" w:rsidRPr="008B46B2" w:rsidRDefault="00D57762" w:rsidP="008177D0">
            <w:pPr>
              <w:pStyle w:val="Normale1"/>
              <w:numPr>
                <w:ilvl w:val="0"/>
                <w:numId w:val="1"/>
              </w:numPr>
              <w:spacing w:line="240" w:lineRule="auto"/>
              <w:ind w:left="459" w:hanging="459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Da potenziare</w:t>
            </w:r>
          </w:p>
        </w:tc>
      </w:tr>
      <w:tr w:rsidR="00D57762" w:rsidRPr="008B46B2" w14:paraId="3C21709D" w14:textId="77777777" w:rsidTr="008177D0">
        <w:trPr>
          <w:trHeight w:val="227"/>
        </w:trPr>
        <w:tc>
          <w:tcPr>
            <w:tcW w:w="4003" w:type="dxa"/>
          </w:tcPr>
          <w:p w14:paraId="56D6D43A" w14:textId="77777777" w:rsidR="00D57762" w:rsidRPr="008B46B2" w:rsidRDefault="00D57762" w:rsidP="008177D0">
            <w:pPr>
              <w:pStyle w:val="Normale1"/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 xml:space="preserve"> Usa strategie di memorizzazione</w:t>
            </w:r>
            <w:proofErr w:type="gramStart"/>
            <w:r w:rsidRPr="008B46B2">
              <w:rPr>
                <w:rFonts w:ascii="Calibri" w:hAnsi="Calibri" w:cs="Calibri"/>
                <w:sz w:val="20"/>
                <w:szCs w:val="20"/>
              </w:rPr>
              <w:t xml:space="preserve">   (</w:t>
            </w:r>
            <w:proofErr w:type="gramEnd"/>
            <w:r w:rsidRPr="008B46B2">
              <w:rPr>
                <w:rFonts w:ascii="Calibri" w:hAnsi="Calibri" w:cs="Calibri"/>
                <w:sz w:val="20"/>
                <w:szCs w:val="20"/>
              </w:rPr>
              <w:t xml:space="preserve">immagini, colori, riquadrature …) </w:t>
            </w:r>
          </w:p>
        </w:tc>
        <w:tc>
          <w:tcPr>
            <w:tcW w:w="2977" w:type="dxa"/>
            <w:gridSpan w:val="3"/>
            <w:vAlign w:val="center"/>
          </w:tcPr>
          <w:p w14:paraId="0A98ABD6" w14:textId="77777777" w:rsidR="00D57762" w:rsidRPr="008B46B2" w:rsidRDefault="00D57762" w:rsidP="008177D0">
            <w:pPr>
              <w:pStyle w:val="Normale1"/>
              <w:numPr>
                <w:ilvl w:val="0"/>
                <w:numId w:val="1"/>
              </w:numPr>
              <w:spacing w:line="240" w:lineRule="auto"/>
              <w:ind w:left="459" w:hanging="459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Efficace</w:t>
            </w:r>
          </w:p>
        </w:tc>
        <w:tc>
          <w:tcPr>
            <w:tcW w:w="2835" w:type="dxa"/>
            <w:gridSpan w:val="2"/>
            <w:vAlign w:val="center"/>
          </w:tcPr>
          <w:p w14:paraId="1E04E066" w14:textId="77777777" w:rsidR="00D57762" w:rsidRPr="008B46B2" w:rsidRDefault="00D57762" w:rsidP="008177D0">
            <w:pPr>
              <w:pStyle w:val="Normale1"/>
              <w:numPr>
                <w:ilvl w:val="0"/>
                <w:numId w:val="1"/>
              </w:numPr>
              <w:spacing w:line="240" w:lineRule="auto"/>
              <w:ind w:left="459" w:hanging="459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Da potenziare</w:t>
            </w:r>
          </w:p>
        </w:tc>
      </w:tr>
      <w:tr w:rsidR="00D57762" w:rsidRPr="008B46B2" w14:paraId="2B1A4099" w14:textId="77777777" w:rsidTr="008177D0">
        <w:trPr>
          <w:trHeight w:val="1058"/>
        </w:trPr>
        <w:tc>
          <w:tcPr>
            <w:tcW w:w="9815" w:type="dxa"/>
            <w:gridSpan w:val="6"/>
          </w:tcPr>
          <w:p w14:paraId="69E9FC6B" w14:textId="77777777" w:rsidR="00D57762" w:rsidRPr="008B46B2" w:rsidRDefault="00D57762" w:rsidP="008177D0">
            <w:pPr>
              <w:pStyle w:val="Normale1"/>
              <w:spacing w:before="2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 xml:space="preserve">Altro (es. attività extrascolastiche/hobby/passioni/adesione a progetti facoltativi/ecc.): </w:t>
            </w:r>
          </w:p>
          <w:p w14:paraId="5085765A" w14:textId="77777777" w:rsidR="00D57762" w:rsidRPr="008B46B2" w:rsidRDefault="00D57762" w:rsidP="008177D0">
            <w:pPr>
              <w:pStyle w:val="Normale1"/>
              <w:spacing w:before="2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92D089F" w14:textId="77777777" w:rsidR="00D57762" w:rsidRPr="008B46B2" w:rsidRDefault="00D57762" w:rsidP="00D57762">
      <w:pPr>
        <w:pStyle w:val="Normale1"/>
        <w:spacing w:before="240" w:line="240" w:lineRule="auto"/>
        <w:rPr>
          <w:rFonts w:ascii="Calibri" w:hAnsi="Calibri" w:cs="Calibri"/>
          <w:sz w:val="20"/>
          <w:szCs w:val="20"/>
        </w:rPr>
      </w:pPr>
    </w:p>
    <w:p w14:paraId="3FB089D6" w14:textId="77777777" w:rsidR="00D57762" w:rsidRPr="008B46B2" w:rsidRDefault="00D57762" w:rsidP="00D57762">
      <w:pPr>
        <w:pStyle w:val="Normale1"/>
        <w:keepNext/>
        <w:numPr>
          <w:ilvl w:val="0"/>
          <w:numId w:val="32"/>
        </w:numPr>
        <w:spacing w:before="240" w:after="60" w:line="240" w:lineRule="auto"/>
        <w:ind w:left="426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8B46B2">
        <w:rPr>
          <w:rFonts w:ascii="Calibri" w:hAnsi="Calibri" w:cs="Calibri"/>
        </w:rPr>
        <w:br w:type="page"/>
      </w:r>
      <w:r w:rsidRPr="008B46B2">
        <w:rPr>
          <w:rFonts w:ascii="Calibri" w:eastAsia="Times New Roman" w:hAnsi="Calibri" w:cs="Calibri"/>
          <w:b/>
          <w:color w:val="auto"/>
          <w:sz w:val="24"/>
          <w:szCs w:val="24"/>
        </w:rPr>
        <w:lastRenderedPageBreak/>
        <w:t xml:space="preserve">PATTO EDUCATIVO </w:t>
      </w:r>
    </w:p>
    <w:p w14:paraId="72A4BAEB" w14:textId="77777777" w:rsidR="00D57762" w:rsidRPr="008B46B2" w:rsidRDefault="00D57762" w:rsidP="00D57762">
      <w:pPr>
        <w:spacing w:line="240" w:lineRule="auto"/>
        <w:ind w:left="357"/>
        <w:rPr>
          <w:rFonts w:ascii="Calibri" w:hAnsi="Calibri" w:cs="Calibri"/>
          <w:i/>
          <w:iCs/>
          <w:color w:val="FF0000"/>
          <w:sz w:val="20"/>
        </w:rPr>
      </w:pPr>
      <w:r w:rsidRPr="008B46B2">
        <w:rPr>
          <w:rFonts w:ascii="Calibri" w:hAnsi="Calibri" w:cs="Calibri"/>
          <w:i/>
          <w:iCs/>
          <w:color w:val="FF0000"/>
          <w:sz w:val="20"/>
        </w:rPr>
        <w:t>(Parte compilata con la collaborazione dei genitori ai fini di una conoscenza più approfondita e completa della situazione dell’alunno.</w:t>
      </w:r>
      <w:r w:rsidRPr="008B46B2">
        <w:rPr>
          <w:rFonts w:ascii="Calibri" w:hAnsi="Calibri" w:cs="Calibri"/>
          <w:color w:val="FF0000"/>
          <w:sz w:val="20"/>
          <w:shd w:val="clear" w:color="auto" w:fill="FFFFFF"/>
        </w:rPr>
        <w:t xml:space="preserve"> </w:t>
      </w:r>
      <w:r w:rsidRPr="008B46B2">
        <w:rPr>
          <w:rFonts w:ascii="Calibri" w:hAnsi="Calibri" w:cs="Calibri"/>
          <w:i/>
          <w:iCs/>
          <w:color w:val="FF0000"/>
          <w:sz w:val="20"/>
          <w:shd w:val="clear" w:color="auto" w:fill="FFFFFF"/>
        </w:rPr>
        <w:t>Laddove il PDP non venisse né firmato né accettato dalla famiglia, </w:t>
      </w:r>
      <w:r w:rsidRPr="008B46B2">
        <w:rPr>
          <w:rFonts w:ascii="Calibri" w:hAnsi="Calibri" w:cs="Calibri"/>
          <w:i/>
          <w:iCs/>
          <w:color w:val="FF0000"/>
          <w:sz w:val="20"/>
        </w:rPr>
        <w:t>la scuola esercita comunque il diritto-dovere di personalizzare l'azione didattica</w:t>
      </w:r>
      <w:r w:rsidRPr="008B46B2">
        <w:rPr>
          <w:rFonts w:ascii="Calibri" w:hAnsi="Calibri" w:cs="Calibri"/>
          <w:i/>
          <w:iCs/>
          <w:color w:val="FF0000"/>
          <w:sz w:val="20"/>
          <w:shd w:val="clear" w:color="auto" w:fill="FFFFFF"/>
        </w:rPr>
        <w:t>.)</w:t>
      </w:r>
      <w:r w:rsidRPr="008B46B2">
        <w:rPr>
          <w:rFonts w:ascii="Calibri" w:hAnsi="Calibri" w:cs="Calibri"/>
          <w:i/>
          <w:iCs/>
          <w:color w:val="FF0000"/>
          <w:sz w:val="20"/>
        </w:rPr>
        <w:t xml:space="preserve"> </w:t>
      </w:r>
    </w:p>
    <w:p w14:paraId="34A3C3F4" w14:textId="77777777" w:rsidR="00D57762" w:rsidRPr="008B46B2" w:rsidRDefault="00D57762" w:rsidP="00D57762">
      <w:pPr>
        <w:pStyle w:val="Normale1"/>
        <w:spacing w:before="120" w:line="240" w:lineRule="auto"/>
        <w:ind w:firstLine="284"/>
        <w:rPr>
          <w:rFonts w:ascii="Calibri" w:hAnsi="Calibri" w:cs="Calibri"/>
          <w:sz w:val="24"/>
          <w:szCs w:val="24"/>
        </w:rPr>
      </w:pPr>
      <w:r w:rsidRPr="008B46B2">
        <w:rPr>
          <w:rFonts w:ascii="Calibri" w:hAnsi="Calibri" w:cs="Calibri"/>
          <w:b/>
          <w:sz w:val="24"/>
          <w:szCs w:val="24"/>
        </w:rPr>
        <w:t>Nelle attività di studio l’allievo</w:t>
      </w:r>
      <w:r w:rsidRPr="008B46B2">
        <w:rPr>
          <w:rFonts w:ascii="Calibri" w:hAnsi="Calibri" w:cs="Calibri"/>
          <w:sz w:val="24"/>
          <w:szCs w:val="24"/>
        </w:rPr>
        <w:t xml:space="preserve">: </w:t>
      </w:r>
    </w:p>
    <w:p w14:paraId="09A147C7" w14:textId="77777777" w:rsidR="00D57762" w:rsidRPr="008B46B2" w:rsidRDefault="00D57762" w:rsidP="00D57762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rFonts w:ascii="Calibri" w:hAnsi="Calibri" w:cs="Calibri"/>
          <w:sz w:val="24"/>
          <w:szCs w:val="24"/>
        </w:rPr>
      </w:pPr>
      <w:r w:rsidRPr="008B46B2">
        <w:rPr>
          <w:rFonts w:ascii="Calibri" w:hAnsi="Calibri" w:cs="Calibri"/>
          <w:sz w:val="24"/>
          <w:szCs w:val="24"/>
        </w:rPr>
        <w:t>è seguito da un Tutor nelle discipline: _________________________________________</w:t>
      </w:r>
    </w:p>
    <w:p w14:paraId="0B4B527F" w14:textId="77777777" w:rsidR="00D57762" w:rsidRPr="008B46B2" w:rsidRDefault="00D57762" w:rsidP="00D57762">
      <w:pPr>
        <w:pStyle w:val="Normale1"/>
        <w:spacing w:before="120" w:line="240" w:lineRule="auto"/>
        <w:ind w:firstLine="708"/>
        <w:rPr>
          <w:rFonts w:ascii="Calibri" w:hAnsi="Calibri" w:cs="Calibri"/>
          <w:sz w:val="24"/>
          <w:szCs w:val="24"/>
        </w:rPr>
      </w:pPr>
      <w:r w:rsidRPr="008B46B2">
        <w:rPr>
          <w:rFonts w:ascii="Calibri" w:hAnsi="Calibri" w:cs="Calibri"/>
          <w:sz w:val="24"/>
          <w:szCs w:val="24"/>
        </w:rPr>
        <w:t>con cadenza: □ quotidiana</w:t>
      </w:r>
      <w:r w:rsidRPr="008B46B2">
        <w:rPr>
          <w:rFonts w:ascii="Calibri" w:hAnsi="Calibri" w:cs="Calibri"/>
          <w:sz w:val="24"/>
          <w:szCs w:val="24"/>
        </w:rPr>
        <w:tab/>
        <w:t xml:space="preserve">□ bisettimanale    □ settimanale    □ quindicinale </w:t>
      </w:r>
    </w:p>
    <w:p w14:paraId="63A88443" w14:textId="77777777" w:rsidR="00D57762" w:rsidRPr="008B46B2" w:rsidRDefault="00D57762" w:rsidP="00D57762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rFonts w:ascii="Calibri" w:hAnsi="Calibri" w:cs="Calibri"/>
          <w:sz w:val="24"/>
          <w:szCs w:val="24"/>
        </w:rPr>
      </w:pPr>
      <w:r w:rsidRPr="008B46B2">
        <w:rPr>
          <w:rFonts w:ascii="Calibri" w:hAnsi="Calibri" w:cs="Calibri"/>
          <w:sz w:val="24"/>
          <w:szCs w:val="24"/>
        </w:rPr>
        <w:t>è seguito da familiari</w:t>
      </w:r>
    </w:p>
    <w:p w14:paraId="52E6EC09" w14:textId="77777777" w:rsidR="00D57762" w:rsidRPr="008B46B2" w:rsidRDefault="00D57762" w:rsidP="00D57762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rFonts w:ascii="Calibri" w:hAnsi="Calibri" w:cs="Calibri"/>
          <w:sz w:val="24"/>
          <w:szCs w:val="24"/>
        </w:rPr>
      </w:pPr>
      <w:r w:rsidRPr="008B46B2">
        <w:rPr>
          <w:rFonts w:ascii="Calibri" w:hAnsi="Calibri" w:cs="Calibri"/>
          <w:sz w:val="24"/>
          <w:szCs w:val="24"/>
        </w:rPr>
        <w:t>ricorre all’aiuto di compagni</w:t>
      </w:r>
    </w:p>
    <w:p w14:paraId="7FF9EC1C" w14:textId="77777777" w:rsidR="00D57762" w:rsidRPr="008B46B2" w:rsidRDefault="00D57762" w:rsidP="00D57762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rFonts w:ascii="Calibri" w:hAnsi="Calibri" w:cs="Calibri"/>
          <w:sz w:val="24"/>
          <w:szCs w:val="24"/>
        </w:rPr>
      </w:pPr>
      <w:r w:rsidRPr="008B46B2">
        <w:rPr>
          <w:rFonts w:ascii="Calibri" w:hAnsi="Calibri" w:cs="Calibri"/>
          <w:sz w:val="24"/>
          <w:szCs w:val="24"/>
        </w:rPr>
        <w:t>utilizza strumenti compensativi</w:t>
      </w:r>
    </w:p>
    <w:p w14:paraId="31E3DC05" w14:textId="77777777" w:rsidR="00D57762" w:rsidRPr="008B46B2" w:rsidRDefault="00D57762" w:rsidP="00D57762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rFonts w:ascii="Calibri" w:hAnsi="Calibri" w:cs="Calibri"/>
          <w:sz w:val="24"/>
          <w:szCs w:val="24"/>
        </w:rPr>
      </w:pPr>
      <w:r w:rsidRPr="008B46B2">
        <w:rPr>
          <w:rFonts w:ascii="Calibri" w:hAnsi="Calibri" w:cs="Calibri"/>
          <w:sz w:val="24"/>
          <w:szCs w:val="24"/>
        </w:rPr>
        <w:t>Altro …………………………………………………………………………</w:t>
      </w:r>
      <w:proofErr w:type="gramStart"/>
      <w:r w:rsidRPr="008B46B2">
        <w:rPr>
          <w:rFonts w:ascii="Calibri" w:hAnsi="Calibri" w:cs="Calibri"/>
          <w:sz w:val="24"/>
          <w:szCs w:val="24"/>
        </w:rPr>
        <w:t>…….</w:t>
      </w:r>
      <w:proofErr w:type="gramEnd"/>
      <w:r w:rsidRPr="008B46B2">
        <w:rPr>
          <w:rFonts w:ascii="Calibri" w:hAnsi="Calibri" w:cs="Calibri"/>
          <w:sz w:val="24"/>
          <w:szCs w:val="24"/>
        </w:rPr>
        <w:t>.</w:t>
      </w:r>
    </w:p>
    <w:p w14:paraId="0D7C6A63" w14:textId="77777777" w:rsidR="00D57762" w:rsidRPr="008B46B2" w:rsidRDefault="00D57762" w:rsidP="00D57762">
      <w:pPr>
        <w:pStyle w:val="Normale1"/>
        <w:spacing w:line="240" w:lineRule="auto"/>
        <w:ind w:left="284"/>
        <w:rPr>
          <w:rFonts w:ascii="Calibri" w:hAnsi="Calibri" w:cs="Calibri"/>
          <w:sz w:val="24"/>
          <w:szCs w:val="24"/>
        </w:rPr>
      </w:pPr>
    </w:p>
    <w:p w14:paraId="7909FEC6" w14:textId="77777777" w:rsidR="00D57762" w:rsidRPr="008B46B2" w:rsidRDefault="00D57762" w:rsidP="00D57762">
      <w:pPr>
        <w:pStyle w:val="Normale1"/>
        <w:spacing w:line="240" w:lineRule="auto"/>
        <w:ind w:left="284"/>
        <w:rPr>
          <w:rFonts w:ascii="Calibri" w:hAnsi="Calibri" w:cs="Calibri"/>
          <w:sz w:val="24"/>
          <w:szCs w:val="24"/>
        </w:rPr>
      </w:pPr>
      <w:r w:rsidRPr="008B46B2">
        <w:rPr>
          <w:rFonts w:ascii="Calibri" w:hAnsi="Calibri" w:cs="Calibri"/>
          <w:b/>
          <w:sz w:val="24"/>
          <w:szCs w:val="24"/>
        </w:rPr>
        <w:t xml:space="preserve">Strumenti da utilizzare nel lavoro a casa </w:t>
      </w:r>
    </w:p>
    <w:p w14:paraId="0F7FF595" w14:textId="77777777" w:rsidR="00D57762" w:rsidRPr="008B46B2" w:rsidRDefault="00D57762" w:rsidP="00D57762">
      <w:pPr>
        <w:pStyle w:val="Normale1"/>
        <w:numPr>
          <w:ilvl w:val="0"/>
          <w:numId w:val="6"/>
        </w:numPr>
        <w:spacing w:line="240" w:lineRule="auto"/>
        <w:ind w:hanging="360"/>
        <w:rPr>
          <w:rFonts w:ascii="Calibri" w:hAnsi="Calibri" w:cs="Calibri"/>
          <w:sz w:val="24"/>
          <w:szCs w:val="24"/>
        </w:rPr>
      </w:pPr>
      <w:r w:rsidRPr="008B46B2">
        <w:rPr>
          <w:rFonts w:ascii="Calibri" w:hAnsi="Calibri" w:cs="Calibri"/>
          <w:sz w:val="24"/>
          <w:szCs w:val="24"/>
        </w:rPr>
        <w:t>strumenti informatici (pc, videoscrittura con correttore ortografico…)</w:t>
      </w:r>
    </w:p>
    <w:p w14:paraId="3AFD0E26" w14:textId="77777777" w:rsidR="00D57762" w:rsidRPr="008B46B2" w:rsidRDefault="00D57762" w:rsidP="00D57762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rFonts w:ascii="Calibri" w:hAnsi="Calibri" w:cs="Calibri"/>
          <w:sz w:val="24"/>
          <w:szCs w:val="24"/>
        </w:rPr>
      </w:pPr>
      <w:r w:rsidRPr="008B46B2">
        <w:rPr>
          <w:rFonts w:ascii="Calibri" w:hAnsi="Calibri" w:cs="Calibri"/>
          <w:sz w:val="24"/>
          <w:szCs w:val="24"/>
        </w:rPr>
        <w:t>tecnologia di sintesi vocale</w:t>
      </w:r>
    </w:p>
    <w:p w14:paraId="1914AA6A" w14:textId="77777777" w:rsidR="00D57762" w:rsidRPr="008B46B2" w:rsidRDefault="00D57762" w:rsidP="00D57762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rFonts w:ascii="Calibri" w:hAnsi="Calibri" w:cs="Calibri"/>
          <w:sz w:val="24"/>
          <w:szCs w:val="24"/>
        </w:rPr>
      </w:pPr>
      <w:r w:rsidRPr="008B46B2">
        <w:rPr>
          <w:rFonts w:ascii="Calibri" w:hAnsi="Calibri" w:cs="Calibri"/>
          <w:sz w:val="24"/>
          <w:szCs w:val="24"/>
        </w:rPr>
        <w:t xml:space="preserve">appunti scritti al pc </w:t>
      </w:r>
    </w:p>
    <w:p w14:paraId="48DA597B" w14:textId="77777777" w:rsidR="00D57762" w:rsidRPr="008B46B2" w:rsidRDefault="00D57762" w:rsidP="00D57762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rFonts w:ascii="Calibri" w:hAnsi="Calibri" w:cs="Calibri"/>
          <w:sz w:val="24"/>
          <w:szCs w:val="24"/>
        </w:rPr>
      </w:pPr>
      <w:r w:rsidRPr="008B46B2">
        <w:rPr>
          <w:rFonts w:ascii="Calibri" w:hAnsi="Calibri" w:cs="Calibri"/>
          <w:sz w:val="24"/>
          <w:szCs w:val="24"/>
        </w:rPr>
        <w:t>registrazioni digitali</w:t>
      </w:r>
    </w:p>
    <w:p w14:paraId="7BA7ADA1" w14:textId="77777777" w:rsidR="00D57762" w:rsidRPr="008B46B2" w:rsidRDefault="00D57762" w:rsidP="00D57762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rFonts w:ascii="Calibri" w:hAnsi="Calibri" w:cs="Calibri"/>
          <w:sz w:val="24"/>
          <w:szCs w:val="24"/>
        </w:rPr>
      </w:pPr>
      <w:r w:rsidRPr="008B46B2">
        <w:rPr>
          <w:rFonts w:ascii="Calibri" w:hAnsi="Calibri" w:cs="Calibri"/>
          <w:sz w:val="24"/>
          <w:szCs w:val="24"/>
        </w:rPr>
        <w:t>materiali multimediali (video, simulazioni…)</w:t>
      </w:r>
    </w:p>
    <w:p w14:paraId="6ABCF38B" w14:textId="77777777" w:rsidR="00D57762" w:rsidRPr="008B46B2" w:rsidRDefault="00D57762" w:rsidP="00D57762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rFonts w:ascii="Calibri" w:hAnsi="Calibri" w:cs="Calibri"/>
          <w:sz w:val="24"/>
          <w:szCs w:val="24"/>
        </w:rPr>
      </w:pPr>
      <w:r w:rsidRPr="008B46B2">
        <w:rPr>
          <w:rFonts w:ascii="Calibri" w:hAnsi="Calibri" w:cs="Calibri"/>
          <w:sz w:val="24"/>
          <w:szCs w:val="24"/>
        </w:rPr>
        <w:t>testi semplificati e/o ridotti</w:t>
      </w:r>
    </w:p>
    <w:p w14:paraId="6DD817A6" w14:textId="77777777" w:rsidR="00D57762" w:rsidRPr="008B46B2" w:rsidRDefault="00D57762" w:rsidP="00D57762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rFonts w:ascii="Calibri" w:hAnsi="Calibri" w:cs="Calibri"/>
          <w:sz w:val="24"/>
          <w:szCs w:val="24"/>
        </w:rPr>
      </w:pPr>
      <w:r w:rsidRPr="008B46B2">
        <w:rPr>
          <w:rFonts w:ascii="Calibri" w:hAnsi="Calibri" w:cs="Calibri"/>
          <w:sz w:val="24"/>
          <w:szCs w:val="24"/>
        </w:rPr>
        <w:t xml:space="preserve">fotocopie </w:t>
      </w:r>
    </w:p>
    <w:p w14:paraId="16103AB0" w14:textId="77777777" w:rsidR="00D57762" w:rsidRPr="008B46B2" w:rsidRDefault="00D57762" w:rsidP="00D57762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rFonts w:ascii="Calibri" w:hAnsi="Calibri" w:cs="Calibri"/>
          <w:sz w:val="24"/>
          <w:szCs w:val="24"/>
        </w:rPr>
      </w:pPr>
      <w:r w:rsidRPr="008B46B2">
        <w:rPr>
          <w:rFonts w:ascii="Calibri" w:hAnsi="Calibri" w:cs="Calibri"/>
          <w:sz w:val="24"/>
          <w:szCs w:val="24"/>
        </w:rPr>
        <w:t>schemi e mappe</w:t>
      </w:r>
    </w:p>
    <w:p w14:paraId="07A81D53" w14:textId="77777777" w:rsidR="00D57762" w:rsidRPr="008B46B2" w:rsidRDefault="00D57762" w:rsidP="00D57762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rFonts w:ascii="Calibri" w:hAnsi="Calibri" w:cs="Calibri"/>
          <w:sz w:val="24"/>
          <w:szCs w:val="24"/>
        </w:rPr>
      </w:pPr>
      <w:proofErr w:type="gramStart"/>
      <w:r w:rsidRPr="008B46B2">
        <w:rPr>
          <w:rFonts w:ascii="Calibri" w:hAnsi="Calibri" w:cs="Calibri"/>
          <w:sz w:val="24"/>
          <w:szCs w:val="24"/>
        </w:rPr>
        <w:t>Altro  …</w:t>
      </w:r>
      <w:proofErr w:type="gramEnd"/>
      <w:r w:rsidRPr="008B46B2">
        <w:rPr>
          <w:rFonts w:ascii="Calibri" w:hAnsi="Calibri" w:cs="Calibri"/>
          <w:sz w:val="24"/>
          <w:szCs w:val="24"/>
        </w:rPr>
        <w:t>………………………………………………………………………</w:t>
      </w:r>
      <w:proofErr w:type="gramStart"/>
      <w:r w:rsidRPr="008B46B2">
        <w:rPr>
          <w:rFonts w:ascii="Calibri" w:hAnsi="Calibri" w:cs="Calibri"/>
          <w:sz w:val="24"/>
          <w:szCs w:val="24"/>
        </w:rPr>
        <w:t>…….</w:t>
      </w:r>
      <w:proofErr w:type="gramEnd"/>
      <w:r w:rsidRPr="008B46B2">
        <w:rPr>
          <w:rFonts w:ascii="Calibri" w:hAnsi="Calibri" w:cs="Calibri"/>
          <w:sz w:val="24"/>
          <w:szCs w:val="24"/>
        </w:rPr>
        <w:t>.</w:t>
      </w:r>
    </w:p>
    <w:p w14:paraId="5779B325" w14:textId="77777777" w:rsidR="00D57762" w:rsidRPr="008B46B2" w:rsidRDefault="00D57762" w:rsidP="00D57762">
      <w:pPr>
        <w:pStyle w:val="Normale1"/>
        <w:spacing w:line="240" w:lineRule="auto"/>
        <w:ind w:left="284"/>
        <w:rPr>
          <w:rFonts w:ascii="Calibri" w:hAnsi="Calibri" w:cs="Calibri"/>
          <w:sz w:val="24"/>
          <w:szCs w:val="24"/>
        </w:rPr>
      </w:pPr>
    </w:p>
    <w:p w14:paraId="72DA82E8" w14:textId="77777777" w:rsidR="00D57762" w:rsidRPr="008B46B2" w:rsidRDefault="00D57762" w:rsidP="00D57762">
      <w:pPr>
        <w:pStyle w:val="Normale1"/>
        <w:spacing w:line="240" w:lineRule="auto"/>
        <w:ind w:left="284"/>
        <w:rPr>
          <w:rFonts w:ascii="Calibri" w:hAnsi="Calibri" w:cs="Calibri"/>
          <w:sz w:val="24"/>
          <w:szCs w:val="24"/>
        </w:rPr>
      </w:pPr>
      <w:r w:rsidRPr="008B46B2">
        <w:rPr>
          <w:rFonts w:ascii="Calibri" w:hAnsi="Calibri" w:cs="Calibri"/>
          <w:b/>
          <w:sz w:val="24"/>
          <w:szCs w:val="24"/>
        </w:rPr>
        <w:t xml:space="preserve">Attività scolastiche individualizzate programmate </w:t>
      </w:r>
    </w:p>
    <w:p w14:paraId="43DCF0C6" w14:textId="77777777" w:rsidR="00D57762" w:rsidRPr="008B46B2" w:rsidRDefault="00D57762" w:rsidP="00D57762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rFonts w:ascii="Calibri" w:hAnsi="Calibri" w:cs="Calibri"/>
          <w:sz w:val="24"/>
          <w:szCs w:val="24"/>
        </w:rPr>
      </w:pPr>
      <w:r w:rsidRPr="008B46B2">
        <w:rPr>
          <w:rFonts w:ascii="Calibri" w:hAnsi="Calibri" w:cs="Calibri"/>
          <w:sz w:val="24"/>
          <w:szCs w:val="24"/>
        </w:rPr>
        <w:t>attività di recupero</w:t>
      </w:r>
    </w:p>
    <w:p w14:paraId="0E0DA464" w14:textId="77777777" w:rsidR="00D57762" w:rsidRPr="008B46B2" w:rsidRDefault="00D57762" w:rsidP="00D57762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rFonts w:ascii="Calibri" w:hAnsi="Calibri" w:cs="Calibri"/>
          <w:sz w:val="24"/>
          <w:szCs w:val="24"/>
        </w:rPr>
      </w:pPr>
      <w:r w:rsidRPr="008B46B2">
        <w:rPr>
          <w:rFonts w:ascii="Calibri" w:hAnsi="Calibri" w:cs="Calibri"/>
          <w:sz w:val="24"/>
          <w:szCs w:val="24"/>
        </w:rPr>
        <w:t>attività di consolidamento e/o di potenziamento</w:t>
      </w:r>
    </w:p>
    <w:p w14:paraId="3C68363E" w14:textId="77777777" w:rsidR="00D57762" w:rsidRPr="008B46B2" w:rsidRDefault="00D57762" w:rsidP="00D57762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rFonts w:ascii="Calibri" w:hAnsi="Calibri" w:cs="Calibri"/>
          <w:sz w:val="24"/>
          <w:szCs w:val="24"/>
        </w:rPr>
      </w:pPr>
      <w:r w:rsidRPr="008B46B2">
        <w:rPr>
          <w:rFonts w:ascii="Calibri" w:hAnsi="Calibri" w:cs="Calibri"/>
          <w:sz w:val="24"/>
          <w:szCs w:val="24"/>
        </w:rPr>
        <w:t xml:space="preserve">attività di laboratorio </w:t>
      </w:r>
    </w:p>
    <w:p w14:paraId="04F5BEEB" w14:textId="77777777" w:rsidR="00D57762" w:rsidRPr="008B46B2" w:rsidRDefault="00D57762" w:rsidP="00D57762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rFonts w:ascii="Calibri" w:hAnsi="Calibri" w:cs="Calibri"/>
          <w:sz w:val="24"/>
          <w:szCs w:val="24"/>
        </w:rPr>
      </w:pPr>
      <w:r w:rsidRPr="008B46B2">
        <w:rPr>
          <w:rFonts w:ascii="Calibri" w:hAnsi="Calibri" w:cs="Calibri"/>
          <w:sz w:val="24"/>
          <w:szCs w:val="24"/>
        </w:rPr>
        <w:t xml:space="preserve">testi adattati con ampie spaziature e interlinee </w:t>
      </w:r>
    </w:p>
    <w:p w14:paraId="62AA0167" w14:textId="77777777" w:rsidR="00D57762" w:rsidRPr="008B46B2" w:rsidRDefault="00D57762" w:rsidP="00D57762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rFonts w:ascii="Calibri" w:hAnsi="Calibri" w:cs="Calibri"/>
          <w:sz w:val="24"/>
          <w:szCs w:val="24"/>
        </w:rPr>
      </w:pPr>
      <w:r w:rsidRPr="008B46B2">
        <w:rPr>
          <w:rFonts w:ascii="Calibri" w:hAnsi="Calibri" w:cs="Calibri"/>
          <w:sz w:val="24"/>
          <w:szCs w:val="24"/>
        </w:rPr>
        <w:t>attività di classi aperte (per piccoli gruppi)</w:t>
      </w:r>
    </w:p>
    <w:p w14:paraId="2F04C9ED" w14:textId="77777777" w:rsidR="00D57762" w:rsidRPr="008B46B2" w:rsidRDefault="00D57762" w:rsidP="00D57762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rFonts w:ascii="Calibri" w:hAnsi="Calibri" w:cs="Calibri"/>
          <w:sz w:val="24"/>
          <w:szCs w:val="24"/>
        </w:rPr>
      </w:pPr>
      <w:r w:rsidRPr="008B46B2">
        <w:rPr>
          <w:rFonts w:ascii="Calibri" w:hAnsi="Calibri" w:cs="Calibri"/>
          <w:sz w:val="24"/>
          <w:szCs w:val="24"/>
        </w:rPr>
        <w:t>attività curriculari all’esterno dell’ambiente scolastico</w:t>
      </w:r>
    </w:p>
    <w:p w14:paraId="65C34616" w14:textId="77777777" w:rsidR="00D57762" w:rsidRPr="008B46B2" w:rsidRDefault="00D57762" w:rsidP="00D57762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rFonts w:ascii="Calibri" w:hAnsi="Calibri" w:cs="Calibri"/>
          <w:sz w:val="24"/>
          <w:szCs w:val="24"/>
        </w:rPr>
      </w:pPr>
      <w:r w:rsidRPr="008B46B2">
        <w:rPr>
          <w:rFonts w:ascii="Calibri" w:hAnsi="Calibri" w:cs="Calibri"/>
          <w:sz w:val="24"/>
          <w:szCs w:val="24"/>
        </w:rPr>
        <w:t xml:space="preserve">attività di carattere culturale, formativo, socializzante </w:t>
      </w:r>
    </w:p>
    <w:p w14:paraId="0F64B4A7" w14:textId="77777777" w:rsidR="00D57762" w:rsidRPr="008B46B2" w:rsidRDefault="00D57762" w:rsidP="00D57762">
      <w:pPr>
        <w:pStyle w:val="Normale1"/>
        <w:numPr>
          <w:ilvl w:val="0"/>
          <w:numId w:val="6"/>
        </w:numPr>
        <w:spacing w:before="120" w:line="240" w:lineRule="auto"/>
        <w:ind w:hanging="360"/>
        <w:rPr>
          <w:rFonts w:ascii="Calibri" w:hAnsi="Calibri" w:cs="Calibri"/>
          <w:sz w:val="24"/>
          <w:szCs w:val="24"/>
        </w:rPr>
      </w:pPr>
      <w:r w:rsidRPr="008B46B2">
        <w:rPr>
          <w:rFonts w:ascii="Calibri" w:hAnsi="Calibri" w:cs="Calibri"/>
          <w:sz w:val="24"/>
          <w:szCs w:val="24"/>
        </w:rPr>
        <w:t>Altro …………………………………………………………………………</w:t>
      </w:r>
      <w:proofErr w:type="gramStart"/>
      <w:r w:rsidRPr="008B46B2">
        <w:rPr>
          <w:rFonts w:ascii="Calibri" w:hAnsi="Calibri" w:cs="Calibri"/>
          <w:sz w:val="24"/>
          <w:szCs w:val="24"/>
        </w:rPr>
        <w:t>…….</w:t>
      </w:r>
      <w:proofErr w:type="gramEnd"/>
      <w:r w:rsidRPr="008B46B2">
        <w:rPr>
          <w:rFonts w:ascii="Calibri" w:hAnsi="Calibri" w:cs="Calibri"/>
          <w:sz w:val="24"/>
          <w:szCs w:val="24"/>
        </w:rPr>
        <w:t>.</w:t>
      </w:r>
    </w:p>
    <w:p w14:paraId="25732B68" w14:textId="77777777" w:rsidR="00D57762" w:rsidRPr="008B46B2" w:rsidRDefault="00D57762" w:rsidP="00D57762">
      <w:pPr>
        <w:pStyle w:val="Normale1"/>
        <w:spacing w:before="120" w:line="240" w:lineRule="auto"/>
        <w:ind w:left="1276"/>
        <w:rPr>
          <w:rFonts w:ascii="Calibri" w:hAnsi="Calibri" w:cs="Calibri"/>
        </w:rPr>
      </w:pPr>
    </w:p>
    <w:p w14:paraId="4E550C39" w14:textId="77777777" w:rsidR="00D57762" w:rsidRPr="008B46B2" w:rsidRDefault="00D57762" w:rsidP="00D57762">
      <w:pPr>
        <w:pStyle w:val="Default"/>
        <w:spacing w:line="360" w:lineRule="auto"/>
        <w:ind w:left="284"/>
        <w:rPr>
          <w:rFonts w:ascii="Calibri" w:hAnsi="Calibri" w:cs="Calibri"/>
          <w:sz w:val="22"/>
          <w:szCs w:val="22"/>
        </w:rPr>
      </w:pPr>
    </w:p>
    <w:p w14:paraId="2FC2BF93" w14:textId="77777777" w:rsidR="00D57762" w:rsidRPr="008B46B2" w:rsidRDefault="00D57762" w:rsidP="00D57762">
      <w:pPr>
        <w:pStyle w:val="Default"/>
        <w:spacing w:line="360" w:lineRule="auto"/>
        <w:ind w:left="284" w:hanging="284"/>
        <w:rPr>
          <w:rFonts w:ascii="Calibri" w:hAnsi="Calibri" w:cs="Calibri"/>
          <w:color w:val="auto"/>
          <w:szCs w:val="22"/>
        </w:rPr>
      </w:pPr>
      <w:r w:rsidRPr="008B46B2">
        <w:rPr>
          <w:rFonts w:ascii="Calibri" w:hAnsi="Calibri" w:cs="Calibri"/>
          <w:b/>
          <w:bCs/>
          <w:color w:val="auto"/>
          <w:szCs w:val="22"/>
        </w:rPr>
        <w:t xml:space="preserve">Autostima dell’alunno/a </w:t>
      </w:r>
    </w:p>
    <w:p w14:paraId="5D3C2E36" w14:textId="77777777" w:rsidR="00D57762" w:rsidRPr="008B46B2" w:rsidRDefault="00D57762" w:rsidP="00D57762">
      <w:pPr>
        <w:pStyle w:val="Default"/>
        <w:spacing w:line="360" w:lineRule="auto"/>
        <w:ind w:left="284" w:hanging="284"/>
        <w:rPr>
          <w:rFonts w:ascii="Calibri" w:hAnsi="Calibri" w:cs="Calibri"/>
          <w:color w:val="auto"/>
          <w:szCs w:val="22"/>
        </w:rPr>
      </w:pPr>
      <w:r w:rsidRPr="008B46B2">
        <w:rPr>
          <w:rFonts w:ascii="Calibri" w:hAnsi="Calibri" w:cs="Calibri"/>
          <w:color w:val="auto"/>
          <w:szCs w:val="22"/>
        </w:rPr>
        <w:t>□ nulla o scarsa</w:t>
      </w:r>
      <w:r w:rsidRPr="008B46B2">
        <w:rPr>
          <w:rFonts w:ascii="Calibri" w:hAnsi="Calibri" w:cs="Calibri"/>
          <w:color w:val="auto"/>
          <w:szCs w:val="22"/>
        </w:rPr>
        <w:tab/>
        <w:t>□ sufficiente</w:t>
      </w:r>
      <w:r w:rsidRPr="008B46B2">
        <w:rPr>
          <w:rFonts w:ascii="Calibri" w:hAnsi="Calibri" w:cs="Calibri"/>
          <w:color w:val="auto"/>
          <w:szCs w:val="22"/>
        </w:rPr>
        <w:tab/>
      </w:r>
      <w:r w:rsidRPr="008B46B2">
        <w:rPr>
          <w:rFonts w:ascii="Calibri" w:hAnsi="Calibri" w:cs="Calibri"/>
          <w:color w:val="auto"/>
          <w:szCs w:val="22"/>
        </w:rPr>
        <w:tab/>
        <w:t>□ buona</w:t>
      </w:r>
      <w:r w:rsidRPr="008B46B2">
        <w:rPr>
          <w:rFonts w:ascii="Calibri" w:hAnsi="Calibri" w:cs="Calibri"/>
          <w:color w:val="auto"/>
          <w:szCs w:val="22"/>
        </w:rPr>
        <w:tab/>
        <w:t xml:space="preserve">□ esagerata </w:t>
      </w:r>
    </w:p>
    <w:p w14:paraId="68C5B637" w14:textId="77777777" w:rsidR="00D57762" w:rsidRPr="008B46B2" w:rsidRDefault="00D57762" w:rsidP="00D57762">
      <w:pPr>
        <w:pStyle w:val="Default"/>
        <w:spacing w:line="360" w:lineRule="auto"/>
        <w:ind w:left="284" w:hanging="284"/>
        <w:rPr>
          <w:rFonts w:ascii="Calibri" w:hAnsi="Calibri" w:cs="Calibri"/>
          <w:color w:val="auto"/>
          <w:szCs w:val="22"/>
        </w:rPr>
      </w:pPr>
    </w:p>
    <w:p w14:paraId="03EC4BB4" w14:textId="77777777" w:rsidR="00D57762" w:rsidRPr="008B46B2" w:rsidRDefault="00D57762" w:rsidP="00D57762">
      <w:pPr>
        <w:pStyle w:val="Default"/>
        <w:spacing w:line="360" w:lineRule="auto"/>
        <w:ind w:left="284" w:hanging="284"/>
        <w:rPr>
          <w:rFonts w:ascii="Calibri" w:hAnsi="Calibri" w:cs="Calibri"/>
          <w:b/>
          <w:bCs/>
          <w:color w:val="auto"/>
          <w:szCs w:val="22"/>
        </w:rPr>
      </w:pPr>
      <w:r w:rsidRPr="008B46B2">
        <w:rPr>
          <w:rFonts w:ascii="Calibri" w:hAnsi="Calibri" w:cs="Calibri"/>
          <w:b/>
          <w:bCs/>
          <w:color w:val="auto"/>
          <w:szCs w:val="22"/>
        </w:rPr>
        <w:t>Nello svolgimento dei compiti a casa</w:t>
      </w:r>
    </w:p>
    <w:p w14:paraId="1B20E533" w14:textId="77777777" w:rsidR="00D57762" w:rsidRPr="008B46B2" w:rsidRDefault="00D57762" w:rsidP="00D57762">
      <w:pPr>
        <w:pStyle w:val="Default"/>
        <w:spacing w:line="360" w:lineRule="auto"/>
        <w:rPr>
          <w:rFonts w:ascii="Calibri" w:hAnsi="Calibri" w:cs="Calibri"/>
          <w:color w:val="auto"/>
          <w:szCs w:val="22"/>
        </w:rPr>
      </w:pPr>
      <w:r w:rsidRPr="008B46B2">
        <w:rPr>
          <w:rFonts w:ascii="Calibri" w:hAnsi="Calibri" w:cs="Calibri"/>
          <w:b/>
          <w:bCs/>
          <w:color w:val="auto"/>
          <w:szCs w:val="22"/>
        </w:rPr>
        <w:t xml:space="preserve">Strategie utilizzate nello studio: </w:t>
      </w:r>
    </w:p>
    <w:p w14:paraId="5805A0D4" w14:textId="77777777" w:rsidR="00D57762" w:rsidRPr="008B46B2" w:rsidRDefault="00D57762" w:rsidP="00D57762">
      <w:pPr>
        <w:pStyle w:val="Default"/>
        <w:numPr>
          <w:ilvl w:val="0"/>
          <w:numId w:val="42"/>
        </w:numPr>
        <w:rPr>
          <w:rFonts w:ascii="Calibri" w:hAnsi="Calibri" w:cs="Calibri"/>
          <w:color w:val="auto"/>
          <w:szCs w:val="22"/>
        </w:rPr>
      </w:pPr>
      <w:r w:rsidRPr="008B46B2">
        <w:rPr>
          <w:rFonts w:ascii="Calibri" w:hAnsi="Calibri" w:cs="Calibri"/>
          <w:color w:val="auto"/>
          <w:szCs w:val="22"/>
        </w:rPr>
        <w:t xml:space="preserve">sottolinea, identifica parole-chiave, fa schemi e/o mappe autonomamente… </w:t>
      </w:r>
    </w:p>
    <w:p w14:paraId="6AF7D3E8" w14:textId="77777777" w:rsidR="00D57762" w:rsidRPr="008B46B2" w:rsidRDefault="00D57762" w:rsidP="00D57762">
      <w:pPr>
        <w:pStyle w:val="Default"/>
        <w:numPr>
          <w:ilvl w:val="0"/>
          <w:numId w:val="42"/>
        </w:numPr>
        <w:rPr>
          <w:rFonts w:ascii="Calibri" w:hAnsi="Calibri" w:cs="Calibri"/>
          <w:color w:val="auto"/>
          <w:szCs w:val="22"/>
        </w:rPr>
      </w:pPr>
      <w:r w:rsidRPr="008B46B2">
        <w:rPr>
          <w:rFonts w:ascii="Calibri" w:hAnsi="Calibri" w:cs="Calibri"/>
          <w:color w:val="auto"/>
          <w:szCs w:val="22"/>
        </w:rPr>
        <w:t xml:space="preserve">utilizza schemi e/o mappe fatte da altri (insegnanti, tutor, genitori…) </w:t>
      </w:r>
    </w:p>
    <w:p w14:paraId="408964E4" w14:textId="77777777" w:rsidR="00D57762" w:rsidRPr="008B46B2" w:rsidRDefault="00D57762" w:rsidP="00D57762">
      <w:pPr>
        <w:pStyle w:val="Default"/>
        <w:numPr>
          <w:ilvl w:val="0"/>
          <w:numId w:val="42"/>
        </w:numPr>
        <w:rPr>
          <w:rFonts w:ascii="Calibri" w:hAnsi="Calibri" w:cs="Calibri"/>
          <w:color w:val="auto"/>
          <w:szCs w:val="22"/>
        </w:rPr>
      </w:pPr>
      <w:r w:rsidRPr="008B46B2">
        <w:rPr>
          <w:rFonts w:ascii="Calibri" w:hAnsi="Calibri" w:cs="Calibri"/>
          <w:color w:val="auto"/>
          <w:szCs w:val="22"/>
        </w:rPr>
        <w:t xml:space="preserve">elabora il testo scritto al computer, utilizzando il correttore ortografico e/o la sintesi vocale…. </w:t>
      </w:r>
    </w:p>
    <w:p w14:paraId="71F0512C" w14:textId="77777777" w:rsidR="00D57762" w:rsidRPr="008B46B2" w:rsidRDefault="00D57762" w:rsidP="00D57762">
      <w:pPr>
        <w:pStyle w:val="Default"/>
        <w:spacing w:line="360" w:lineRule="auto"/>
        <w:ind w:left="284"/>
        <w:rPr>
          <w:rFonts w:ascii="Calibri" w:hAnsi="Calibri" w:cs="Calibri"/>
          <w:color w:val="auto"/>
          <w:szCs w:val="22"/>
        </w:rPr>
      </w:pPr>
    </w:p>
    <w:p w14:paraId="2B66F6BA" w14:textId="77777777" w:rsidR="00D57762" w:rsidRPr="008B46B2" w:rsidRDefault="00D57762" w:rsidP="00D57762">
      <w:pPr>
        <w:pStyle w:val="Default"/>
        <w:spacing w:line="360" w:lineRule="auto"/>
        <w:ind w:left="284" w:hanging="284"/>
        <w:rPr>
          <w:rFonts w:ascii="Calibri" w:hAnsi="Calibri" w:cs="Calibri"/>
          <w:color w:val="auto"/>
          <w:szCs w:val="22"/>
        </w:rPr>
      </w:pPr>
      <w:r w:rsidRPr="008B46B2">
        <w:rPr>
          <w:rFonts w:ascii="Calibri" w:hAnsi="Calibri" w:cs="Calibri"/>
          <w:b/>
          <w:bCs/>
          <w:color w:val="auto"/>
          <w:szCs w:val="22"/>
        </w:rPr>
        <w:t xml:space="preserve">Grado di autonomia dell’alunno/a: </w:t>
      </w:r>
    </w:p>
    <w:p w14:paraId="28140D39" w14:textId="77777777" w:rsidR="00D57762" w:rsidRPr="008B46B2" w:rsidRDefault="00D57762" w:rsidP="00D57762">
      <w:pPr>
        <w:numPr>
          <w:ilvl w:val="0"/>
          <w:numId w:val="43"/>
        </w:numPr>
        <w:spacing w:line="360" w:lineRule="auto"/>
        <w:rPr>
          <w:rFonts w:ascii="Calibri" w:hAnsi="Calibri" w:cs="Calibri"/>
          <w:sz w:val="24"/>
        </w:rPr>
      </w:pPr>
      <w:r w:rsidRPr="008B46B2">
        <w:rPr>
          <w:rFonts w:ascii="Calibri" w:hAnsi="Calibri" w:cs="Calibri"/>
          <w:sz w:val="24"/>
        </w:rPr>
        <w:t>insufficiente</w:t>
      </w:r>
      <w:r w:rsidRPr="008B46B2">
        <w:rPr>
          <w:rFonts w:ascii="Calibri" w:hAnsi="Calibri" w:cs="Calibri"/>
          <w:sz w:val="24"/>
        </w:rPr>
        <w:tab/>
        <w:t>□ scarso</w:t>
      </w:r>
      <w:r w:rsidRPr="008B46B2">
        <w:rPr>
          <w:rFonts w:ascii="Calibri" w:hAnsi="Calibri" w:cs="Calibri"/>
          <w:sz w:val="24"/>
        </w:rPr>
        <w:tab/>
        <w:t>□ buono</w:t>
      </w:r>
      <w:r w:rsidRPr="008B46B2">
        <w:rPr>
          <w:rFonts w:ascii="Calibri" w:hAnsi="Calibri" w:cs="Calibri"/>
          <w:sz w:val="24"/>
        </w:rPr>
        <w:tab/>
        <w:t>□ ottimo</w:t>
      </w:r>
    </w:p>
    <w:p w14:paraId="244BFA68" w14:textId="77777777" w:rsidR="00D57762" w:rsidRPr="008B46B2" w:rsidRDefault="00D57762" w:rsidP="00D57762">
      <w:pPr>
        <w:pStyle w:val="Default"/>
        <w:ind w:left="284"/>
        <w:rPr>
          <w:rFonts w:ascii="Calibri" w:hAnsi="Calibri" w:cs="Calibri"/>
          <w:b/>
          <w:bCs/>
          <w:color w:val="auto"/>
          <w:szCs w:val="22"/>
        </w:rPr>
      </w:pPr>
    </w:p>
    <w:p w14:paraId="11D23230" w14:textId="77777777" w:rsidR="00D57762" w:rsidRPr="008B46B2" w:rsidRDefault="00D57762" w:rsidP="00D57762">
      <w:pPr>
        <w:pStyle w:val="Default"/>
        <w:ind w:left="284" w:hanging="284"/>
        <w:rPr>
          <w:rFonts w:ascii="Calibri" w:hAnsi="Calibri" w:cs="Calibri"/>
          <w:b/>
          <w:bCs/>
          <w:color w:val="auto"/>
          <w:szCs w:val="22"/>
        </w:rPr>
      </w:pPr>
      <w:r w:rsidRPr="008B46B2">
        <w:rPr>
          <w:rFonts w:ascii="Calibri" w:hAnsi="Calibri" w:cs="Calibri"/>
          <w:b/>
          <w:bCs/>
          <w:color w:val="auto"/>
          <w:szCs w:val="22"/>
        </w:rPr>
        <w:t xml:space="preserve">Eventuali aiuti: </w:t>
      </w:r>
    </w:p>
    <w:p w14:paraId="47DC1D13" w14:textId="77777777" w:rsidR="00D57762" w:rsidRPr="008B46B2" w:rsidRDefault="00D57762" w:rsidP="00D57762">
      <w:pPr>
        <w:pStyle w:val="Default"/>
        <w:numPr>
          <w:ilvl w:val="0"/>
          <w:numId w:val="44"/>
        </w:numPr>
        <w:rPr>
          <w:rFonts w:ascii="Calibri" w:hAnsi="Calibri" w:cs="Calibri"/>
          <w:color w:val="auto"/>
          <w:szCs w:val="22"/>
        </w:rPr>
      </w:pPr>
      <w:r w:rsidRPr="008B46B2">
        <w:rPr>
          <w:rFonts w:ascii="Calibri" w:hAnsi="Calibri" w:cs="Calibri"/>
          <w:color w:val="auto"/>
          <w:szCs w:val="22"/>
        </w:rPr>
        <w:t xml:space="preserve">ricorre all’aiuto di un tutor </w:t>
      </w:r>
    </w:p>
    <w:p w14:paraId="6254403C" w14:textId="77777777" w:rsidR="00D57762" w:rsidRPr="008B46B2" w:rsidRDefault="00D57762" w:rsidP="00D57762">
      <w:pPr>
        <w:pStyle w:val="Default"/>
        <w:numPr>
          <w:ilvl w:val="0"/>
          <w:numId w:val="44"/>
        </w:numPr>
        <w:rPr>
          <w:rFonts w:ascii="Calibri" w:hAnsi="Calibri" w:cs="Calibri"/>
          <w:color w:val="auto"/>
          <w:szCs w:val="22"/>
        </w:rPr>
      </w:pPr>
      <w:r w:rsidRPr="008B46B2">
        <w:rPr>
          <w:rFonts w:ascii="Calibri" w:hAnsi="Calibri" w:cs="Calibri"/>
          <w:color w:val="auto"/>
          <w:szCs w:val="22"/>
        </w:rPr>
        <w:t xml:space="preserve">ricorre all’aiuto di un genitore </w:t>
      </w:r>
    </w:p>
    <w:p w14:paraId="553131EF" w14:textId="77777777" w:rsidR="00D57762" w:rsidRPr="008B46B2" w:rsidRDefault="00D57762" w:rsidP="00D57762">
      <w:pPr>
        <w:pStyle w:val="Default"/>
        <w:numPr>
          <w:ilvl w:val="0"/>
          <w:numId w:val="44"/>
        </w:numPr>
        <w:rPr>
          <w:rFonts w:ascii="Calibri" w:hAnsi="Calibri" w:cs="Calibri"/>
          <w:color w:val="auto"/>
          <w:szCs w:val="22"/>
        </w:rPr>
      </w:pPr>
      <w:r w:rsidRPr="008B46B2">
        <w:rPr>
          <w:rFonts w:ascii="Calibri" w:hAnsi="Calibri" w:cs="Calibri"/>
          <w:color w:val="auto"/>
          <w:szCs w:val="22"/>
        </w:rPr>
        <w:t xml:space="preserve">ricorre all’aiuto di un compagno </w:t>
      </w:r>
    </w:p>
    <w:p w14:paraId="5B558C7E" w14:textId="77777777" w:rsidR="00D57762" w:rsidRPr="008B46B2" w:rsidRDefault="00D57762" w:rsidP="00D57762">
      <w:pPr>
        <w:pStyle w:val="Default"/>
        <w:numPr>
          <w:ilvl w:val="0"/>
          <w:numId w:val="44"/>
        </w:numPr>
        <w:rPr>
          <w:rFonts w:ascii="Calibri" w:hAnsi="Calibri" w:cs="Calibri"/>
          <w:color w:val="auto"/>
          <w:szCs w:val="22"/>
        </w:rPr>
      </w:pPr>
      <w:r w:rsidRPr="008B46B2">
        <w:rPr>
          <w:rFonts w:ascii="Calibri" w:hAnsi="Calibri" w:cs="Calibri"/>
          <w:color w:val="auto"/>
          <w:szCs w:val="22"/>
        </w:rPr>
        <w:t xml:space="preserve">utilizza strumenti compensativi </w:t>
      </w:r>
    </w:p>
    <w:p w14:paraId="7BFBA279" w14:textId="77777777" w:rsidR="00D57762" w:rsidRPr="008B46B2" w:rsidRDefault="00D57762" w:rsidP="00D57762">
      <w:pPr>
        <w:pStyle w:val="Default"/>
        <w:ind w:left="284"/>
        <w:rPr>
          <w:rFonts w:ascii="Calibri" w:hAnsi="Calibri" w:cs="Calibri"/>
          <w:color w:val="auto"/>
          <w:szCs w:val="22"/>
        </w:rPr>
      </w:pPr>
    </w:p>
    <w:p w14:paraId="7F9500F4" w14:textId="77777777" w:rsidR="00D57762" w:rsidRPr="008B46B2" w:rsidRDefault="00D57762" w:rsidP="00D57762">
      <w:pPr>
        <w:pStyle w:val="Default"/>
        <w:ind w:left="284" w:hanging="284"/>
        <w:rPr>
          <w:rFonts w:ascii="Calibri" w:hAnsi="Calibri" w:cs="Calibri"/>
          <w:b/>
          <w:bCs/>
          <w:color w:val="auto"/>
          <w:szCs w:val="22"/>
        </w:rPr>
      </w:pPr>
      <w:r w:rsidRPr="008B46B2">
        <w:rPr>
          <w:rFonts w:ascii="Calibri" w:hAnsi="Calibri" w:cs="Calibri"/>
          <w:b/>
          <w:bCs/>
          <w:color w:val="auto"/>
          <w:szCs w:val="22"/>
        </w:rPr>
        <w:t xml:space="preserve">Strumenti da utilizzare a casa: </w:t>
      </w:r>
    </w:p>
    <w:p w14:paraId="12527A5E" w14:textId="77777777" w:rsidR="00D57762" w:rsidRPr="008B46B2" w:rsidRDefault="00D57762" w:rsidP="00D57762">
      <w:pPr>
        <w:pStyle w:val="Default"/>
        <w:numPr>
          <w:ilvl w:val="0"/>
          <w:numId w:val="45"/>
        </w:numPr>
        <w:rPr>
          <w:rFonts w:ascii="Calibri" w:hAnsi="Calibri" w:cs="Calibri"/>
          <w:color w:val="auto"/>
          <w:szCs w:val="22"/>
        </w:rPr>
      </w:pPr>
      <w:r w:rsidRPr="008B46B2">
        <w:rPr>
          <w:rFonts w:ascii="Calibri" w:hAnsi="Calibri" w:cs="Calibri"/>
          <w:color w:val="auto"/>
          <w:szCs w:val="22"/>
        </w:rPr>
        <w:t xml:space="preserve">strumenti informatici (pc, videoscrittura con correttore ortografico) </w:t>
      </w:r>
    </w:p>
    <w:p w14:paraId="012D2704" w14:textId="77777777" w:rsidR="00D57762" w:rsidRPr="008B46B2" w:rsidRDefault="00D57762" w:rsidP="00D57762">
      <w:pPr>
        <w:pStyle w:val="Default"/>
        <w:numPr>
          <w:ilvl w:val="0"/>
          <w:numId w:val="45"/>
        </w:numPr>
        <w:rPr>
          <w:rFonts w:ascii="Calibri" w:hAnsi="Calibri" w:cs="Calibri"/>
          <w:color w:val="auto"/>
          <w:szCs w:val="22"/>
        </w:rPr>
      </w:pPr>
      <w:r w:rsidRPr="008B46B2">
        <w:rPr>
          <w:rFonts w:ascii="Calibri" w:hAnsi="Calibri" w:cs="Calibri"/>
          <w:color w:val="auto"/>
          <w:szCs w:val="22"/>
        </w:rPr>
        <w:t xml:space="preserve">tecnologia di sintesi vocale </w:t>
      </w:r>
    </w:p>
    <w:p w14:paraId="3C3E8724" w14:textId="77777777" w:rsidR="00D57762" w:rsidRPr="008B46B2" w:rsidRDefault="00D57762" w:rsidP="00D57762">
      <w:pPr>
        <w:pStyle w:val="Default"/>
        <w:numPr>
          <w:ilvl w:val="0"/>
          <w:numId w:val="45"/>
        </w:numPr>
        <w:rPr>
          <w:rFonts w:ascii="Calibri" w:hAnsi="Calibri" w:cs="Calibri"/>
          <w:color w:val="auto"/>
          <w:szCs w:val="22"/>
        </w:rPr>
      </w:pPr>
      <w:r w:rsidRPr="008B46B2">
        <w:rPr>
          <w:rFonts w:ascii="Calibri" w:hAnsi="Calibri" w:cs="Calibri"/>
          <w:color w:val="auto"/>
          <w:szCs w:val="22"/>
        </w:rPr>
        <w:t xml:space="preserve">testi semplificati e/o ridotti </w:t>
      </w:r>
    </w:p>
    <w:p w14:paraId="45D33CE1" w14:textId="77777777" w:rsidR="00D57762" w:rsidRPr="008B46B2" w:rsidRDefault="00D57762" w:rsidP="00D57762">
      <w:pPr>
        <w:pStyle w:val="Default"/>
        <w:numPr>
          <w:ilvl w:val="0"/>
          <w:numId w:val="45"/>
        </w:numPr>
        <w:rPr>
          <w:rFonts w:ascii="Calibri" w:hAnsi="Calibri" w:cs="Calibri"/>
          <w:color w:val="auto"/>
          <w:szCs w:val="22"/>
        </w:rPr>
      </w:pPr>
      <w:r w:rsidRPr="008B46B2">
        <w:rPr>
          <w:rFonts w:ascii="Calibri" w:hAnsi="Calibri" w:cs="Calibri"/>
          <w:color w:val="auto"/>
          <w:szCs w:val="22"/>
        </w:rPr>
        <w:t xml:space="preserve">fotocopie </w:t>
      </w:r>
    </w:p>
    <w:p w14:paraId="53D37002" w14:textId="77777777" w:rsidR="00D57762" w:rsidRPr="008B46B2" w:rsidRDefault="00D57762" w:rsidP="00D57762">
      <w:pPr>
        <w:pStyle w:val="Default"/>
        <w:numPr>
          <w:ilvl w:val="0"/>
          <w:numId w:val="45"/>
        </w:numPr>
        <w:rPr>
          <w:rFonts w:ascii="Calibri" w:hAnsi="Calibri" w:cs="Calibri"/>
          <w:color w:val="auto"/>
          <w:szCs w:val="22"/>
        </w:rPr>
      </w:pPr>
      <w:r w:rsidRPr="008B46B2">
        <w:rPr>
          <w:rFonts w:ascii="Calibri" w:hAnsi="Calibri" w:cs="Calibri"/>
          <w:color w:val="auto"/>
          <w:szCs w:val="22"/>
        </w:rPr>
        <w:t xml:space="preserve">schemi e mappe </w:t>
      </w:r>
    </w:p>
    <w:p w14:paraId="717CE89F" w14:textId="77777777" w:rsidR="00D57762" w:rsidRPr="008B46B2" w:rsidRDefault="00D57762" w:rsidP="00D57762">
      <w:pPr>
        <w:pStyle w:val="Default"/>
        <w:numPr>
          <w:ilvl w:val="0"/>
          <w:numId w:val="45"/>
        </w:numPr>
        <w:rPr>
          <w:rFonts w:ascii="Calibri" w:hAnsi="Calibri" w:cs="Calibri"/>
          <w:color w:val="auto"/>
          <w:szCs w:val="22"/>
        </w:rPr>
      </w:pPr>
      <w:r w:rsidRPr="008B46B2">
        <w:rPr>
          <w:rFonts w:ascii="Calibri" w:hAnsi="Calibri" w:cs="Calibri"/>
          <w:color w:val="auto"/>
          <w:szCs w:val="22"/>
        </w:rPr>
        <w:t xml:space="preserve">appunti scritti al pc </w:t>
      </w:r>
    </w:p>
    <w:p w14:paraId="5FF50B2E" w14:textId="77777777" w:rsidR="00D57762" w:rsidRPr="008B46B2" w:rsidRDefault="00D57762" w:rsidP="00D57762">
      <w:pPr>
        <w:pStyle w:val="Default"/>
        <w:numPr>
          <w:ilvl w:val="0"/>
          <w:numId w:val="45"/>
        </w:numPr>
        <w:rPr>
          <w:rFonts w:ascii="Calibri" w:hAnsi="Calibri" w:cs="Calibri"/>
          <w:color w:val="auto"/>
          <w:szCs w:val="22"/>
        </w:rPr>
      </w:pPr>
      <w:r w:rsidRPr="008B46B2">
        <w:rPr>
          <w:rFonts w:ascii="Calibri" w:hAnsi="Calibri" w:cs="Calibri"/>
          <w:color w:val="auto"/>
          <w:szCs w:val="22"/>
        </w:rPr>
        <w:t xml:space="preserve">registrazioni digitali </w:t>
      </w:r>
    </w:p>
    <w:p w14:paraId="56BAC172" w14:textId="77777777" w:rsidR="00D57762" w:rsidRPr="008B46B2" w:rsidRDefault="00D57762" w:rsidP="00D57762">
      <w:pPr>
        <w:pStyle w:val="Default"/>
        <w:numPr>
          <w:ilvl w:val="0"/>
          <w:numId w:val="45"/>
        </w:numPr>
        <w:rPr>
          <w:rFonts w:ascii="Calibri" w:hAnsi="Calibri" w:cs="Calibri"/>
          <w:color w:val="auto"/>
          <w:szCs w:val="22"/>
        </w:rPr>
      </w:pPr>
      <w:r w:rsidRPr="008B46B2">
        <w:rPr>
          <w:rFonts w:ascii="Calibri" w:hAnsi="Calibri" w:cs="Calibri"/>
          <w:color w:val="auto"/>
          <w:szCs w:val="22"/>
        </w:rPr>
        <w:t xml:space="preserve">materiali multimediali (video, simulazioni…) </w:t>
      </w:r>
    </w:p>
    <w:p w14:paraId="559C152B" w14:textId="77777777" w:rsidR="00D57762" w:rsidRPr="008B46B2" w:rsidRDefault="00D57762" w:rsidP="00D57762">
      <w:pPr>
        <w:pStyle w:val="Default"/>
        <w:numPr>
          <w:ilvl w:val="0"/>
          <w:numId w:val="45"/>
        </w:numPr>
        <w:rPr>
          <w:rFonts w:ascii="Calibri" w:hAnsi="Calibri" w:cs="Calibri"/>
          <w:color w:val="auto"/>
          <w:szCs w:val="22"/>
        </w:rPr>
      </w:pPr>
      <w:r w:rsidRPr="008B46B2">
        <w:rPr>
          <w:rFonts w:ascii="Calibri" w:hAnsi="Calibri" w:cs="Calibri"/>
          <w:color w:val="auto"/>
          <w:szCs w:val="22"/>
        </w:rPr>
        <w:t xml:space="preserve">testi con immagini strettamente attinenti al testo </w:t>
      </w:r>
    </w:p>
    <w:p w14:paraId="5FE4FBE5" w14:textId="77777777" w:rsidR="00D57762" w:rsidRPr="008B46B2" w:rsidRDefault="00D57762" w:rsidP="00D57762">
      <w:pPr>
        <w:pStyle w:val="Default"/>
        <w:numPr>
          <w:ilvl w:val="0"/>
          <w:numId w:val="45"/>
        </w:numPr>
        <w:rPr>
          <w:rFonts w:ascii="Calibri" w:hAnsi="Calibri" w:cs="Calibri"/>
          <w:color w:val="auto"/>
          <w:szCs w:val="22"/>
        </w:rPr>
      </w:pPr>
      <w:r w:rsidRPr="008B46B2">
        <w:rPr>
          <w:rFonts w:ascii="Calibri" w:hAnsi="Calibri" w:cs="Calibri"/>
          <w:color w:val="auto"/>
          <w:szCs w:val="22"/>
        </w:rPr>
        <w:t xml:space="preserve">testi adattati con ampie spaziature e interlinee </w:t>
      </w:r>
    </w:p>
    <w:p w14:paraId="6EA061E5" w14:textId="77777777" w:rsidR="00D57762" w:rsidRPr="008B46B2" w:rsidRDefault="00D57762" w:rsidP="00D57762">
      <w:pPr>
        <w:pStyle w:val="Default"/>
        <w:ind w:left="284"/>
        <w:rPr>
          <w:rFonts w:ascii="Calibri" w:hAnsi="Calibri" w:cs="Calibri"/>
          <w:color w:val="auto"/>
          <w:szCs w:val="22"/>
        </w:rPr>
      </w:pPr>
    </w:p>
    <w:p w14:paraId="19D88900" w14:textId="77777777" w:rsidR="00D57762" w:rsidRPr="008B46B2" w:rsidRDefault="00D57762" w:rsidP="00D57762">
      <w:pPr>
        <w:pStyle w:val="Normale1"/>
        <w:spacing w:before="120" w:line="240" w:lineRule="auto"/>
        <w:ind w:left="1276"/>
        <w:rPr>
          <w:rFonts w:ascii="Calibri" w:hAnsi="Calibri" w:cs="Calibri"/>
        </w:rPr>
      </w:pPr>
    </w:p>
    <w:p w14:paraId="230C93C0" w14:textId="77777777" w:rsidR="00D57762" w:rsidRPr="008B46B2" w:rsidRDefault="00D57762" w:rsidP="00D57762">
      <w:pPr>
        <w:pStyle w:val="Normale1"/>
        <w:spacing w:before="120" w:line="240" w:lineRule="auto"/>
        <w:ind w:left="1276"/>
        <w:rPr>
          <w:rFonts w:ascii="Calibri" w:hAnsi="Calibri" w:cs="Calibri"/>
        </w:rPr>
      </w:pPr>
    </w:p>
    <w:p w14:paraId="348D02EB" w14:textId="77777777" w:rsidR="00D57762" w:rsidRPr="008B46B2" w:rsidRDefault="00D57762" w:rsidP="00D57762">
      <w:pPr>
        <w:pStyle w:val="Normale1"/>
        <w:spacing w:before="120" w:line="240" w:lineRule="auto"/>
        <w:ind w:left="1276"/>
        <w:rPr>
          <w:rFonts w:ascii="Calibri" w:hAnsi="Calibri" w:cs="Calibri"/>
        </w:rPr>
      </w:pPr>
    </w:p>
    <w:p w14:paraId="20B5C6DE" w14:textId="77777777" w:rsidR="00D57762" w:rsidRPr="008B46B2" w:rsidRDefault="00D57762" w:rsidP="00D57762">
      <w:pPr>
        <w:pStyle w:val="Normale1"/>
        <w:spacing w:before="120" w:line="240" w:lineRule="auto"/>
        <w:rPr>
          <w:rFonts w:ascii="Calibri" w:hAnsi="Calibri" w:cs="Calibri"/>
        </w:rPr>
      </w:pPr>
    </w:p>
    <w:p w14:paraId="789AEFC9" w14:textId="77777777" w:rsidR="00D57762" w:rsidRPr="008B46B2" w:rsidRDefault="00D57762" w:rsidP="00D57762">
      <w:pPr>
        <w:pStyle w:val="Normale1"/>
        <w:widowControl w:val="0"/>
        <w:numPr>
          <w:ilvl w:val="0"/>
          <w:numId w:val="32"/>
        </w:numPr>
        <w:spacing w:before="240" w:line="240" w:lineRule="auto"/>
        <w:ind w:left="426"/>
        <w:rPr>
          <w:rFonts w:ascii="Calibri" w:eastAsia="Times New Roman" w:hAnsi="Calibri" w:cs="Calibri"/>
          <w:b/>
          <w:color w:val="auto"/>
          <w:sz w:val="20"/>
          <w:szCs w:val="20"/>
          <w:u w:val="single"/>
        </w:rPr>
      </w:pPr>
      <w:bookmarkStart w:id="1" w:name="h.4d34og8" w:colFirst="0" w:colLast="0"/>
      <w:bookmarkEnd w:id="1"/>
      <w:r w:rsidRPr="008B46B2">
        <w:rPr>
          <w:rFonts w:ascii="Calibri" w:eastAsia="Times New Roman" w:hAnsi="Calibri" w:cs="Calibri"/>
          <w:b/>
          <w:color w:val="17365D"/>
          <w:sz w:val="24"/>
          <w:szCs w:val="24"/>
        </w:rPr>
        <w:br w:type="page"/>
      </w:r>
      <w:r w:rsidRPr="008B46B2">
        <w:rPr>
          <w:rFonts w:ascii="Calibri" w:eastAsia="Times New Roman" w:hAnsi="Calibri" w:cs="Calibri"/>
          <w:b/>
          <w:color w:val="auto"/>
          <w:sz w:val="24"/>
          <w:szCs w:val="24"/>
        </w:rPr>
        <w:lastRenderedPageBreak/>
        <w:t>INTERVENTI EDUCATIVI E DIDATTICI</w:t>
      </w:r>
      <w:r w:rsidRPr="008B46B2">
        <w:rPr>
          <w:rFonts w:ascii="Calibri" w:eastAsia="Times New Roman" w:hAnsi="Calibri" w:cs="Calibri"/>
          <w:b/>
          <w:color w:val="auto"/>
          <w:sz w:val="20"/>
          <w:szCs w:val="20"/>
          <w:u w:val="single"/>
        </w:rPr>
        <w:t xml:space="preserve"> </w:t>
      </w:r>
      <w:bookmarkStart w:id="2" w:name="__RefHeading__22_1270352503"/>
      <w:bookmarkEnd w:id="2"/>
    </w:p>
    <w:p w14:paraId="6AEDFA9D" w14:textId="77777777" w:rsidR="00D57762" w:rsidRPr="008B46B2" w:rsidRDefault="00D57762" w:rsidP="00D57762">
      <w:pPr>
        <w:pStyle w:val="Normale1"/>
        <w:widowControl w:val="0"/>
        <w:spacing w:line="240" w:lineRule="auto"/>
        <w:ind w:firstLine="426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8B46B2">
        <w:rPr>
          <w:rFonts w:ascii="Calibri" w:eastAsia="Times New Roman" w:hAnsi="Calibri" w:cs="Calibri"/>
          <w:b/>
          <w:color w:val="auto"/>
          <w:sz w:val="24"/>
          <w:szCs w:val="24"/>
        </w:rPr>
        <w:t>STRATEGIE DI PERSONALIZZAZIONE /INDIVIDUALIZZAZIONE</w:t>
      </w:r>
    </w:p>
    <w:p w14:paraId="46B437F8" w14:textId="77777777" w:rsidR="00D57762" w:rsidRPr="008B46B2" w:rsidRDefault="00D57762" w:rsidP="00D57762">
      <w:pPr>
        <w:pStyle w:val="Normale1"/>
        <w:widowControl w:val="0"/>
        <w:spacing w:line="240" w:lineRule="auto"/>
        <w:rPr>
          <w:rFonts w:ascii="Calibri" w:hAnsi="Calibri" w:cs="Calibri"/>
          <w:color w:val="auto"/>
          <w:sz w:val="20"/>
          <w:szCs w:val="20"/>
        </w:rPr>
      </w:pPr>
    </w:p>
    <w:tbl>
      <w:tblPr>
        <w:tblW w:w="100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10"/>
        <w:gridCol w:w="9356"/>
      </w:tblGrid>
      <w:tr w:rsidR="00D57762" w:rsidRPr="008B46B2" w14:paraId="6BEF7CDE" w14:textId="77777777" w:rsidTr="00D57762">
        <w:trPr>
          <w:cantSplit/>
          <w:trHeight w:val="8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D40455" w14:textId="77777777" w:rsidR="00D57762" w:rsidRPr="008B46B2" w:rsidRDefault="00D57762" w:rsidP="008177D0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6DF30" w14:textId="77777777" w:rsidR="00D57762" w:rsidRPr="008B46B2" w:rsidRDefault="00D57762" w:rsidP="008177D0">
            <w:pPr>
              <w:autoSpaceDE w:val="0"/>
              <w:snapToGrid w:val="0"/>
              <w:spacing w:before="120"/>
              <w:jc w:val="center"/>
              <w:rPr>
                <w:rStyle w:val="Rimandonotaapidipagina1"/>
                <w:rFonts w:ascii="Calibri" w:hAnsi="Calibri" w:cs="Calibri"/>
                <w:b/>
                <w:bCs/>
                <w:sz w:val="20"/>
                <w:szCs w:val="20"/>
              </w:rPr>
            </w:pPr>
            <w:r w:rsidRPr="008B46B2">
              <w:rPr>
                <w:rFonts w:ascii="Calibri" w:hAnsi="Calibri" w:cs="Calibri"/>
                <w:b/>
                <w:bCs/>
                <w:color w:val="auto"/>
              </w:rPr>
              <w:t>MISURE DISPENSATIVE</w:t>
            </w:r>
            <w:r w:rsidRPr="008B46B2">
              <w:rPr>
                <w:rStyle w:val="Rimandonotaapidipagina1"/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8B46B2">
              <w:rPr>
                <w:rFonts w:ascii="Calibri" w:hAnsi="Calibri" w:cs="Calibri"/>
                <w:b/>
              </w:rPr>
              <w:t>E INTERVENTI DI INDIVIDUALIZZAZIONE</w:t>
            </w:r>
          </w:p>
          <w:p w14:paraId="3C9CF1A8" w14:textId="77777777" w:rsidR="00D57762" w:rsidRPr="008B46B2" w:rsidRDefault="00D57762" w:rsidP="008177D0">
            <w:pPr>
              <w:autoSpaceDE w:val="0"/>
              <w:snapToGrid w:val="0"/>
              <w:spacing w:before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B46B2">
              <w:rPr>
                <w:rStyle w:val="Rimandonotaapidipagina1"/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Pr="008B46B2">
              <w:rPr>
                <w:rFonts w:ascii="Calibri" w:hAnsi="Calibri" w:cs="Calibri"/>
                <w:bCs/>
                <w:sz w:val="20"/>
                <w:szCs w:val="20"/>
              </w:rPr>
              <w:t>(legge 170/10 e linee guida 12/07/11)</w:t>
            </w:r>
          </w:p>
        </w:tc>
      </w:tr>
      <w:tr w:rsidR="00D57762" w:rsidRPr="008B46B2" w14:paraId="3C20E4E2" w14:textId="77777777" w:rsidTr="008177D0">
        <w:trPr>
          <w:cantSplit/>
          <w:trHeight w:val="5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964263" w14:textId="77777777" w:rsidR="00D57762" w:rsidRPr="008B46B2" w:rsidRDefault="00D57762" w:rsidP="008177D0">
            <w:pPr>
              <w:numPr>
                <w:ilvl w:val="0"/>
                <w:numId w:val="2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DC5FA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>Dispensa dalla lettura ad alta voce in classe</w:t>
            </w:r>
          </w:p>
        </w:tc>
      </w:tr>
      <w:tr w:rsidR="00D57762" w:rsidRPr="008B46B2" w14:paraId="2B3A249F" w14:textId="77777777" w:rsidTr="008177D0">
        <w:trPr>
          <w:cantSplit/>
          <w:trHeight w:val="5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F97C81" w14:textId="77777777" w:rsidR="00D57762" w:rsidRPr="008B46B2" w:rsidRDefault="00D57762" w:rsidP="008177D0">
            <w:pPr>
              <w:numPr>
                <w:ilvl w:val="0"/>
                <w:numId w:val="2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A48DE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>Dispensa dall’uso del corsivo e dello stampato minuscolo</w:t>
            </w:r>
          </w:p>
        </w:tc>
      </w:tr>
      <w:tr w:rsidR="00D57762" w:rsidRPr="008B46B2" w14:paraId="5B1E20B0" w14:textId="77777777" w:rsidTr="008177D0">
        <w:trPr>
          <w:cantSplit/>
          <w:trHeight w:val="5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9BB589" w14:textId="77777777" w:rsidR="00D57762" w:rsidRPr="008B46B2" w:rsidRDefault="00D57762" w:rsidP="008177D0">
            <w:pPr>
              <w:numPr>
                <w:ilvl w:val="0"/>
                <w:numId w:val="2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04E72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>Dispensa dalla scrittura sotto dettatura di testi e/o appunti</w:t>
            </w:r>
          </w:p>
        </w:tc>
      </w:tr>
      <w:tr w:rsidR="00D57762" w:rsidRPr="008B46B2" w14:paraId="1AF97AEC" w14:textId="77777777" w:rsidTr="008177D0">
        <w:trPr>
          <w:cantSplit/>
          <w:trHeight w:val="5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D8DF66" w14:textId="77777777" w:rsidR="00D57762" w:rsidRPr="008B46B2" w:rsidRDefault="00D57762" w:rsidP="008177D0">
            <w:pPr>
              <w:numPr>
                <w:ilvl w:val="0"/>
                <w:numId w:val="2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F0F43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 xml:space="preserve">Dispensa dal ricopiare testi o espressioni matematiche dalla lavagna </w:t>
            </w:r>
          </w:p>
        </w:tc>
      </w:tr>
      <w:tr w:rsidR="00D57762" w:rsidRPr="008B46B2" w14:paraId="5143505E" w14:textId="77777777" w:rsidTr="008177D0">
        <w:trPr>
          <w:cantSplit/>
          <w:trHeight w:val="5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ED73B1" w14:textId="77777777" w:rsidR="00D57762" w:rsidRPr="008B46B2" w:rsidRDefault="00D57762" w:rsidP="008177D0">
            <w:pPr>
              <w:numPr>
                <w:ilvl w:val="0"/>
                <w:numId w:val="2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C43D7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 xml:space="preserve">Dispensa dallo studio mnemonico delle tabelline, delle forme verbali, delle poesie </w:t>
            </w:r>
          </w:p>
        </w:tc>
      </w:tr>
      <w:tr w:rsidR="00D57762" w:rsidRPr="008B46B2" w14:paraId="342A95D2" w14:textId="77777777" w:rsidTr="008177D0">
        <w:trPr>
          <w:cantSplit/>
          <w:trHeight w:val="5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6F0802" w14:textId="77777777" w:rsidR="00D57762" w:rsidRPr="008B46B2" w:rsidRDefault="00D57762" w:rsidP="008177D0">
            <w:pPr>
              <w:numPr>
                <w:ilvl w:val="0"/>
                <w:numId w:val="2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2F0BF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 xml:space="preserve">Dispensa dall’utilizzo di tempi standard </w:t>
            </w:r>
          </w:p>
        </w:tc>
      </w:tr>
      <w:tr w:rsidR="00D57762" w:rsidRPr="008B46B2" w14:paraId="0BD0B538" w14:textId="77777777" w:rsidTr="008177D0">
        <w:trPr>
          <w:cantSplit/>
          <w:trHeight w:val="5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C2693C" w14:textId="77777777" w:rsidR="00D57762" w:rsidRPr="008B46B2" w:rsidRDefault="00D57762" w:rsidP="008177D0">
            <w:pPr>
              <w:numPr>
                <w:ilvl w:val="0"/>
                <w:numId w:val="2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C1BBC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>Riduzione delle consegne senza modificare gli obiettivi</w:t>
            </w:r>
          </w:p>
        </w:tc>
      </w:tr>
      <w:tr w:rsidR="00D57762" w:rsidRPr="008B46B2" w14:paraId="0AA046E9" w14:textId="77777777" w:rsidTr="008177D0">
        <w:trPr>
          <w:cantSplit/>
          <w:trHeight w:val="5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C4E87A" w14:textId="77777777" w:rsidR="00D57762" w:rsidRPr="008B46B2" w:rsidRDefault="00D57762" w:rsidP="008177D0">
            <w:pPr>
              <w:numPr>
                <w:ilvl w:val="0"/>
                <w:numId w:val="2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786EE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>Dispensa da un eccessivo carico di compiti con riadattamento e riduzione delle pagine da studiare, senza modificare gli obiettivi</w:t>
            </w:r>
          </w:p>
        </w:tc>
      </w:tr>
      <w:tr w:rsidR="00D57762" w:rsidRPr="008B46B2" w14:paraId="2B985AA6" w14:textId="77777777" w:rsidTr="008177D0">
        <w:trPr>
          <w:cantSplit/>
          <w:trHeight w:val="5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CD023B" w14:textId="77777777" w:rsidR="00D57762" w:rsidRPr="008B46B2" w:rsidRDefault="00D57762" w:rsidP="008177D0">
            <w:pPr>
              <w:numPr>
                <w:ilvl w:val="0"/>
                <w:numId w:val="2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B6400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 xml:space="preserve">Dispensa dalla sovrapposizione di compiti e interrogazioni di più materie </w:t>
            </w:r>
          </w:p>
        </w:tc>
      </w:tr>
      <w:tr w:rsidR="00D57762" w:rsidRPr="008B46B2" w14:paraId="12B4DBF3" w14:textId="77777777" w:rsidTr="008177D0">
        <w:trPr>
          <w:cantSplit/>
          <w:trHeight w:val="5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DA5585" w14:textId="77777777" w:rsidR="00D57762" w:rsidRPr="008B46B2" w:rsidRDefault="00D57762" w:rsidP="008177D0">
            <w:pPr>
              <w:numPr>
                <w:ilvl w:val="0"/>
                <w:numId w:val="2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F802B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>Dispensa parziale dallo studio della lingua straniera in forma scritta, che verrà valutata in percentuale mi</w:t>
            </w:r>
            <w:r w:rsidRPr="008B46B2">
              <w:rPr>
                <w:rFonts w:ascii="Calibri" w:hAnsi="Calibri" w:cs="Calibri"/>
              </w:rPr>
              <w:softHyphen/>
              <w:t xml:space="preserve">nore rispetto all’orale non considerando errori ortografici e di spelling </w:t>
            </w:r>
          </w:p>
        </w:tc>
      </w:tr>
      <w:tr w:rsidR="00D57762" w:rsidRPr="008B46B2" w14:paraId="02805184" w14:textId="77777777" w:rsidTr="008177D0">
        <w:trPr>
          <w:cantSplit/>
          <w:trHeight w:val="5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66A316" w14:textId="77777777" w:rsidR="00D57762" w:rsidRPr="008B46B2" w:rsidRDefault="00D57762" w:rsidP="008177D0">
            <w:pPr>
              <w:numPr>
                <w:ilvl w:val="0"/>
                <w:numId w:val="2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B6A77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>Integrazione dei libri di testo con appunti su supporto registrato, digitalizzato o cartaceo stampato sintesi vocale, mappe, schemi, formulari</w:t>
            </w:r>
          </w:p>
        </w:tc>
      </w:tr>
      <w:tr w:rsidR="00D57762" w:rsidRPr="008B46B2" w14:paraId="66EDFFC0" w14:textId="77777777" w:rsidTr="008177D0">
        <w:trPr>
          <w:cantSplit/>
          <w:trHeight w:val="5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C3F937" w14:textId="77777777" w:rsidR="00D57762" w:rsidRPr="008B46B2" w:rsidRDefault="00D57762" w:rsidP="008177D0">
            <w:pPr>
              <w:numPr>
                <w:ilvl w:val="0"/>
                <w:numId w:val="2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C78AA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 xml:space="preserve">Accordo sulle modalità e i tempi delle verifiche scritte con possibilità di utilizzare supporti multimediali </w:t>
            </w:r>
          </w:p>
        </w:tc>
      </w:tr>
      <w:tr w:rsidR="00D57762" w:rsidRPr="008B46B2" w14:paraId="0B2DA423" w14:textId="77777777" w:rsidTr="008177D0">
        <w:trPr>
          <w:cantSplit/>
          <w:trHeight w:val="5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795B77" w14:textId="77777777" w:rsidR="00D57762" w:rsidRPr="008B46B2" w:rsidRDefault="00D57762" w:rsidP="008177D0">
            <w:pPr>
              <w:numPr>
                <w:ilvl w:val="0"/>
                <w:numId w:val="2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6C197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 xml:space="preserve">Accordo sui tempi e sulle modalità delle interrogazioni </w:t>
            </w:r>
          </w:p>
        </w:tc>
      </w:tr>
      <w:tr w:rsidR="00D57762" w:rsidRPr="008B46B2" w14:paraId="1E0CADA1" w14:textId="77777777" w:rsidTr="008177D0">
        <w:trPr>
          <w:cantSplit/>
          <w:trHeight w:val="5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FE83F1" w14:textId="77777777" w:rsidR="00D57762" w:rsidRPr="008B46B2" w:rsidRDefault="00D57762" w:rsidP="008177D0">
            <w:pPr>
              <w:numPr>
                <w:ilvl w:val="0"/>
                <w:numId w:val="2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89B5A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 xml:space="preserve">Nelle verifiche, riduzione e adattamento del numero degli esercizi senza modificare gli obiettivi </w:t>
            </w:r>
          </w:p>
        </w:tc>
      </w:tr>
      <w:tr w:rsidR="00D57762" w:rsidRPr="008B46B2" w14:paraId="7C22BF10" w14:textId="77777777" w:rsidTr="008177D0">
        <w:trPr>
          <w:cantSplit/>
          <w:trHeight w:val="5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6DBC8C" w14:textId="77777777" w:rsidR="00D57762" w:rsidRPr="008B46B2" w:rsidRDefault="00D57762" w:rsidP="008177D0">
            <w:pPr>
              <w:numPr>
                <w:ilvl w:val="0"/>
                <w:numId w:val="2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73680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>Nelle verifiche scritte, utilizzo di domande a risposta multipla e (con possibilità di completamento e/o arric</w:t>
            </w:r>
            <w:r w:rsidRPr="008B46B2">
              <w:rPr>
                <w:rFonts w:ascii="Calibri" w:hAnsi="Calibri" w:cs="Calibri"/>
              </w:rPr>
              <w:softHyphen/>
              <w:t xml:space="preserve">chimento con una discussione orale); riduzione al minimo delle domande a risposte aperte </w:t>
            </w:r>
          </w:p>
        </w:tc>
      </w:tr>
      <w:tr w:rsidR="00D57762" w:rsidRPr="008B46B2" w14:paraId="312C1FFA" w14:textId="77777777" w:rsidTr="008177D0">
        <w:trPr>
          <w:cantSplit/>
          <w:trHeight w:val="5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08BEAC" w14:textId="77777777" w:rsidR="00D57762" w:rsidRPr="008B46B2" w:rsidRDefault="00D57762" w:rsidP="008177D0">
            <w:pPr>
              <w:numPr>
                <w:ilvl w:val="0"/>
                <w:numId w:val="2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7C20C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D57762" w:rsidRPr="008B46B2" w14:paraId="2955C3FD" w14:textId="77777777" w:rsidTr="008177D0">
        <w:trPr>
          <w:cantSplit/>
          <w:trHeight w:val="5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D37697" w14:textId="77777777" w:rsidR="00D57762" w:rsidRPr="008B46B2" w:rsidRDefault="00D57762" w:rsidP="008177D0">
            <w:pPr>
              <w:numPr>
                <w:ilvl w:val="0"/>
                <w:numId w:val="2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93E3F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D57762" w:rsidRPr="008B46B2" w14:paraId="408C5CC3" w14:textId="77777777" w:rsidTr="008177D0">
        <w:trPr>
          <w:cantSplit/>
          <w:trHeight w:val="5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4C973A" w14:textId="77777777" w:rsidR="00D57762" w:rsidRPr="008B46B2" w:rsidRDefault="00D57762" w:rsidP="008177D0">
            <w:pPr>
              <w:numPr>
                <w:ilvl w:val="0"/>
                <w:numId w:val="2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26F80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>Valutazione dei procedimenti e non dei calcoli nella risoluzione dei problemi</w:t>
            </w:r>
          </w:p>
        </w:tc>
      </w:tr>
      <w:tr w:rsidR="00D57762" w:rsidRPr="008B46B2" w14:paraId="5BA5F027" w14:textId="77777777" w:rsidTr="008177D0">
        <w:trPr>
          <w:cantSplit/>
          <w:trHeight w:val="5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CF87D1" w14:textId="77777777" w:rsidR="00D57762" w:rsidRPr="008B46B2" w:rsidRDefault="00D57762" w:rsidP="008177D0">
            <w:pPr>
              <w:numPr>
                <w:ilvl w:val="0"/>
                <w:numId w:val="2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A5B1B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>Controllo, da parte dei docenti, della gestione del diario (corretta trascrizione di compiti/avvisi)</w:t>
            </w:r>
          </w:p>
        </w:tc>
      </w:tr>
      <w:tr w:rsidR="00D57762" w:rsidRPr="008B46B2" w14:paraId="6E7BE6AD" w14:textId="77777777" w:rsidTr="008177D0">
        <w:trPr>
          <w:cantSplit/>
          <w:trHeight w:val="5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FADDBD" w14:textId="77777777" w:rsidR="00D57762" w:rsidRPr="008B46B2" w:rsidRDefault="00D57762" w:rsidP="008177D0">
            <w:pPr>
              <w:numPr>
                <w:ilvl w:val="0"/>
                <w:numId w:val="2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95FC5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>Valutazione del contenuto e non degli errori ortografici</w:t>
            </w:r>
          </w:p>
        </w:tc>
      </w:tr>
      <w:tr w:rsidR="00D57762" w:rsidRPr="008B46B2" w14:paraId="7F32A30E" w14:textId="77777777" w:rsidTr="008177D0">
        <w:trPr>
          <w:cantSplit/>
          <w:trHeight w:val="5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4D5A15" w14:textId="77777777" w:rsidR="00D57762" w:rsidRPr="008B46B2" w:rsidRDefault="00D57762" w:rsidP="008177D0">
            <w:pPr>
              <w:numPr>
                <w:ilvl w:val="0"/>
                <w:numId w:val="2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5AC60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8B46B2">
              <w:rPr>
                <w:rFonts w:ascii="Calibri" w:hAnsi="Calibri" w:cs="Calibri"/>
                <w:sz w:val="20"/>
                <w:szCs w:val="20"/>
              </w:rPr>
              <w:t>Altro: .............................................................................................................................................</w:t>
            </w:r>
          </w:p>
        </w:tc>
      </w:tr>
    </w:tbl>
    <w:p w14:paraId="54A65B87" w14:textId="77777777" w:rsidR="00D57762" w:rsidRPr="008B46B2" w:rsidRDefault="00D57762" w:rsidP="00D57762">
      <w:pPr>
        <w:pStyle w:val="Normale1"/>
        <w:widowControl w:val="0"/>
        <w:spacing w:line="240" w:lineRule="auto"/>
        <w:ind w:left="216"/>
        <w:rPr>
          <w:rFonts w:ascii="Calibri" w:hAnsi="Calibri" w:cs="Calibri"/>
          <w:i/>
          <w:sz w:val="16"/>
          <w:szCs w:val="16"/>
        </w:rPr>
      </w:pPr>
    </w:p>
    <w:p w14:paraId="0D12253C" w14:textId="77777777" w:rsidR="00D57762" w:rsidRPr="008B46B2" w:rsidRDefault="00D57762" w:rsidP="00D57762">
      <w:pPr>
        <w:pStyle w:val="Normale1"/>
        <w:widowControl w:val="0"/>
        <w:spacing w:line="240" w:lineRule="auto"/>
        <w:ind w:left="216"/>
        <w:rPr>
          <w:rFonts w:ascii="Calibri" w:hAnsi="Calibri" w:cs="Calibri"/>
          <w:i/>
          <w:sz w:val="16"/>
          <w:szCs w:val="16"/>
        </w:rPr>
      </w:pPr>
    </w:p>
    <w:p w14:paraId="0C2B2473" w14:textId="77777777" w:rsidR="00D57762" w:rsidRPr="008B46B2" w:rsidRDefault="00D57762" w:rsidP="00D57762">
      <w:pPr>
        <w:pStyle w:val="Normale1"/>
        <w:widowControl w:val="0"/>
        <w:spacing w:line="240" w:lineRule="auto"/>
        <w:ind w:left="216"/>
        <w:rPr>
          <w:rFonts w:ascii="Calibri" w:hAnsi="Calibri" w:cs="Calibri"/>
          <w:i/>
          <w:sz w:val="16"/>
          <w:szCs w:val="16"/>
        </w:rPr>
      </w:pPr>
    </w:p>
    <w:p w14:paraId="6E220559" w14:textId="77777777" w:rsidR="00D57762" w:rsidRPr="008B46B2" w:rsidRDefault="00D57762" w:rsidP="00D57762">
      <w:pPr>
        <w:pStyle w:val="Normale1"/>
        <w:widowControl w:val="0"/>
        <w:spacing w:line="240" w:lineRule="auto"/>
        <w:ind w:left="216"/>
        <w:rPr>
          <w:rFonts w:ascii="Calibri" w:hAnsi="Calibri" w:cs="Calibri"/>
          <w:i/>
          <w:sz w:val="16"/>
          <w:szCs w:val="16"/>
        </w:rPr>
      </w:pPr>
    </w:p>
    <w:p w14:paraId="2A3422AA" w14:textId="77777777" w:rsidR="00D57762" w:rsidRPr="008B46B2" w:rsidRDefault="00D57762" w:rsidP="00D57762">
      <w:pPr>
        <w:pStyle w:val="Normale1"/>
        <w:widowControl w:val="0"/>
        <w:spacing w:line="240" w:lineRule="auto"/>
        <w:ind w:left="216"/>
        <w:rPr>
          <w:rFonts w:ascii="Calibri" w:hAnsi="Calibri" w:cs="Calibri"/>
          <w:i/>
          <w:sz w:val="16"/>
          <w:szCs w:val="16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D57762" w:rsidRPr="008B46B2" w14:paraId="702C7FE0" w14:textId="77777777" w:rsidTr="008177D0">
        <w:trPr>
          <w:cantSplit/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2AD00" w14:textId="77777777" w:rsidR="00D57762" w:rsidRPr="008B46B2" w:rsidRDefault="00D57762" w:rsidP="008177D0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53994A" w14:textId="77777777" w:rsidR="00D57762" w:rsidRPr="008B46B2" w:rsidRDefault="00D57762" w:rsidP="008177D0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8B46B2">
              <w:rPr>
                <w:rFonts w:ascii="Calibri" w:hAnsi="Calibri" w:cs="Calibri"/>
                <w:b/>
                <w:bCs/>
              </w:rPr>
              <w:t>STRUMENTI COMPENSATIVI (</w:t>
            </w:r>
            <w:r w:rsidRPr="008B46B2">
              <w:rPr>
                <w:rFonts w:ascii="Calibri" w:hAnsi="Calibri" w:cs="Calibri"/>
                <w:bCs/>
                <w:sz w:val="20"/>
                <w:szCs w:val="20"/>
              </w:rPr>
              <w:t>legge 170/10 e linee guida 12/07/11)</w:t>
            </w:r>
          </w:p>
        </w:tc>
      </w:tr>
      <w:tr w:rsidR="00D57762" w:rsidRPr="008B46B2" w14:paraId="31BEF079" w14:textId="77777777" w:rsidTr="008177D0">
        <w:trPr>
          <w:cantSplit/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2A5F7" w14:textId="77777777" w:rsidR="00D57762" w:rsidRPr="008B46B2" w:rsidRDefault="00D57762" w:rsidP="008177D0">
            <w:pPr>
              <w:numPr>
                <w:ilvl w:val="0"/>
                <w:numId w:val="2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015DCA9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>Utilizzo di computer e tablet (possibilmente con stampante)</w:t>
            </w:r>
          </w:p>
        </w:tc>
      </w:tr>
      <w:tr w:rsidR="00D57762" w:rsidRPr="008B46B2" w14:paraId="34E92B78" w14:textId="77777777" w:rsidTr="008177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C2AD3" w14:textId="77777777" w:rsidR="00D57762" w:rsidRPr="008B46B2" w:rsidRDefault="00D57762" w:rsidP="008177D0">
            <w:pPr>
              <w:numPr>
                <w:ilvl w:val="0"/>
                <w:numId w:val="2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A3A477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>Utilizzo di programmi di video-scrittura con correttore ortografico (possibilmente vocale) e con tecnologie di sintesi vocale (anche per le lingue straniere)</w:t>
            </w:r>
          </w:p>
        </w:tc>
      </w:tr>
      <w:tr w:rsidR="00D57762" w:rsidRPr="008B46B2" w14:paraId="2C10EB3B" w14:textId="77777777" w:rsidTr="008177D0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563F2" w14:textId="77777777" w:rsidR="00D57762" w:rsidRPr="008B46B2" w:rsidRDefault="00D57762" w:rsidP="008177D0">
            <w:pPr>
              <w:numPr>
                <w:ilvl w:val="0"/>
                <w:numId w:val="2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483473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 xml:space="preserve">Utilizzo di risorse audio (file audio digitali, audiolibri…). </w:t>
            </w:r>
          </w:p>
        </w:tc>
      </w:tr>
      <w:tr w:rsidR="00D57762" w:rsidRPr="008B46B2" w14:paraId="218364C2" w14:textId="77777777" w:rsidTr="008177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D0CE7" w14:textId="77777777" w:rsidR="00D57762" w:rsidRPr="008B46B2" w:rsidRDefault="00D57762" w:rsidP="008177D0">
            <w:pPr>
              <w:numPr>
                <w:ilvl w:val="0"/>
                <w:numId w:val="2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84C4ED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>Utilizzo del registratore digitale o di altri strumenti di registrazione per uso personale</w:t>
            </w:r>
          </w:p>
        </w:tc>
      </w:tr>
      <w:tr w:rsidR="00D57762" w:rsidRPr="008B46B2" w14:paraId="0BD1AB06" w14:textId="77777777" w:rsidTr="008177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D23D8" w14:textId="77777777" w:rsidR="00D57762" w:rsidRPr="008B46B2" w:rsidRDefault="00D57762" w:rsidP="008177D0">
            <w:pPr>
              <w:numPr>
                <w:ilvl w:val="0"/>
                <w:numId w:val="2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14E63E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>Utilizzo di ausili per il calcolo (tavola pitagorica, linee dei numeri…) ed eventualmente della calcolatrice con fo</w:t>
            </w:r>
            <w:r w:rsidRPr="008B46B2">
              <w:rPr>
                <w:rFonts w:ascii="Calibri" w:hAnsi="Calibri" w:cs="Calibri"/>
              </w:rPr>
              <w:softHyphen/>
              <w:t xml:space="preserve">glio di calcolo (possibilmente calcolatrice vocale) </w:t>
            </w:r>
          </w:p>
        </w:tc>
      </w:tr>
      <w:tr w:rsidR="00D57762" w:rsidRPr="008B46B2" w14:paraId="000EAB8D" w14:textId="77777777" w:rsidTr="008177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AB823" w14:textId="77777777" w:rsidR="00D57762" w:rsidRPr="008B46B2" w:rsidRDefault="00D57762" w:rsidP="008177D0">
            <w:pPr>
              <w:numPr>
                <w:ilvl w:val="0"/>
                <w:numId w:val="2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96B79C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>Utilizzo di schemi, tabelle, mappe e diagrammi di flusso come supporto durante compiti e verifiche scritte</w:t>
            </w:r>
          </w:p>
        </w:tc>
      </w:tr>
      <w:tr w:rsidR="00D57762" w:rsidRPr="008B46B2" w14:paraId="5C9881D4" w14:textId="77777777" w:rsidTr="008177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7E576" w14:textId="77777777" w:rsidR="00D57762" w:rsidRPr="008B46B2" w:rsidRDefault="00D57762" w:rsidP="008177D0">
            <w:pPr>
              <w:numPr>
                <w:ilvl w:val="0"/>
                <w:numId w:val="2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8AC445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>Utilizzo di formulari e di schemi e/o mappe delle varie discipline scientifiche come supporto durante compiti e verifiche scritte</w:t>
            </w:r>
          </w:p>
        </w:tc>
      </w:tr>
      <w:tr w:rsidR="00D57762" w:rsidRPr="008B46B2" w14:paraId="268BCC4B" w14:textId="77777777" w:rsidTr="008177D0">
        <w:trPr>
          <w:trHeight w:val="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9781B" w14:textId="77777777" w:rsidR="00D57762" w:rsidRPr="008B46B2" w:rsidRDefault="00D57762" w:rsidP="008177D0">
            <w:pPr>
              <w:numPr>
                <w:ilvl w:val="0"/>
                <w:numId w:val="2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4198B3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>Utilizzo di mappe e schemi durante le interrogazioni, eventualmente anche su supporto digitalizzato (presenta</w:t>
            </w:r>
            <w:r w:rsidRPr="008B46B2">
              <w:rPr>
                <w:rFonts w:ascii="Calibri" w:hAnsi="Calibri" w:cs="Calibri"/>
              </w:rPr>
              <w:softHyphen/>
              <w:t xml:space="preserve">zioni multimediali), per facilitare il recupero delle informazioni </w:t>
            </w:r>
          </w:p>
        </w:tc>
      </w:tr>
      <w:tr w:rsidR="00D57762" w:rsidRPr="008B46B2" w14:paraId="32E9616E" w14:textId="77777777" w:rsidTr="008177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914BD" w14:textId="77777777" w:rsidR="00D57762" w:rsidRPr="008B46B2" w:rsidRDefault="00D57762" w:rsidP="008177D0">
            <w:pPr>
              <w:numPr>
                <w:ilvl w:val="0"/>
                <w:numId w:val="2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0D790B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 xml:space="preserve">Utilizzo di dizionari digitali (cd rom, risorse </w:t>
            </w:r>
            <w:r w:rsidRPr="008B46B2">
              <w:rPr>
                <w:rFonts w:ascii="Calibri" w:hAnsi="Calibri" w:cs="Calibri"/>
                <w:i/>
              </w:rPr>
              <w:t>on line</w:t>
            </w:r>
            <w:r w:rsidRPr="008B46B2">
              <w:rPr>
                <w:rFonts w:ascii="Calibri" w:hAnsi="Calibri" w:cs="Calibri"/>
              </w:rPr>
              <w:t>)</w:t>
            </w:r>
          </w:p>
        </w:tc>
      </w:tr>
      <w:tr w:rsidR="00D57762" w:rsidRPr="008B46B2" w14:paraId="36308F44" w14:textId="77777777" w:rsidTr="008177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B88E9" w14:textId="77777777" w:rsidR="00D57762" w:rsidRPr="008B46B2" w:rsidRDefault="00D57762" w:rsidP="008177D0">
            <w:pPr>
              <w:numPr>
                <w:ilvl w:val="0"/>
                <w:numId w:val="2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D02536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>Utilizzo di software didattici e compensativi (</w:t>
            </w:r>
            <w:r w:rsidRPr="008B46B2">
              <w:rPr>
                <w:rFonts w:ascii="Calibri" w:hAnsi="Calibri" w:cs="Calibri"/>
                <w:i/>
              </w:rPr>
              <w:t>free</w:t>
            </w:r>
            <w:r w:rsidRPr="008B46B2">
              <w:rPr>
                <w:rFonts w:ascii="Calibri" w:hAnsi="Calibri" w:cs="Calibri"/>
              </w:rPr>
              <w:t xml:space="preserve"> e/o commerciali) </w:t>
            </w:r>
          </w:p>
        </w:tc>
      </w:tr>
      <w:tr w:rsidR="00D57762" w:rsidRPr="008B46B2" w14:paraId="77035307" w14:textId="77777777" w:rsidTr="008177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4E6E9" w14:textId="77777777" w:rsidR="00D57762" w:rsidRPr="008B46B2" w:rsidRDefault="00D57762" w:rsidP="008177D0">
            <w:pPr>
              <w:numPr>
                <w:ilvl w:val="0"/>
                <w:numId w:val="2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4B7639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>Altro: ...............................................................................................................................................</w:t>
            </w:r>
          </w:p>
        </w:tc>
      </w:tr>
    </w:tbl>
    <w:p w14:paraId="55952A27" w14:textId="77777777" w:rsidR="00D57762" w:rsidRPr="008B46B2" w:rsidRDefault="00D57762" w:rsidP="00D57762">
      <w:pPr>
        <w:pStyle w:val="Normale1"/>
        <w:widowControl w:val="0"/>
        <w:spacing w:line="240" w:lineRule="auto"/>
        <w:ind w:left="-709" w:right="142"/>
        <w:rPr>
          <w:rFonts w:ascii="Calibri" w:hAnsi="Calibri" w:cs="Calibri"/>
          <w:i/>
          <w:sz w:val="20"/>
          <w:szCs w:val="20"/>
        </w:rPr>
      </w:pPr>
    </w:p>
    <w:p w14:paraId="567F08B0" w14:textId="77777777" w:rsidR="00D57762" w:rsidRPr="008B46B2" w:rsidRDefault="00D57762" w:rsidP="00D57762">
      <w:pPr>
        <w:pStyle w:val="Normale1"/>
        <w:widowControl w:val="0"/>
        <w:spacing w:line="240" w:lineRule="auto"/>
        <w:rPr>
          <w:rFonts w:ascii="Calibri" w:hAnsi="Calibri" w:cs="Calibri"/>
          <w:sz w:val="20"/>
          <w:szCs w:val="20"/>
        </w:rPr>
      </w:pPr>
    </w:p>
    <w:p w14:paraId="627D1EB4" w14:textId="77777777" w:rsidR="00D57762" w:rsidRPr="008B46B2" w:rsidRDefault="00D57762" w:rsidP="00D57762">
      <w:pPr>
        <w:pStyle w:val="Normale1"/>
        <w:widowControl w:val="0"/>
        <w:spacing w:line="240" w:lineRule="auto"/>
        <w:rPr>
          <w:rFonts w:ascii="Calibri" w:hAnsi="Calibri" w:cs="Calibri"/>
          <w:sz w:val="20"/>
          <w:szCs w:val="20"/>
        </w:rPr>
      </w:pPr>
      <w:r w:rsidRPr="008B46B2">
        <w:rPr>
          <w:rFonts w:ascii="Calibri" w:hAnsi="Calibri" w:cs="Calibri"/>
          <w:sz w:val="20"/>
          <w:szCs w:val="20"/>
        </w:rPr>
        <w:br w:type="page"/>
      </w:r>
    </w:p>
    <w:p w14:paraId="750FC644" w14:textId="77777777" w:rsidR="00D57762" w:rsidRPr="008B46B2" w:rsidRDefault="00D57762" w:rsidP="00D57762">
      <w:pPr>
        <w:pStyle w:val="Normale1"/>
        <w:widowControl w:val="0"/>
        <w:spacing w:line="240" w:lineRule="auto"/>
        <w:rPr>
          <w:rFonts w:ascii="Calibri" w:hAnsi="Calibri" w:cs="Calibri"/>
          <w:sz w:val="20"/>
          <w:szCs w:val="20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9072"/>
      </w:tblGrid>
      <w:tr w:rsidR="00D57762" w:rsidRPr="008B46B2" w14:paraId="15B1751D" w14:textId="77777777" w:rsidTr="008177D0">
        <w:trPr>
          <w:cantSplit/>
          <w:trHeight w:val="4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60799" w14:textId="77777777" w:rsidR="00D57762" w:rsidRPr="008B46B2" w:rsidRDefault="00D57762" w:rsidP="008177D0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8CE842D" w14:textId="77777777" w:rsidR="00D57762" w:rsidRPr="008B46B2" w:rsidRDefault="00D57762" w:rsidP="008177D0">
            <w:pPr>
              <w:autoSpaceDE w:val="0"/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8B46B2">
              <w:rPr>
                <w:rFonts w:ascii="Calibri" w:hAnsi="Calibri" w:cs="Calibri"/>
                <w:b/>
                <w:bCs/>
              </w:rPr>
              <w:t>STRATEGIE DIDATTICHE INCLUSIVE</w:t>
            </w:r>
          </w:p>
        </w:tc>
      </w:tr>
      <w:tr w:rsidR="00D57762" w:rsidRPr="008B46B2" w14:paraId="4BE9FA16" w14:textId="77777777" w:rsidTr="008177D0">
        <w:trPr>
          <w:cantSplit/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686F1" w14:textId="77777777" w:rsidR="00D57762" w:rsidRPr="008B46B2" w:rsidRDefault="00D57762" w:rsidP="008177D0">
            <w:pPr>
              <w:numPr>
                <w:ilvl w:val="0"/>
                <w:numId w:val="2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DD3A83D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>Creare un clima di apprendimento sereno, nel riconoscimento e nel rispetto delle singole diversità</w:t>
            </w:r>
          </w:p>
        </w:tc>
      </w:tr>
      <w:tr w:rsidR="00D57762" w:rsidRPr="008B46B2" w14:paraId="0C09895D" w14:textId="77777777" w:rsidTr="008177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BF43B" w14:textId="77777777" w:rsidR="00D57762" w:rsidRPr="008B46B2" w:rsidRDefault="00D57762" w:rsidP="008177D0">
            <w:pPr>
              <w:numPr>
                <w:ilvl w:val="0"/>
                <w:numId w:val="2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457E42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>Privilegiare la gratificazione e l’incoraggiamento</w:t>
            </w:r>
          </w:p>
        </w:tc>
      </w:tr>
      <w:tr w:rsidR="00D57762" w:rsidRPr="008B46B2" w14:paraId="66AA45AF" w14:textId="77777777" w:rsidTr="008177D0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77107" w14:textId="77777777" w:rsidR="00D57762" w:rsidRPr="008B46B2" w:rsidRDefault="00D57762" w:rsidP="008177D0">
            <w:pPr>
              <w:numPr>
                <w:ilvl w:val="0"/>
                <w:numId w:val="2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E7F4E2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>Organizzare attività in coppia o in piccolo gruppo</w:t>
            </w:r>
          </w:p>
        </w:tc>
      </w:tr>
      <w:tr w:rsidR="00D57762" w:rsidRPr="008B46B2" w14:paraId="2F6F4316" w14:textId="77777777" w:rsidTr="008177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044A2" w14:textId="77777777" w:rsidR="00D57762" w:rsidRPr="008B46B2" w:rsidRDefault="00D57762" w:rsidP="008177D0">
            <w:pPr>
              <w:numPr>
                <w:ilvl w:val="0"/>
                <w:numId w:val="2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95D093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>Prevedere momenti di affiancamento, per un immediato intervento di supporto (anche con ragazzi tutor)</w:t>
            </w:r>
          </w:p>
        </w:tc>
      </w:tr>
      <w:tr w:rsidR="00D57762" w:rsidRPr="008B46B2" w14:paraId="224BE4E9" w14:textId="77777777" w:rsidTr="008177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D78DC" w14:textId="77777777" w:rsidR="00D57762" w:rsidRPr="008B46B2" w:rsidRDefault="00D57762" w:rsidP="008177D0">
            <w:pPr>
              <w:numPr>
                <w:ilvl w:val="0"/>
                <w:numId w:val="2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C26FE8" w14:textId="77777777" w:rsidR="00D57762" w:rsidRPr="008B46B2" w:rsidRDefault="00D57762" w:rsidP="008177D0">
            <w:pPr>
              <w:autoSpaceDE w:val="0"/>
              <w:snapToGrid w:val="0"/>
              <w:spacing w:before="60" w:after="60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</w:rPr>
              <w:t>Altro: ...............................................................................................................................................</w:t>
            </w:r>
          </w:p>
        </w:tc>
      </w:tr>
    </w:tbl>
    <w:p w14:paraId="54997903" w14:textId="77777777" w:rsidR="00D57762" w:rsidRPr="008B46B2" w:rsidRDefault="00D57762" w:rsidP="00D57762">
      <w:pPr>
        <w:pStyle w:val="Normale1"/>
        <w:widowControl w:val="0"/>
        <w:spacing w:line="240" w:lineRule="auto"/>
        <w:ind w:left="216"/>
        <w:rPr>
          <w:rFonts w:ascii="Calibri" w:hAnsi="Calibri" w:cs="Calibri"/>
          <w:sz w:val="20"/>
          <w:szCs w:val="20"/>
        </w:rPr>
      </w:pPr>
    </w:p>
    <w:p w14:paraId="1EC4550A" w14:textId="77777777" w:rsidR="00D57762" w:rsidRPr="008B46B2" w:rsidRDefault="00D57762" w:rsidP="00D57762">
      <w:pPr>
        <w:pStyle w:val="Normale1"/>
        <w:spacing w:line="240" w:lineRule="auto"/>
        <w:rPr>
          <w:rFonts w:ascii="Calibri" w:hAnsi="Calibri" w:cs="Calibri"/>
          <w:sz w:val="24"/>
          <w:szCs w:val="24"/>
        </w:rPr>
      </w:pPr>
    </w:p>
    <w:p w14:paraId="6CFF1827" w14:textId="77777777" w:rsidR="00D57762" w:rsidRPr="008B46B2" w:rsidRDefault="00D57762" w:rsidP="00D57762">
      <w:pPr>
        <w:pStyle w:val="Normale1"/>
        <w:spacing w:line="240" w:lineRule="auto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8328"/>
      </w:tblGrid>
      <w:tr w:rsidR="00D57762" w:rsidRPr="008B46B2" w14:paraId="540B6B18" w14:textId="77777777" w:rsidTr="008177D0">
        <w:trPr>
          <w:trHeight w:val="87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14E80DD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BB258F5" w14:textId="77777777" w:rsidR="00D57762" w:rsidRPr="008B46B2" w:rsidRDefault="00D57762" w:rsidP="008177D0">
            <w:pPr>
              <w:autoSpaceDE w:val="0"/>
              <w:autoSpaceDN w:val="0"/>
              <w:adjustRightInd w:val="0"/>
              <w:ind w:left="284"/>
              <w:jc w:val="center"/>
              <w:rPr>
                <w:rFonts w:ascii="Calibri" w:hAnsi="Calibri" w:cs="Calibri"/>
                <w:color w:val="auto"/>
                <w:lang w:eastAsia="en-US"/>
              </w:rPr>
            </w:pPr>
            <w:r w:rsidRPr="008B46B2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MODALITA’DI VERIFICA E CRITERI DI VALUTAZIONE </w:t>
            </w:r>
          </w:p>
        </w:tc>
      </w:tr>
      <w:tr w:rsidR="00D57762" w:rsidRPr="008B46B2" w14:paraId="49FF4752" w14:textId="77777777" w:rsidTr="008177D0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6B7B" w14:textId="77777777" w:rsidR="00D57762" w:rsidRPr="008B46B2" w:rsidRDefault="00D57762" w:rsidP="008177D0">
            <w:pPr>
              <w:numPr>
                <w:ilvl w:val="0"/>
                <w:numId w:val="30"/>
              </w:numPr>
              <w:suppressAutoHyphens/>
              <w:spacing w:line="360" w:lineRule="auto"/>
              <w:ind w:left="284" w:firstLine="0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3FE0" w14:textId="77777777" w:rsidR="00D57762" w:rsidRPr="008B46B2" w:rsidRDefault="00D57762" w:rsidP="008177D0">
            <w:pPr>
              <w:autoSpaceDE w:val="0"/>
              <w:autoSpaceDN w:val="0"/>
              <w:adjustRightInd w:val="0"/>
              <w:ind w:left="284"/>
              <w:rPr>
                <w:rFonts w:ascii="Calibri" w:eastAsia="Calibri" w:hAnsi="Calibri" w:cs="Calibri"/>
                <w:lang w:eastAsia="en-US"/>
              </w:rPr>
            </w:pPr>
            <w:r w:rsidRPr="008B46B2">
              <w:rPr>
                <w:rFonts w:ascii="Calibri" w:eastAsia="Calibri" w:hAnsi="Calibri" w:cs="Calibri"/>
                <w:lang w:eastAsia="en-US"/>
              </w:rPr>
              <w:t xml:space="preserve">Dispensa dai tempi standard (prevedendo, ove necessario, una riduzione delle consegne senza modificare gli obiettivi) </w:t>
            </w:r>
          </w:p>
        </w:tc>
      </w:tr>
      <w:tr w:rsidR="00D57762" w:rsidRPr="008B46B2" w14:paraId="192CE806" w14:textId="77777777" w:rsidTr="008177D0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F18C" w14:textId="77777777" w:rsidR="00D57762" w:rsidRPr="008B46B2" w:rsidRDefault="00D57762" w:rsidP="008177D0">
            <w:pPr>
              <w:numPr>
                <w:ilvl w:val="0"/>
                <w:numId w:val="30"/>
              </w:numPr>
              <w:suppressAutoHyphens/>
              <w:spacing w:line="360" w:lineRule="auto"/>
              <w:ind w:left="284" w:firstLine="0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831E" w14:textId="77777777" w:rsidR="00D57762" w:rsidRPr="008B46B2" w:rsidRDefault="00D57762" w:rsidP="008177D0">
            <w:pPr>
              <w:autoSpaceDE w:val="0"/>
              <w:autoSpaceDN w:val="0"/>
              <w:adjustRightInd w:val="0"/>
              <w:ind w:left="284"/>
              <w:rPr>
                <w:rFonts w:ascii="Calibri" w:eastAsia="Calibri" w:hAnsi="Calibri" w:cs="Calibri"/>
                <w:lang w:eastAsia="en-US"/>
              </w:rPr>
            </w:pPr>
            <w:r w:rsidRPr="008B46B2">
              <w:rPr>
                <w:rFonts w:ascii="Calibri" w:eastAsia="Calibri" w:hAnsi="Calibri" w:cs="Calibri"/>
                <w:lang w:eastAsia="en-US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D57762" w:rsidRPr="008B46B2" w14:paraId="106C4D8F" w14:textId="77777777" w:rsidTr="008177D0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E4A6" w14:textId="77777777" w:rsidR="00D57762" w:rsidRPr="008B46B2" w:rsidRDefault="00D57762" w:rsidP="008177D0">
            <w:pPr>
              <w:numPr>
                <w:ilvl w:val="0"/>
                <w:numId w:val="30"/>
              </w:numPr>
              <w:suppressAutoHyphens/>
              <w:spacing w:line="360" w:lineRule="auto"/>
              <w:ind w:left="284" w:firstLine="0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B687" w14:textId="77777777" w:rsidR="00D57762" w:rsidRPr="008B46B2" w:rsidRDefault="00D57762" w:rsidP="008177D0">
            <w:pPr>
              <w:autoSpaceDE w:val="0"/>
              <w:autoSpaceDN w:val="0"/>
              <w:adjustRightInd w:val="0"/>
              <w:ind w:left="284"/>
              <w:rPr>
                <w:rFonts w:ascii="Calibri" w:eastAsia="Calibri" w:hAnsi="Calibri" w:cs="Calibri"/>
                <w:lang w:eastAsia="en-US"/>
              </w:rPr>
            </w:pPr>
            <w:r w:rsidRPr="008B46B2">
              <w:rPr>
                <w:rFonts w:ascii="Calibri" w:eastAsia="Calibri" w:hAnsi="Calibri" w:cs="Calibri"/>
                <w:lang w:eastAsia="en-US"/>
              </w:rPr>
              <w:t xml:space="preserve">Accordo sulle modalità e i tempi delle verifiche scritte con possibilità di utilizzare più supporti (videoscrittura, correttore ortografico, sintesi vocale) </w:t>
            </w:r>
          </w:p>
        </w:tc>
      </w:tr>
      <w:tr w:rsidR="00D57762" w:rsidRPr="008B46B2" w14:paraId="3CB6BC17" w14:textId="77777777" w:rsidTr="008177D0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2BCF" w14:textId="77777777" w:rsidR="00D57762" w:rsidRPr="008B46B2" w:rsidRDefault="00D57762" w:rsidP="008177D0">
            <w:pPr>
              <w:numPr>
                <w:ilvl w:val="0"/>
                <w:numId w:val="30"/>
              </w:numPr>
              <w:suppressAutoHyphens/>
              <w:spacing w:line="360" w:lineRule="auto"/>
              <w:ind w:left="284" w:firstLine="0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7B44" w14:textId="77777777" w:rsidR="00D57762" w:rsidRPr="008B46B2" w:rsidRDefault="00D57762" w:rsidP="008177D0">
            <w:pPr>
              <w:autoSpaceDE w:val="0"/>
              <w:autoSpaceDN w:val="0"/>
              <w:adjustRightInd w:val="0"/>
              <w:ind w:left="284"/>
              <w:rPr>
                <w:rFonts w:ascii="Calibri" w:eastAsia="Calibri" w:hAnsi="Calibri" w:cs="Calibri"/>
                <w:lang w:eastAsia="en-US"/>
              </w:rPr>
            </w:pPr>
            <w:r w:rsidRPr="008B46B2">
              <w:rPr>
                <w:rFonts w:ascii="Calibri" w:eastAsia="Calibri" w:hAnsi="Calibri" w:cs="Calibri"/>
                <w:lang w:eastAsia="en-US"/>
              </w:rPr>
              <w:t xml:space="preserve">Accordo sui tempi e sui modi delle interrogazioni su parti limitate e concordate del programma, evitando di spostare le date fissate </w:t>
            </w:r>
          </w:p>
        </w:tc>
      </w:tr>
      <w:tr w:rsidR="00D57762" w:rsidRPr="008B46B2" w14:paraId="28671A36" w14:textId="77777777" w:rsidTr="008177D0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96C5" w14:textId="77777777" w:rsidR="00D57762" w:rsidRPr="008B46B2" w:rsidRDefault="00D57762" w:rsidP="008177D0">
            <w:pPr>
              <w:numPr>
                <w:ilvl w:val="0"/>
                <w:numId w:val="30"/>
              </w:numPr>
              <w:suppressAutoHyphens/>
              <w:spacing w:line="360" w:lineRule="auto"/>
              <w:ind w:left="284" w:firstLine="0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EA4B" w14:textId="77777777" w:rsidR="00D57762" w:rsidRPr="008B46B2" w:rsidRDefault="00D57762" w:rsidP="008177D0">
            <w:pPr>
              <w:autoSpaceDE w:val="0"/>
              <w:autoSpaceDN w:val="0"/>
              <w:adjustRightInd w:val="0"/>
              <w:ind w:left="284"/>
              <w:rPr>
                <w:rFonts w:ascii="Calibri" w:eastAsia="Calibri" w:hAnsi="Calibri" w:cs="Calibri"/>
                <w:lang w:eastAsia="en-US"/>
              </w:rPr>
            </w:pPr>
            <w:r w:rsidRPr="008B46B2">
              <w:rPr>
                <w:rFonts w:ascii="Calibri" w:eastAsia="Calibri" w:hAnsi="Calibri" w:cs="Calibri"/>
                <w:lang w:eastAsia="en-US"/>
              </w:rPr>
              <w:t xml:space="preserve">Nelle verifiche, riduzione e adattamento del numero degli esercizi senza modificare gli obiettivi non considerando errori ortografici </w:t>
            </w:r>
          </w:p>
        </w:tc>
      </w:tr>
      <w:tr w:rsidR="00D57762" w:rsidRPr="008B46B2" w14:paraId="12649C13" w14:textId="77777777" w:rsidTr="008177D0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50BA" w14:textId="77777777" w:rsidR="00D57762" w:rsidRPr="008B46B2" w:rsidRDefault="00D57762" w:rsidP="008177D0">
            <w:pPr>
              <w:numPr>
                <w:ilvl w:val="0"/>
                <w:numId w:val="30"/>
              </w:numPr>
              <w:suppressAutoHyphens/>
              <w:spacing w:line="360" w:lineRule="auto"/>
              <w:ind w:left="284" w:firstLine="0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B182" w14:textId="77777777" w:rsidR="00D57762" w:rsidRPr="008B46B2" w:rsidRDefault="00D57762" w:rsidP="008177D0">
            <w:pPr>
              <w:autoSpaceDE w:val="0"/>
              <w:autoSpaceDN w:val="0"/>
              <w:adjustRightInd w:val="0"/>
              <w:ind w:left="284"/>
              <w:rPr>
                <w:rFonts w:ascii="Calibri" w:eastAsia="Calibri" w:hAnsi="Calibri" w:cs="Calibri"/>
                <w:lang w:eastAsia="en-US"/>
              </w:rPr>
            </w:pPr>
            <w:r w:rsidRPr="008B46B2">
              <w:rPr>
                <w:rFonts w:ascii="Calibri" w:eastAsia="Calibri" w:hAnsi="Calibri" w:cs="Calibri"/>
                <w:lang w:eastAsia="en-US"/>
              </w:rPr>
              <w:t xml:space="preserve">Nelle verifiche scritte, utilizzo di domande a risposta multipla e (con possibilità di completamento e/o arricchimento con una discussione orale) riduzione al minimo delle domande a risposte aperte </w:t>
            </w:r>
          </w:p>
        </w:tc>
      </w:tr>
      <w:tr w:rsidR="00D57762" w:rsidRPr="008B46B2" w14:paraId="28EB9DB6" w14:textId="77777777" w:rsidTr="008177D0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232" w14:textId="77777777" w:rsidR="00D57762" w:rsidRPr="008B46B2" w:rsidRDefault="00D57762" w:rsidP="008177D0">
            <w:pPr>
              <w:numPr>
                <w:ilvl w:val="0"/>
                <w:numId w:val="30"/>
              </w:numPr>
              <w:suppressAutoHyphens/>
              <w:spacing w:line="360" w:lineRule="auto"/>
              <w:ind w:left="284" w:firstLine="0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41F8" w14:textId="77777777" w:rsidR="00D57762" w:rsidRPr="008B46B2" w:rsidRDefault="00D57762" w:rsidP="008177D0">
            <w:pPr>
              <w:autoSpaceDE w:val="0"/>
              <w:autoSpaceDN w:val="0"/>
              <w:adjustRightInd w:val="0"/>
              <w:ind w:left="284"/>
              <w:rPr>
                <w:rFonts w:ascii="Calibri" w:eastAsia="Calibri" w:hAnsi="Calibri" w:cs="Calibri"/>
                <w:lang w:eastAsia="en-US"/>
              </w:rPr>
            </w:pPr>
            <w:r w:rsidRPr="008B46B2">
              <w:rPr>
                <w:rFonts w:ascii="Calibri" w:eastAsia="Calibri" w:hAnsi="Calibri" w:cs="Calibri"/>
                <w:lang w:eastAsia="en-US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D57762" w:rsidRPr="008B46B2" w14:paraId="03AD9FB4" w14:textId="77777777" w:rsidTr="008177D0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280E" w14:textId="77777777" w:rsidR="00D57762" w:rsidRPr="008B46B2" w:rsidRDefault="00D57762" w:rsidP="008177D0">
            <w:pPr>
              <w:numPr>
                <w:ilvl w:val="0"/>
                <w:numId w:val="30"/>
              </w:numPr>
              <w:suppressAutoHyphens/>
              <w:spacing w:line="360" w:lineRule="auto"/>
              <w:ind w:left="284" w:firstLine="0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923B" w14:textId="77777777" w:rsidR="00D57762" w:rsidRPr="008B46B2" w:rsidRDefault="00D57762" w:rsidP="008177D0">
            <w:pPr>
              <w:autoSpaceDE w:val="0"/>
              <w:autoSpaceDN w:val="0"/>
              <w:adjustRightInd w:val="0"/>
              <w:ind w:left="284"/>
              <w:rPr>
                <w:rFonts w:ascii="Calibri" w:eastAsia="Calibri" w:hAnsi="Calibri" w:cs="Calibri"/>
                <w:lang w:eastAsia="en-US"/>
              </w:rPr>
            </w:pPr>
            <w:r w:rsidRPr="008B46B2">
              <w:rPr>
                <w:rFonts w:ascii="Calibri" w:eastAsia="Calibri" w:hAnsi="Calibri" w:cs="Calibri"/>
                <w:lang w:eastAsia="en-US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D57762" w:rsidRPr="008B46B2" w14:paraId="07DF495A" w14:textId="77777777" w:rsidTr="008177D0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6DB2" w14:textId="77777777" w:rsidR="00D57762" w:rsidRPr="008B46B2" w:rsidRDefault="00D57762" w:rsidP="008177D0">
            <w:pPr>
              <w:numPr>
                <w:ilvl w:val="0"/>
                <w:numId w:val="30"/>
              </w:numPr>
              <w:suppressAutoHyphens/>
              <w:spacing w:line="360" w:lineRule="auto"/>
              <w:ind w:left="284" w:firstLine="0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0D13" w14:textId="77777777" w:rsidR="00D57762" w:rsidRPr="008B46B2" w:rsidRDefault="00D57762" w:rsidP="008177D0">
            <w:pPr>
              <w:autoSpaceDE w:val="0"/>
              <w:autoSpaceDN w:val="0"/>
              <w:adjustRightInd w:val="0"/>
              <w:ind w:left="284"/>
              <w:rPr>
                <w:rFonts w:ascii="Calibri" w:eastAsia="Calibri" w:hAnsi="Calibri" w:cs="Calibri"/>
                <w:lang w:eastAsia="en-US"/>
              </w:rPr>
            </w:pPr>
            <w:r w:rsidRPr="008B46B2">
              <w:rPr>
                <w:rFonts w:ascii="Calibri" w:eastAsia="Calibri" w:hAnsi="Calibri" w:cs="Calibri"/>
                <w:lang w:eastAsia="en-US"/>
              </w:rPr>
              <w:t xml:space="preserve">Valutazione dei procedimenti e non dei calcoli nella risoluzione dei problemi </w:t>
            </w:r>
          </w:p>
        </w:tc>
      </w:tr>
      <w:tr w:rsidR="00D57762" w:rsidRPr="008B46B2" w14:paraId="557CF93E" w14:textId="77777777" w:rsidTr="008177D0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C50F" w14:textId="77777777" w:rsidR="00D57762" w:rsidRPr="008B46B2" w:rsidRDefault="00D57762" w:rsidP="008177D0">
            <w:pPr>
              <w:numPr>
                <w:ilvl w:val="0"/>
                <w:numId w:val="30"/>
              </w:numPr>
              <w:suppressAutoHyphens/>
              <w:spacing w:line="360" w:lineRule="auto"/>
              <w:ind w:left="284" w:firstLine="0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8F3D" w14:textId="77777777" w:rsidR="00D57762" w:rsidRPr="008B46B2" w:rsidRDefault="00D57762" w:rsidP="008177D0">
            <w:pPr>
              <w:autoSpaceDE w:val="0"/>
              <w:autoSpaceDN w:val="0"/>
              <w:adjustRightInd w:val="0"/>
              <w:ind w:left="284"/>
              <w:rPr>
                <w:rFonts w:ascii="Calibri" w:eastAsia="Calibri" w:hAnsi="Calibri" w:cs="Calibri"/>
                <w:lang w:eastAsia="en-US"/>
              </w:rPr>
            </w:pPr>
            <w:r w:rsidRPr="008B46B2">
              <w:rPr>
                <w:rFonts w:ascii="Calibri" w:eastAsia="Calibri" w:hAnsi="Calibri" w:cs="Calibri"/>
                <w:lang w:eastAsia="en-US"/>
              </w:rPr>
              <w:t xml:space="preserve">Valutazione del contenuto e non degli errori ortografici </w:t>
            </w:r>
          </w:p>
        </w:tc>
      </w:tr>
      <w:tr w:rsidR="00D57762" w:rsidRPr="008B46B2" w14:paraId="2BB066E8" w14:textId="77777777" w:rsidTr="008177D0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9072" w14:textId="77777777" w:rsidR="00D57762" w:rsidRPr="008B46B2" w:rsidRDefault="00D57762" w:rsidP="008177D0">
            <w:pPr>
              <w:numPr>
                <w:ilvl w:val="0"/>
                <w:numId w:val="30"/>
              </w:numPr>
              <w:suppressAutoHyphens/>
              <w:spacing w:line="360" w:lineRule="auto"/>
              <w:ind w:left="284" w:firstLine="0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45D8" w14:textId="77777777" w:rsidR="00D57762" w:rsidRPr="008B46B2" w:rsidRDefault="00D57762" w:rsidP="008177D0">
            <w:pPr>
              <w:autoSpaceDE w:val="0"/>
              <w:autoSpaceDN w:val="0"/>
              <w:adjustRightInd w:val="0"/>
              <w:ind w:left="284"/>
              <w:rPr>
                <w:rFonts w:ascii="Calibri" w:eastAsia="Calibri" w:hAnsi="Calibri" w:cs="Calibri"/>
                <w:lang w:eastAsia="en-US"/>
              </w:rPr>
            </w:pPr>
            <w:r w:rsidRPr="008B46B2">
              <w:rPr>
                <w:rFonts w:ascii="Calibri" w:eastAsia="Calibri" w:hAnsi="Calibri" w:cs="Calibri"/>
                <w:lang w:eastAsia="en-US"/>
              </w:rPr>
              <w:t xml:space="preserve">Lingua straniera, valutazione con maggior peso nelle prove orali </w:t>
            </w:r>
          </w:p>
        </w:tc>
      </w:tr>
      <w:tr w:rsidR="00D57762" w:rsidRPr="008B46B2" w14:paraId="20C1223D" w14:textId="77777777" w:rsidTr="008177D0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9A4A" w14:textId="77777777" w:rsidR="00D57762" w:rsidRPr="008B46B2" w:rsidRDefault="00D57762" w:rsidP="008177D0">
            <w:pPr>
              <w:numPr>
                <w:ilvl w:val="0"/>
                <w:numId w:val="30"/>
              </w:numPr>
              <w:suppressAutoHyphens/>
              <w:spacing w:line="360" w:lineRule="auto"/>
              <w:ind w:left="284" w:firstLine="0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D1B7" w14:textId="77777777" w:rsidR="00D57762" w:rsidRPr="008B46B2" w:rsidRDefault="00D57762" w:rsidP="008177D0">
            <w:pPr>
              <w:pStyle w:val="Default"/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8B46B2">
              <w:rPr>
                <w:rFonts w:ascii="Calibri" w:hAnsi="Calibri" w:cs="Calibri"/>
                <w:sz w:val="22"/>
                <w:szCs w:val="22"/>
              </w:rPr>
              <w:t xml:space="preserve">Altro___________________________________________________________________________________________________________________________ </w:t>
            </w:r>
          </w:p>
        </w:tc>
      </w:tr>
    </w:tbl>
    <w:p w14:paraId="2C4B3FF3" w14:textId="77777777" w:rsidR="00D57762" w:rsidRPr="008B46B2" w:rsidRDefault="00D57762" w:rsidP="00D57762">
      <w:pPr>
        <w:pStyle w:val="Normale1"/>
        <w:spacing w:line="240" w:lineRule="auto"/>
        <w:rPr>
          <w:rFonts w:ascii="Calibri" w:hAnsi="Calibri" w:cs="Calibri"/>
          <w:sz w:val="24"/>
          <w:szCs w:val="24"/>
        </w:rPr>
      </w:pPr>
    </w:p>
    <w:p w14:paraId="11F12646" w14:textId="77777777" w:rsidR="00D57762" w:rsidRDefault="00D57762" w:rsidP="00D57762">
      <w:pPr>
        <w:rPr>
          <w:rFonts w:ascii="Calibri" w:hAnsi="Calibri" w:cs="Calibri"/>
          <w:bCs/>
          <w:i/>
          <w:color w:val="FF0000"/>
        </w:rPr>
      </w:pPr>
    </w:p>
    <w:p w14:paraId="5F5CE237" w14:textId="77777777" w:rsidR="00D57762" w:rsidRDefault="00D57762" w:rsidP="00D57762">
      <w:pPr>
        <w:rPr>
          <w:rFonts w:ascii="Calibri" w:hAnsi="Calibri" w:cs="Calibri"/>
          <w:bCs/>
          <w:i/>
          <w:color w:val="FF0000"/>
        </w:rPr>
      </w:pPr>
    </w:p>
    <w:p w14:paraId="5DE1132F" w14:textId="095F495A" w:rsidR="00D57762" w:rsidRPr="008B46B2" w:rsidRDefault="00D57762" w:rsidP="00D57762">
      <w:pPr>
        <w:rPr>
          <w:rFonts w:ascii="Calibri" w:hAnsi="Calibri" w:cs="Calibri"/>
          <w:color w:val="FF0000"/>
        </w:rPr>
      </w:pPr>
      <w:r w:rsidRPr="008B46B2">
        <w:rPr>
          <w:rFonts w:ascii="Calibri" w:hAnsi="Calibri" w:cs="Calibri"/>
          <w:bCs/>
          <w:i/>
          <w:color w:val="FF0000"/>
        </w:rPr>
        <w:lastRenderedPageBreak/>
        <w:t>In base alla programmazione di classe ogni docente disciplinare specifica di seguito, facendo riferimento alle tabelle A, B e C le misure dispensative, gli strumenti compensativi, le modalità di verifica e i criteri di valutazione adottati per l’anno scolastico in corso.</w:t>
      </w:r>
    </w:p>
    <w:p w14:paraId="1EA9DDF9" w14:textId="77777777" w:rsidR="00D57762" w:rsidRPr="008B46B2" w:rsidRDefault="00D57762" w:rsidP="00D57762">
      <w:pPr>
        <w:pStyle w:val="Default"/>
        <w:spacing w:line="360" w:lineRule="auto"/>
        <w:ind w:left="284"/>
        <w:rPr>
          <w:rFonts w:ascii="Calibri" w:hAnsi="Calibri" w:cs="Calibri"/>
          <w:b/>
          <w:bCs/>
          <w:color w:val="auto"/>
        </w:rPr>
      </w:pPr>
    </w:p>
    <w:tbl>
      <w:tblPr>
        <w:tblW w:w="964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2410"/>
        <w:gridCol w:w="2268"/>
        <w:gridCol w:w="2413"/>
      </w:tblGrid>
      <w:tr w:rsidR="00D57762" w:rsidRPr="008B46B2" w14:paraId="6DC997B9" w14:textId="77777777" w:rsidTr="008177D0">
        <w:trPr>
          <w:trHeight w:val="823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B56282" w14:textId="77777777" w:rsidR="00D57762" w:rsidRPr="008B46B2" w:rsidRDefault="00D57762" w:rsidP="008177D0">
            <w:pPr>
              <w:pStyle w:val="Default"/>
              <w:ind w:left="284"/>
              <w:jc w:val="center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  <w:b/>
                <w:bCs/>
              </w:rPr>
              <w:t>Disciplina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911940" w14:textId="77777777" w:rsidR="00D57762" w:rsidRPr="008B46B2" w:rsidRDefault="00D57762" w:rsidP="008177D0">
            <w:pPr>
              <w:ind w:left="284"/>
              <w:jc w:val="center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  <w:b/>
                <w:bCs/>
              </w:rPr>
              <w:t>Misure dispensative concordate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828830" w14:textId="77777777" w:rsidR="00D57762" w:rsidRPr="008B46B2" w:rsidRDefault="00D57762" w:rsidP="008177D0">
            <w:pPr>
              <w:ind w:left="284"/>
              <w:jc w:val="center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  <w:b/>
                <w:bCs/>
              </w:rPr>
              <w:t>Strumenti compensativi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AF6E69" w14:textId="77777777" w:rsidR="00D57762" w:rsidRPr="008B46B2" w:rsidRDefault="00D57762" w:rsidP="008177D0">
            <w:pPr>
              <w:pStyle w:val="Default"/>
              <w:ind w:left="28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B46B2">
              <w:rPr>
                <w:rFonts w:ascii="Calibri" w:hAnsi="Calibri" w:cs="Calibri"/>
                <w:b/>
                <w:bCs/>
                <w:sz w:val="22"/>
                <w:szCs w:val="22"/>
              </w:rPr>
              <w:t>Modalità di verifica e</w:t>
            </w:r>
          </w:p>
          <w:p w14:paraId="7A2B64DE" w14:textId="77777777" w:rsidR="00D57762" w:rsidRPr="008B46B2" w:rsidRDefault="00D57762" w:rsidP="008177D0">
            <w:pPr>
              <w:ind w:left="284"/>
              <w:jc w:val="center"/>
              <w:rPr>
                <w:rFonts w:ascii="Calibri" w:hAnsi="Calibri" w:cs="Calibri"/>
              </w:rPr>
            </w:pPr>
            <w:r w:rsidRPr="008B46B2">
              <w:rPr>
                <w:rFonts w:ascii="Calibri" w:hAnsi="Calibri" w:cs="Calibri"/>
                <w:b/>
                <w:bCs/>
              </w:rPr>
              <w:t>criteri di valutazione</w:t>
            </w:r>
          </w:p>
        </w:tc>
      </w:tr>
      <w:tr w:rsidR="00D57762" w:rsidRPr="008B46B2" w14:paraId="10B8F382" w14:textId="77777777" w:rsidTr="008177D0">
        <w:trPr>
          <w:trHeight w:val="40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96CE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4DC1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B4AF" w14:textId="77777777" w:rsidR="00D57762" w:rsidRPr="008B46B2" w:rsidRDefault="00D57762" w:rsidP="008177D0">
            <w:pPr>
              <w:spacing w:line="360" w:lineRule="auto"/>
              <w:ind w:left="284"/>
              <w:rPr>
                <w:rFonts w:ascii="Calibri" w:hAnsi="Calibri" w:cs="Calibri"/>
                <w:b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9A07" w14:textId="77777777" w:rsidR="00D57762" w:rsidRPr="008B46B2" w:rsidRDefault="00D57762" w:rsidP="008177D0">
            <w:pPr>
              <w:spacing w:line="360" w:lineRule="auto"/>
              <w:ind w:left="284"/>
              <w:rPr>
                <w:rFonts w:ascii="Calibri" w:hAnsi="Calibri" w:cs="Calibri"/>
                <w:b/>
              </w:rPr>
            </w:pPr>
          </w:p>
        </w:tc>
      </w:tr>
      <w:tr w:rsidR="00D57762" w:rsidRPr="008B46B2" w14:paraId="6C9ADBDC" w14:textId="77777777" w:rsidTr="008177D0">
        <w:trPr>
          <w:trHeight w:val="40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8A76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883D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6EEB" w14:textId="77777777" w:rsidR="00D57762" w:rsidRPr="008B46B2" w:rsidRDefault="00D57762" w:rsidP="008177D0">
            <w:pPr>
              <w:spacing w:line="360" w:lineRule="auto"/>
              <w:ind w:left="284"/>
              <w:rPr>
                <w:rFonts w:ascii="Calibri" w:hAnsi="Calibri" w:cs="Calibri"/>
                <w:b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F047" w14:textId="77777777" w:rsidR="00D57762" w:rsidRPr="008B46B2" w:rsidRDefault="00D57762" w:rsidP="008177D0">
            <w:pPr>
              <w:spacing w:line="360" w:lineRule="auto"/>
              <w:ind w:left="284"/>
              <w:rPr>
                <w:rFonts w:ascii="Calibri" w:hAnsi="Calibri" w:cs="Calibri"/>
                <w:b/>
              </w:rPr>
            </w:pPr>
          </w:p>
        </w:tc>
      </w:tr>
      <w:tr w:rsidR="00D57762" w:rsidRPr="008B46B2" w14:paraId="27F13D89" w14:textId="77777777" w:rsidTr="008177D0">
        <w:trPr>
          <w:trHeight w:val="421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81BC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B1AF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5CBD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BA85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D57762" w:rsidRPr="008B46B2" w14:paraId="6AE05FD0" w14:textId="77777777" w:rsidTr="008177D0">
        <w:trPr>
          <w:trHeight w:val="421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739A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DC0C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90FF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8246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D57762" w:rsidRPr="008B46B2" w14:paraId="5AD0FFC7" w14:textId="77777777" w:rsidTr="008177D0">
        <w:trPr>
          <w:trHeight w:val="40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AB18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8D5C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F3DD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3F6D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D57762" w:rsidRPr="008B46B2" w14:paraId="071D32FE" w14:textId="77777777" w:rsidTr="008177D0">
        <w:trPr>
          <w:trHeight w:val="7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6490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B80A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154D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F141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D57762" w:rsidRPr="008B46B2" w14:paraId="79164F7B" w14:textId="77777777" w:rsidTr="008177D0">
        <w:trPr>
          <w:trHeight w:val="7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EECD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EE9C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C318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4343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D57762" w:rsidRPr="008B46B2" w14:paraId="5937AA83" w14:textId="77777777" w:rsidTr="008177D0">
        <w:trPr>
          <w:trHeight w:val="7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2255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1270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1A51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8824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D57762" w:rsidRPr="008B46B2" w14:paraId="065C9C14" w14:textId="77777777" w:rsidTr="008177D0">
        <w:trPr>
          <w:trHeight w:val="7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50D6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F523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1FEC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8343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D57762" w:rsidRPr="008B46B2" w14:paraId="47523142" w14:textId="77777777" w:rsidTr="008177D0">
        <w:trPr>
          <w:trHeight w:val="7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4CC3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8FBD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F04B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54A6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D57762" w:rsidRPr="008B46B2" w14:paraId="4793B55A" w14:textId="77777777" w:rsidTr="008177D0">
        <w:trPr>
          <w:trHeight w:val="7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795C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83BC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7773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3A70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D57762" w:rsidRPr="008B46B2" w14:paraId="30D419F5" w14:textId="77777777" w:rsidTr="008177D0">
        <w:trPr>
          <w:trHeight w:val="7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0F4C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82AB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AC77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42F9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D57762" w:rsidRPr="008B46B2" w14:paraId="4CF14E46" w14:textId="77777777" w:rsidTr="008177D0">
        <w:trPr>
          <w:trHeight w:val="7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9B21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13A2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151A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6BD4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D57762" w:rsidRPr="008B46B2" w14:paraId="018C572A" w14:textId="77777777" w:rsidTr="008177D0">
        <w:trPr>
          <w:trHeight w:val="7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BE5A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6441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D81F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F42D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D57762" w:rsidRPr="008B46B2" w14:paraId="75732F32" w14:textId="77777777" w:rsidTr="008177D0">
        <w:trPr>
          <w:trHeight w:val="7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A08C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2735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BD25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2AAE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D57762" w:rsidRPr="008B46B2" w14:paraId="082E95DB" w14:textId="77777777" w:rsidTr="008177D0">
        <w:trPr>
          <w:trHeight w:val="7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9722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EADD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EF43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A20E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D57762" w:rsidRPr="008B46B2" w14:paraId="443673F6" w14:textId="77777777" w:rsidTr="008177D0">
        <w:trPr>
          <w:trHeight w:val="7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B0D2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6652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1F59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5EB7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D57762" w:rsidRPr="008B46B2" w14:paraId="340E6723" w14:textId="77777777" w:rsidTr="008177D0">
        <w:trPr>
          <w:trHeight w:val="7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8A44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541A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5DF6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6B3A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D57762" w:rsidRPr="008B46B2" w14:paraId="5314520B" w14:textId="77777777" w:rsidTr="008177D0">
        <w:trPr>
          <w:trHeight w:val="7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861A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  <w:r w:rsidRPr="008B46B2">
              <w:rPr>
                <w:rFonts w:ascii="Calibri" w:hAnsi="Calibri" w:cs="Calibri"/>
                <w:color w:val="auto"/>
              </w:rPr>
              <w:br w:type="page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6BDB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BDA6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6459" w14:textId="77777777" w:rsidR="00D57762" w:rsidRPr="008B46B2" w:rsidRDefault="00D57762" w:rsidP="008177D0">
            <w:pPr>
              <w:pStyle w:val="Default"/>
              <w:spacing w:line="360" w:lineRule="auto"/>
              <w:ind w:left="284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</w:tbl>
    <w:p w14:paraId="4D9C542D" w14:textId="77777777" w:rsidR="00D57762" w:rsidRPr="008B46B2" w:rsidRDefault="00D57762" w:rsidP="00D57762">
      <w:pPr>
        <w:spacing w:after="200"/>
        <w:rPr>
          <w:rFonts w:ascii="Calibri" w:hAnsi="Calibri" w:cs="Calibri"/>
          <w:b/>
          <w:bCs/>
          <w:sz w:val="28"/>
          <w:szCs w:val="28"/>
        </w:rPr>
      </w:pPr>
    </w:p>
    <w:p w14:paraId="01562209" w14:textId="77777777" w:rsidR="00D57762" w:rsidRPr="008B46B2" w:rsidRDefault="00D57762" w:rsidP="00D57762">
      <w:pPr>
        <w:spacing w:after="200"/>
        <w:ind w:left="28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0646505" w14:textId="77777777" w:rsidR="00D57762" w:rsidRPr="008B46B2" w:rsidRDefault="00D57762" w:rsidP="00D57762">
      <w:pPr>
        <w:spacing w:after="200"/>
        <w:ind w:left="28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684620A" w14:textId="77777777" w:rsidR="00D57762" w:rsidRDefault="00D57762" w:rsidP="00D57762">
      <w:pPr>
        <w:spacing w:after="200"/>
        <w:ind w:left="28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FB1C3D2" w14:textId="77777777" w:rsidR="00D57762" w:rsidRDefault="00D57762" w:rsidP="00D57762">
      <w:pPr>
        <w:spacing w:after="200"/>
        <w:ind w:left="28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E8977D3" w14:textId="77777777" w:rsidR="00D57762" w:rsidRPr="008B46B2" w:rsidRDefault="00D57762" w:rsidP="00D57762">
      <w:pPr>
        <w:spacing w:after="200"/>
        <w:ind w:left="284"/>
        <w:jc w:val="center"/>
        <w:rPr>
          <w:rFonts w:ascii="Calibri" w:hAnsi="Calibri" w:cs="Calibri"/>
          <w:b/>
          <w:bCs/>
        </w:rPr>
      </w:pPr>
      <w:r w:rsidRPr="008B46B2">
        <w:rPr>
          <w:rFonts w:ascii="Calibri" w:hAnsi="Calibri" w:cs="Calibri"/>
          <w:b/>
          <w:bCs/>
          <w:sz w:val="28"/>
          <w:szCs w:val="28"/>
        </w:rPr>
        <w:lastRenderedPageBreak/>
        <w:t>Il presente Piano Didattico Personalizzato, valido per un anno, è stato concordato e redatto</w:t>
      </w:r>
    </w:p>
    <w:p w14:paraId="3AC6B943" w14:textId="77777777" w:rsidR="00D57762" w:rsidRPr="008B46B2" w:rsidRDefault="00D57762" w:rsidP="00D57762">
      <w:pPr>
        <w:spacing w:after="200"/>
        <w:ind w:left="284"/>
        <w:jc w:val="center"/>
        <w:rPr>
          <w:rFonts w:ascii="Calibri" w:hAnsi="Calibri" w:cs="Calibri"/>
          <w:b/>
          <w:bCs/>
          <w:sz w:val="28"/>
          <w:szCs w:val="28"/>
        </w:rPr>
      </w:pPr>
      <w:r w:rsidRPr="008B46B2">
        <w:rPr>
          <w:rFonts w:ascii="Calibri" w:hAnsi="Calibri" w:cs="Calibri"/>
          <w:b/>
          <w:bCs/>
          <w:sz w:val="28"/>
          <w:szCs w:val="28"/>
        </w:rPr>
        <w:t>in data _______________________ da</w:t>
      </w:r>
    </w:p>
    <w:p w14:paraId="0F174CD4" w14:textId="77777777" w:rsidR="00D57762" w:rsidRPr="008B46B2" w:rsidRDefault="00D57762" w:rsidP="00D57762">
      <w:pPr>
        <w:pStyle w:val="Normale1"/>
        <w:spacing w:line="240" w:lineRule="auto"/>
        <w:rPr>
          <w:rFonts w:ascii="Calibri" w:hAnsi="Calibri" w:cs="Calibri"/>
        </w:rPr>
      </w:pP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3785"/>
        <w:gridCol w:w="3327"/>
      </w:tblGrid>
      <w:tr w:rsidR="00D57762" w:rsidRPr="008B46B2" w14:paraId="0B997A90" w14:textId="77777777" w:rsidTr="008177D0">
        <w:trPr>
          <w:trHeight w:val="379"/>
          <w:jc w:val="center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11B9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spacing w:line="360" w:lineRule="auto"/>
              <w:ind w:left="284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139C3B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Calibri" w:hAnsi="Calibri" w:cs="Calibri"/>
                <w:b/>
              </w:rPr>
            </w:pPr>
            <w:r w:rsidRPr="008B46B2">
              <w:rPr>
                <w:rFonts w:ascii="Calibri" w:hAnsi="Calibri" w:cs="Calibri"/>
                <w:b/>
              </w:rPr>
              <w:t xml:space="preserve">Nome e Cognome </w:t>
            </w:r>
            <w:r w:rsidRPr="008B46B2">
              <w:rPr>
                <w:rFonts w:ascii="Calibri" w:hAnsi="Calibri" w:cs="Calibri"/>
              </w:rPr>
              <w:t>(</w:t>
            </w:r>
            <w:r w:rsidRPr="008B46B2">
              <w:rPr>
                <w:rFonts w:ascii="Calibri" w:hAnsi="Calibri" w:cs="Calibri"/>
                <w:i/>
              </w:rPr>
              <w:t>in stampato</w:t>
            </w:r>
            <w:r w:rsidRPr="008B46B2">
              <w:rPr>
                <w:rFonts w:ascii="Calibri" w:hAnsi="Calibri" w:cs="Calibri"/>
              </w:rPr>
              <w:t>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5D5BDA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Calibri" w:hAnsi="Calibri" w:cs="Calibri"/>
                <w:b/>
              </w:rPr>
            </w:pPr>
            <w:r w:rsidRPr="008B46B2">
              <w:rPr>
                <w:rFonts w:ascii="Calibri" w:hAnsi="Calibri" w:cs="Calibri"/>
                <w:b/>
              </w:rPr>
              <w:t>FIRMA</w:t>
            </w:r>
          </w:p>
        </w:tc>
      </w:tr>
      <w:tr w:rsidR="00D57762" w:rsidRPr="008B46B2" w14:paraId="333798C3" w14:textId="77777777" w:rsidTr="008177D0">
        <w:trPr>
          <w:trHeight w:val="433"/>
          <w:jc w:val="center"/>
        </w:trPr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FF9AEA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spacing w:line="360" w:lineRule="auto"/>
              <w:ind w:left="284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14:paraId="7DE6CA1C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spacing w:line="360" w:lineRule="auto"/>
              <w:ind w:left="284"/>
              <w:jc w:val="center"/>
              <w:outlineLvl w:val="0"/>
              <w:rPr>
                <w:rFonts w:ascii="Calibri" w:hAnsi="Calibri" w:cs="Calibri"/>
                <w:b/>
              </w:rPr>
            </w:pPr>
            <w:r w:rsidRPr="008B46B2">
              <w:rPr>
                <w:rFonts w:ascii="Calibri" w:hAnsi="Calibri" w:cs="Calibri"/>
                <w:b/>
              </w:rPr>
              <w:t>FAMIGLIA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4A2D7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7BF96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outlineLvl w:val="0"/>
              <w:rPr>
                <w:rFonts w:ascii="Calibri" w:hAnsi="Calibri" w:cs="Calibri"/>
              </w:rPr>
            </w:pPr>
          </w:p>
          <w:p w14:paraId="228DC126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outlineLvl w:val="0"/>
              <w:rPr>
                <w:rFonts w:ascii="Calibri" w:hAnsi="Calibri" w:cs="Calibri"/>
              </w:rPr>
            </w:pPr>
          </w:p>
        </w:tc>
      </w:tr>
      <w:tr w:rsidR="00D57762" w:rsidRPr="008B46B2" w14:paraId="378FE60D" w14:textId="77777777" w:rsidTr="008177D0">
        <w:trPr>
          <w:trHeight w:val="4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2F07" w14:textId="77777777" w:rsidR="00D57762" w:rsidRPr="008B46B2" w:rsidRDefault="00D57762" w:rsidP="008177D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5169A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103E9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outlineLvl w:val="0"/>
              <w:rPr>
                <w:rFonts w:ascii="Calibri" w:hAnsi="Calibri" w:cs="Calibri"/>
              </w:rPr>
            </w:pPr>
          </w:p>
        </w:tc>
      </w:tr>
      <w:tr w:rsidR="00D57762" w:rsidRPr="008B46B2" w14:paraId="0608D528" w14:textId="77777777" w:rsidTr="008177D0">
        <w:trPr>
          <w:trHeight w:val="431"/>
          <w:jc w:val="center"/>
        </w:trPr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79437C" w14:textId="77777777" w:rsidR="00D57762" w:rsidRPr="008B46B2" w:rsidRDefault="00D57762" w:rsidP="008177D0">
            <w:pPr>
              <w:ind w:left="284"/>
              <w:jc w:val="center"/>
              <w:rPr>
                <w:rFonts w:ascii="Calibri" w:hAnsi="Calibri" w:cs="Calibri"/>
                <w:b/>
              </w:rPr>
            </w:pPr>
          </w:p>
          <w:p w14:paraId="151EBFD2" w14:textId="77777777" w:rsidR="00D57762" w:rsidRPr="008B46B2" w:rsidRDefault="00D57762" w:rsidP="008177D0">
            <w:pPr>
              <w:ind w:left="284"/>
              <w:jc w:val="center"/>
              <w:rPr>
                <w:rFonts w:ascii="Calibri" w:hAnsi="Calibri" w:cs="Calibri"/>
                <w:b/>
              </w:rPr>
            </w:pPr>
          </w:p>
          <w:p w14:paraId="57B1919C" w14:textId="77777777" w:rsidR="00D57762" w:rsidRPr="008B46B2" w:rsidRDefault="00D57762" w:rsidP="008177D0">
            <w:pPr>
              <w:ind w:left="284"/>
              <w:jc w:val="center"/>
              <w:rPr>
                <w:rFonts w:ascii="Calibri" w:hAnsi="Calibri" w:cs="Calibri"/>
                <w:b/>
              </w:rPr>
            </w:pPr>
          </w:p>
          <w:p w14:paraId="522C01F6" w14:textId="77777777" w:rsidR="00D57762" w:rsidRPr="008B46B2" w:rsidRDefault="00D57762" w:rsidP="008177D0">
            <w:pPr>
              <w:ind w:left="284"/>
              <w:jc w:val="center"/>
              <w:rPr>
                <w:rFonts w:ascii="Calibri" w:hAnsi="Calibri" w:cs="Calibri"/>
                <w:b/>
              </w:rPr>
            </w:pPr>
          </w:p>
          <w:p w14:paraId="7D54109B" w14:textId="77777777" w:rsidR="00D57762" w:rsidRPr="008B46B2" w:rsidRDefault="00D57762" w:rsidP="008177D0">
            <w:pPr>
              <w:ind w:left="284"/>
              <w:jc w:val="center"/>
              <w:rPr>
                <w:rFonts w:ascii="Calibri" w:hAnsi="Calibri" w:cs="Calibri"/>
                <w:b/>
              </w:rPr>
            </w:pPr>
          </w:p>
          <w:p w14:paraId="1D0E0D23" w14:textId="77777777" w:rsidR="00D57762" w:rsidRPr="008B46B2" w:rsidRDefault="00D57762" w:rsidP="008177D0">
            <w:pPr>
              <w:ind w:left="284"/>
              <w:jc w:val="center"/>
              <w:rPr>
                <w:rFonts w:ascii="Calibri" w:hAnsi="Calibri" w:cs="Calibri"/>
                <w:b/>
              </w:rPr>
            </w:pPr>
          </w:p>
          <w:p w14:paraId="3F1AB0E3" w14:textId="77777777" w:rsidR="00D57762" w:rsidRPr="008B46B2" w:rsidRDefault="00D57762" w:rsidP="008177D0">
            <w:pPr>
              <w:ind w:left="284"/>
              <w:jc w:val="center"/>
              <w:rPr>
                <w:rFonts w:ascii="Calibri" w:hAnsi="Calibri" w:cs="Calibri"/>
                <w:b/>
              </w:rPr>
            </w:pPr>
          </w:p>
          <w:p w14:paraId="7E00BEA4" w14:textId="77777777" w:rsidR="00D57762" w:rsidRPr="008B46B2" w:rsidRDefault="00D57762" w:rsidP="008177D0">
            <w:pPr>
              <w:ind w:left="284"/>
              <w:jc w:val="center"/>
              <w:rPr>
                <w:rFonts w:ascii="Calibri" w:hAnsi="Calibri" w:cs="Calibri"/>
                <w:b/>
              </w:rPr>
            </w:pPr>
          </w:p>
          <w:p w14:paraId="7D9E9309" w14:textId="77777777" w:rsidR="00D57762" w:rsidRPr="008B46B2" w:rsidRDefault="00D57762" w:rsidP="008177D0">
            <w:pPr>
              <w:ind w:left="284"/>
              <w:jc w:val="center"/>
              <w:rPr>
                <w:rFonts w:ascii="Calibri" w:hAnsi="Calibri" w:cs="Calibri"/>
                <w:b/>
              </w:rPr>
            </w:pPr>
          </w:p>
          <w:p w14:paraId="477BAB0B" w14:textId="77777777" w:rsidR="00D57762" w:rsidRPr="008B46B2" w:rsidRDefault="00D57762" w:rsidP="008177D0">
            <w:pPr>
              <w:ind w:left="284"/>
              <w:jc w:val="center"/>
              <w:rPr>
                <w:rFonts w:ascii="Calibri" w:hAnsi="Calibri" w:cs="Calibri"/>
                <w:b/>
              </w:rPr>
            </w:pPr>
          </w:p>
          <w:p w14:paraId="6E5D98B0" w14:textId="77777777" w:rsidR="00D57762" w:rsidRPr="008B46B2" w:rsidRDefault="00D57762" w:rsidP="008177D0">
            <w:pPr>
              <w:ind w:left="284"/>
              <w:jc w:val="center"/>
              <w:rPr>
                <w:rFonts w:ascii="Calibri" w:hAnsi="Calibri" w:cs="Calibri"/>
                <w:b/>
              </w:rPr>
            </w:pPr>
            <w:r w:rsidRPr="008B46B2">
              <w:rPr>
                <w:rFonts w:ascii="Calibri" w:hAnsi="Calibri" w:cs="Calibri"/>
                <w:b/>
              </w:rPr>
              <w:t>DOCENTI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79406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655DC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outlineLvl w:val="0"/>
              <w:rPr>
                <w:rFonts w:ascii="Calibri" w:hAnsi="Calibri" w:cs="Calibri"/>
              </w:rPr>
            </w:pPr>
          </w:p>
        </w:tc>
      </w:tr>
      <w:tr w:rsidR="00D57762" w:rsidRPr="008B46B2" w14:paraId="78357BAB" w14:textId="77777777" w:rsidTr="008177D0">
        <w:trPr>
          <w:trHeight w:val="4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194E" w14:textId="77777777" w:rsidR="00D57762" w:rsidRPr="008B46B2" w:rsidRDefault="00D57762" w:rsidP="008177D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57A88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AB244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outlineLvl w:val="0"/>
              <w:rPr>
                <w:rFonts w:ascii="Calibri" w:hAnsi="Calibri" w:cs="Calibri"/>
              </w:rPr>
            </w:pPr>
          </w:p>
        </w:tc>
      </w:tr>
      <w:tr w:rsidR="00D57762" w:rsidRPr="008B46B2" w14:paraId="5C743529" w14:textId="77777777" w:rsidTr="008177D0">
        <w:trPr>
          <w:trHeight w:val="4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4C54" w14:textId="77777777" w:rsidR="00D57762" w:rsidRPr="008B46B2" w:rsidRDefault="00D57762" w:rsidP="008177D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B059C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31C5F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outlineLvl w:val="0"/>
              <w:rPr>
                <w:rFonts w:ascii="Calibri" w:hAnsi="Calibri" w:cs="Calibri"/>
              </w:rPr>
            </w:pPr>
          </w:p>
        </w:tc>
      </w:tr>
      <w:tr w:rsidR="00D57762" w:rsidRPr="008B46B2" w14:paraId="3B9F7F1A" w14:textId="77777777" w:rsidTr="008177D0">
        <w:trPr>
          <w:trHeight w:val="4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5F20" w14:textId="77777777" w:rsidR="00D57762" w:rsidRPr="008B46B2" w:rsidRDefault="00D57762" w:rsidP="008177D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64AC8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FB3C0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outlineLvl w:val="0"/>
              <w:rPr>
                <w:rFonts w:ascii="Calibri" w:hAnsi="Calibri" w:cs="Calibri"/>
              </w:rPr>
            </w:pPr>
          </w:p>
        </w:tc>
      </w:tr>
      <w:tr w:rsidR="00D57762" w:rsidRPr="008B46B2" w14:paraId="2AFC7542" w14:textId="77777777" w:rsidTr="008177D0">
        <w:trPr>
          <w:trHeight w:val="4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E4AE" w14:textId="77777777" w:rsidR="00D57762" w:rsidRPr="008B46B2" w:rsidRDefault="00D57762" w:rsidP="008177D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0D80E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D59D7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outlineLvl w:val="0"/>
              <w:rPr>
                <w:rFonts w:ascii="Calibri" w:hAnsi="Calibri" w:cs="Calibri"/>
              </w:rPr>
            </w:pPr>
          </w:p>
        </w:tc>
      </w:tr>
      <w:tr w:rsidR="00D57762" w:rsidRPr="008B46B2" w14:paraId="3F1067BF" w14:textId="77777777" w:rsidTr="008177D0">
        <w:trPr>
          <w:trHeight w:val="4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2AE3" w14:textId="77777777" w:rsidR="00D57762" w:rsidRPr="008B46B2" w:rsidRDefault="00D57762" w:rsidP="008177D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90C00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E250F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outlineLvl w:val="0"/>
              <w:rPr>
                <w:rFonts w:ascii="Calibri" w:hAnsi="Calibri" w:cs="Calibri"/>
              </w:rPr>
            </w:pPr>
          </w:p>
        </w:tc>
      </w:tr>
      <w:tr w:rsidR="00D57762" w:rsidRPr="008B46B2" w14:paraId="33152602" w14:textId="77777777" w:rsidTr="008177D0">
        <w:trPr>
          <w:trHeight w:val="4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E62C" w14:textId="77777777" w:rsidR="00D57762" w:rsidRPr="008B46B2" w:rsidRDefault="00D57762" w:rsidP="008177D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31362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B5193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outlineLvl w:val="0"/>
              <w:rPr>
                <w:rFonts w:ascii="Calibri" w:hAnsi="Calibri" w:cs="Calibri"/>
              </w:rPr>
            </w:pPr>
          </w:p>
        </w:tc>
      </w:tr>
      <w:tr w:rsidR="00D57762" w:rsidRPr="008B46B2" w14:paraId="6B5FC73F" w14:textId="77777777" w:rsidTr="008177D0">
        <w:trPr>
          <w:trHeight w:val="4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D7A5" w14:textId="77777777" w:rsidR="00D57762" w:rsidRPr="008B46B2" w:rsidRDefault="00D57762" w:rsidP="008177D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0B0A7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5DD18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outlineLvl w:val="0"/>
              <w:rPr>
                <w:rFonts w:ascii="Calibri" w:hAnsi="Calibri" w:cs="Calibri"/>
              </w:rPr>
            </w:pPr>
          </w:p>
        </w:tc>
      </w:tr>
      <w:tr w:rsidR="00D57762" w:rsidRPr="008B46B2" w14:paraId="6AE8EF19" w14:textId="77777777" w:rsidTr="008177D0">
        <w:trPr>
          <w:trHeight w:val="4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9A85" w14:textId="77777777" w:rsidR="00D57762" w:rsidRPr="008B46B2" w:rsidRDefault="00D57762" w:rsidP="008177D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3CA0A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AC6C8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outlineLvl w:val="0"/>
              <w:rPr>
                <w:rFonts w:ascii="Calibri" w:hAnsi="Calibri" w:cs="Calibri"/>
              </w:rPr>
            </w:pPr>
          </w:p>
        </w:tc>
      </w:tr>
      <w:tr w:rsidR="00D57762" w:rsidRPr="008B46B2" w14:paraId="518A90FD" w14:textId="77777777" w:rsidTr="008177D0">
        <w:trPr>
          <w:trHeight w:val="4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8972" w14:textId="77777777" w:rsidR="00D57762" w:rsidRPr="008B46B2" w:rsidRDefault="00D57762" w:rsidP="008177D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A9B87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D5DF6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outlineLvl w:val="0"/>
              <w:rPr>
                <w:rFonts w:ascii="Calibri" w:hAnsi="Calibri" w:cs="Calibri"/>
              </w:rPr>
            </w:pPr>
          </w:p>
        </w:tc>
      </w:tr>
      <w:tr w:rsidR="00D57762" w:rsidRPr="008B46B2" w14:paraId="51D8BF9F" w14:textId="77777777" w:rsidTr="008177D0">
        <w:trPr>
          <w:trHeight w:val="4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25F5" w14:textId="77777777" w:rsidR="00D57762" w:rsidRPr="008B46B2" w:rsidRDefault="00D57762" w:rsidP="008177D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1FEFF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0520E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outlineLvl w:val="0"/>
              <w:rPr>
                <w:rFonts w:ascii="Calibri" w:hAnsi="Calibri" w:cs="Calibri"/>
              </w:rPr>
            </w:pPr>
          </w:p>
        </w:tc>
      </w:tr>
      <w:tr w:rsidR="00D57762" w:rsidRPr="008B46B2" w14:paraId="61084779" w14:textId="77777777" w:rsidTr="008177D0">
        <w:trPr>
          <w:trHeight w:val="4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1D1E" w14:textId="77777777" w:rsidR="00D57762" w:rsidRPr="008B46B2" w:rsidRDefault="00D57762" w:rsidP="008177D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5C005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45B89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outlineLvl w:val="0"/>
              <w:rPr>
                <w:rFonts w:ascii="Calibri" w:hAnsi="Calibri" w:cs="Calibri"/>
              </w:rPr>
            </w:pPr>
          </w:p>
        </w:tc>
      </w:tr>
      <w:tr w:rsidR="00D57762" w:rsidRPr="008B46B2" w14:paraId="0819247B" w14:textId="77777777" w:rsidTr="008177D0">
        <w:trPr>
          <w:trHeight w:val="4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C959" w14:textId="77777777" w:rsidR="00D57762" w:rsidRPr="008B46B2" w:rsidRDefault="00D57762" w:rsidP="008177D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B0D62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D4F54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outlineLvl w:val="0"/>
              <w:rPr>
                <w:rFonts w:ascii="Calibri" w:hAnsi="Calibri" w:cs="Calibri"/>
              </w:rPr>
            </w:pPr>
          </w:p>
        </w:tc>
      </w:tr>
      <w:tr w:rsidR="00D57762" w:rsidRPr="008B46B2" w14:paraId="5E606786" w14:textId="77777777" w:rsidTr="008177D0">
        <w:trPr>
          <w:trHeight w:val="4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49CA" w14:textId="77777777" w:rsidR="00D57762" w:rsidRPr="008B46B2" w:rsidRDefault="00D57762" w:rsidP="008177D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0B2AE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3B76B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outlineLvl w:val="0"/>
              <w:rPr>
                <w:rFonts w:ascii="Calibri" w:hAnsi="Calibri" w:cs="Calibri"/>
              </w:rPr>
            </w:pPr>
          </w:p>
        </w:tc>
      </w:tr>
      <w:tr w:rsidR="00D57762" w:rsidRPr="008B46B2" w14:paraId="756F7B2F" w14:textId="77777777" w:rsidTr="008177D0">
        <w:trPr>
          <w:trHeight w:val="431"/>
          <w:jc w:val="center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706FD9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spacing w:line="360" w:lineRule="auto"/>
              <w:ind w:left="284"/>
              <w:jc w:val="center"/>
              <w:outlineLvl w:val="0"/>
              <w:rPr>
                <w:rFonts w:ascii="Calibri" w:hAnsi="Calibri" w:cs="Calibri"/>
                <w:b/>
              </w:rPr>
            </w:pPr>
            <w:r w:rsidRPr="008B46B2">
              <w:rPr>
                <w:rFonts w:ascii="Calibri" w:hAnsi="Calibri" w:cs="Calibri"/>
                <w:b/>
              </w:rPr>
              <w:t>REFERENTE DSA</w:t>
            </w:r>
          </w:p>
          <w:p w14:paraId="7B7FAE72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spacing w:line="360" w:lineRule="auto"/>
              <w:ind w:left="284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44AB7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33FB2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outlineLvl w:val="0"/>
              <w:rPr>
                <w:rFonts w:ascii="Calibri" w:hAnsi="Calibri" w:cs="Calibri"/>
              </w:rPr>
            </w:pPr>
          </w:p>
        </w:tc>
      </w:tr>
      <w:tr w:rsidR="00D57762" w:rsidRPr="008B46B2" w14:paraId="6A359D30" w14:textId="77777777" w:rsidTr="008177D0">
        <w:trPr>
          <w:trHeight w:val="431"/>
          <w:jc w:val="center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D5AD17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spacing w:line="360" w:lineRule="auto"/>
              <w:ind w:left="284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DIRIGENTE SCOLASTICO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E1E4D" w14:textId="77777777" w:rsidR="00D57762" w:rsidRPr="00F7795C" w:rsidRDefault="00D57762" w:rsidP="008177D0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Roberta Procaccini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D4CBC" w14:textId="77777777" w:rsidR="00D57762" w:rsidRPr="008B46B2" w:rsidRDefault="00D57762" w:rsidP="008177D0">
            <w:pPr>
              <w:tabs>
                <w:tab w:val="center" w:pos="4819"/>
                <w:tab w:val="right" w:pos="9638"/>
              </w:tabs>
              <w:ind w:left="284"/>
              <w:outlineLvl w:val="0"/>
              <w:rPr>
                <w:rFonts w:ascii="Calibri" w:hAnsi="Calibri" w:cs="Calibri"/>
              </w:rPr>
            </w:pPr>
          </w:p>
        </w:tc>
      </w:tr>
    </w:tbl>
    <w:p w14:paraId="25DC32ED" w14:textId="77777777" w:rsidR="00D57762" w:rsidRDefault="00D57762" w:rsidP="00D57762">
      <w:pPr>
        <w:rPr>
          <w:rFonts w:ascii="Calibri" w:hAnsi="Calibri" w:cs="Calibri"/>
          <w:szCs w:val="20"/>
          <w:u w:val="single"/>
        </w:rPr>
      </w:pPr>
    </w:p>
    <w:p w14:paraId="0B9A6493" w14:textId="77777777" w:rsidR="00D57762" w:rsidRPr="00FA011C" w:rsidRDefault="00D57762" w:rsidP="00D57762">
      <w:pPr>
        <w:rPr>
          <w:rFonts w:ascii="Calibri" w:hAnsi="Calibri" w:cs="Calibri"/>
          <w:szCs w:val="20"/>
          <w:u w:val="single"/>
        </w:rPr>
      </w:pPr>
      <w:r w:rsidRPr="00FA011C">
        <w:rPr>
          <w:rFonts w:ascii="Calibri" w:hAnsi="Calibri" w:cs="Calibri"/>
          <w:szCs w:val="20"/>
          <w:u w:val="single"/>
        </w:rPr>
        <w:t>IN CASO DI FIRMA DI UN SOLO GENITORE</w:t>
      </w:r>
    </w:p>
    <w:p w14:paraId="3D1110E7" w14:textId="77777777" w:rsidR="00D57762" w:rsidRDefault="00D57762" w:rsidP="00D5776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Ai sensi dell’art. 155 del codice civile, poiché anche in caso di affido congiunto, le decisioni importanti relative all’istruzione sono assunte di comune accordo, si richiede la firma di entrambi i genitori.</w:t>
      </w:r>
    </w:p>
    <w:p w14:paraId="52C23BEB" w14:textId="77777777" w:rsidR="00D57762" w:rsidRDefault="00D57762" w:rsidP="00D5776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Nell’impossibilità di acquisire il consenso scritto di entrambi i genitori, il/la sottoscritto/a, consapevole delle conseguenze amministrative e penali per chi rilasci dichiarazioni non corrispondenti a verità, ai sensi dal D.P.R 445/2000, dichiara di aver effettuato la scelta in osservanza delle disposizioni sulla responsabilità genitoriale di cui agli artt. 316, 337, 337/ter e 337/quater del codice civile, che richiedono il consenso di entrambi i genitori.</w:t>
      </w:r>
    </w:p>
    <w:p w14:paraId="00818396" w14:textId="77777777" w:rsidR="00D57762" w:rsidRDefault="00D57762" w:rsidP="00D57762">
      <w:pPr>
        <w:rPr>
          <w:rFonts w:ascii="Calibri" w:hAnsi="Calibri" w:cs="Calibri"/>
          <w:sz w:val="20"/>
          <w:szCs w:val="20"/>
        </w:rPr>
      </w:pPr>
    </w:p>
    <w:p w14:paraId="11772C05" w14:textId="0166966E" w:rsidR="00D57762" w:rsidRPr="00D57762" w:rsidRDefault="00D57762" w:rsidP="00D57762">
      <w:pPr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Data,_</w:t>
      </w:r>
      <w:proofErr w:type="gramEnd"/>
      <w:r>
        <w:rPr>
          <w:rFonts w:ascii="Calibri" w:hAnsi="Calibri" w:cs="Calibri"/>
          <w:sz w:val="20"/>
          <w:szCs w:val="20"/>
        </w:rPr>
        <w:t>_____________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Firma, ___________________</w:t>
      </w:r>
    </w:p>
    <w:sectPr w:rsidR="00D57762" w:rsidRPr="00D57762" w:rsidSect="00D57762">
      <w:headerReference w:type="default" r:id="rId8"/>
      <w:headerReference w:type="first" r:id="rId9"/>
      <w:pgSz w:w="11906" w:h="16838"/>
      <w:pgMar w:top="851" w:right="991" w:bottom="851" w:left="1134" w:header="340" w:footer="54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74B06" w14:textId="77777777" w:rsidR="00554595" w:rsidRDefault="00554595" w:rsidP="00A837DB">
      <w:pPr>
        <w:spacing w:line="240" w:lineRule="auto"/>
      </w:pPr>
      <w:r>
        <w:separator/>
      </w:r>
    </w:p>
  </w:endnote>
  <w:endnote w:type="continuationSeparator" w:id="0">
    <w:p w14:paraId="1BA91799" w14:textId="77777777" w:rsidR="00554595" w:rsidRDefault="00554595" w:rsidP="00A837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0B53F" w14:textId="77777777" w:rsidR="00554595" w:rsidRDefault="00554595" w:rsidP="00A837DB">
      <w:pPr>
        <w:spacing w:line="240" w:lineRule="auto"/>
      </w:pPr>
      <w:r>
        <w:separator/>
      </w:r>
    </w:p>
  </w:footnote>
  <w:footnote w:type="continuationSeparator" w:id="0">
    <w:p w14:paraId="69055601" w14:textId="77777777" w:rsidR="00554595" w:rsidRDefault="00554595" w:rsidP="00A837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D21A0" w14:textId="72A1EFCA" w:rsidR="00D57762" w:rsidRPr="00D57762" w:rsidRDefault="00D57762" w:rsidP="00D57762">
    <w:pPr>
      <w:jc w:val="right"/>
      <w:rPr>
        <w:sz w:val="16"/>
        <w:szCs w:val="16"/>
      </w:rPr>
    </w:pPr>
    <w:r w:rsidRPr="00D57762">
      <w:rPr>
        <w:noProof/>
      </w:rPr>
      <w:drawing>
        <wp:anchor distT="0" distB="0" distL="114300" distR="114300" simplePos="0" relativeHeight="251663360" behindDoc="1" locked="0" layoutInCell="1" allowOverlap="1" wp14:anchorId="780BBA40" wp14:editId="5D3E332D">
          <wp:simplePos x="0" y="0"/>
          <wp:positionH relativeFrom="margin">
            <wp:posOffset>5726430</wp:posOffset>
          </wp:positionH>
          <wp:positionV relativeFrom="margin">
            <wp:posOffset>-889000</wp:posOffset>
          </wp:positionV>
          <wp:extent cx="643255" cy="702945"/>
          <wp:effectExtent l="0" t="0" r="4445" b="1905"/>
          <wp:wrapSquare wrapText="bothSides"/>
          <wp:docPr id="303354525" name="Immagine 303354525" descr="logo-miur - EduPuntoZ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miur - EduPuntoZer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7762"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575AB744" wp14:editId="4978FA9D">
          <wp:simplePos x="0" y="0"/>
          <wp:positionH relativeFrom="column">
            <wp:posOffset>-429895</wp:posOffset>
          </wp:positionH>
          <wp:positionV relativeFrom="paragraph">
            <wp:posOffset>18415</wp:posOffset>
          </wp:positionV>
          <wp:extent cx="1343025" cy="989330"/>
          <wp:effectExtent l="0" t="0" r="9525" b="1270"/>
          <wp:wrapNone/>
          <wp:docPr id="297495624" name="Immagine 297495624" descr="C:\Documents and Settings\Serversissi\Desktop\MURIALDO1\logo murial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C:\Documents and Settings\Serversissi\Desktop\MURIALDO1\logo muriald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7134" w:type="dxa"/>
      <w:tblInd w:w="124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34"/>
    </w:tblGrid>
    <w:tr w:rsidR="00D57762" w:rsidRPr="00D57762" w14:paraId="52F0AF6B" w14:textId="77777777" w:rsidTr="008177D0">
      <w:trPr>
        <w:trHeight w:val="500"/>
      </w:trPr>
      <w:tc>
        <w:tcPr>
          <w:tcW w:w="7134" w:type="dxa"/>
          <w:tcBorders>
            <w:bottom w:val="single" w:sz="4" w:space="0" w:color="auto"/>
          </w:tcBorders>
          <w:shd w:val="clear" w:color="auto" w:fill="FFFFFF"/>
        </w:tcPr>
        <w:p w14:paraId="60CFB730" w14:textId="77777777" w:rsidR="00D57762" w:rsidRPr="00D57762" w:rsidRDefault="00D57762" w:rsidP="00D57762">
          <w:pPr>
            <w:shd w:val="clear" w:color="auto" w:fill="FFFFFF"/>
            <w:overflowPunct w:val="0"/>
            <w:autoSpaceDE w:val="0"/>
            <w:autoSpaceDN w:val="0"/>
            <w:adjustRightInd w:val="0"/>
            <w:jc w:val="center"/>
            <w:rPr>
              <w:rFonts w:ascii="Calibri" w:hAnsi="Calibri"/>
              <w:b/>
            </w:rPr>
          </w:pPr>
          <w:r w:rsidRPr="00D57762">
            <w:rPr>
              <w:rFonts w:ascii="Calibri" w:hAnsi="Calibri"/>
              <w:b/>
            </w:rPr>
            <w:t>SCUOLA SECONDARIA STATALE PRIMO GRADO</w:t>
          </w:r>
        </w:p>
        <w:p w14:paraId="1BB391E5" w14:textId="77777777" w:rsidR="00D57762" w:rsidRPr="00D57762" w:rsidRDefault="00D57762" w:rsidP="00D57762">
          <w:pPr>
            <w:shd w:val="clear" w:color="auto" w:fill="FFFFFF"/>
            <w:overflowPunct w:val="0"/>
            <w:autoSpaceDE w:val="0"/>
            <w:autoSpaceDN w:val="0"/>
            <w:adjustRightInd w:val="0"/>
            <w:jc w:val="center"/>
            <w:rPr>
              <w:rFonts w:ascii="Calibri" w:hAnsi="Calibri"/>
              <w:b/>
              <w:sz w:val="32"/>
              <w:szCs w:val="20"/>
            </w:rPr>
          </w:pPr>
          <w:r w:rsidRPr="00D57762">
            <w:rPr>
              <w:rFonts w:ascii="Calibri" w:hAnsi="Calibri"/>
              <w:b/>
            </w:rPr>
            <w:t>“LEONARDO MURIALDO”</w:t>
          </w:r>
        </w:p>
      </w:tc>
    </w:tr>
    <w:tr w:rsidR="00D57762" w:rsidRPr="00D57762" w14:paraId="214FE26B" w14:textId="77777777" w:rsidTr="008177D0">
      <w:trPr>
        <w:trHeight w:val="197"/>
      </w:trPr>
      <w:tc>
        <w:tcPr>
          <w:tcW w:w="7134" w:type="dxa"/>
          <w:tcBorders>
            <w:top w:val="single" w:sz="4" w:space="0" w:color="auto"/>
          </w:tcBorders>
          <w:shd w:val="clear" w:color="auto" w:fill="FFFFFF"/>
        </w:tcPr>
        <w:p w14:paraId="768682AB" w14:textId="77777777" w:rsidR="00D57762" w:rsidRPr="00D57762" w:rsidRDefault="00D57762" w:rsidP="00D57762">
          <w:pPr>
            <w:shd w:val="clear" w:color="auto" w:fill="FFFFFF"/>
            <w:overflowPunct w:val="0"/>
            <w:autoSpaceDE w:val="0"/>
            <w:autoSpaceDN w:val="0"/>
            <w:adjustRightInd w:val="0"/>
            <w:jc w:val="center"/>
            <w:rPr>
              <w:rFonts w:ascii="Calibri" w:hAnsi="Calibri"/>
              <w:sz w:val="14"/>
              <w:szCs w:val="14"/>
            </w:rPr>
          </w:pPr>
          <w:r w:rsidRPr="00D57762">
            <w:rPr>
              <w:rFonts w:ascii="Calibri" w:hAnsi="Calibri"/>
              <w:sz w:val="14"/>
              <w:szCs w:val="14"/>
            </w:rPr>
            <w:t xml:space="preserve">71121 – FOGGIA - Via Ordona Lavello snc - Telefono 0881/684656 </w:t>
          </w:r>
        </w:p>
      </w:tc>
    </w:tr>
    <w:tr w:rsidR="00D57762" w:rsidRPr="00D57762" w14:paraId="7A5ACB1A" w14:textId="77777777" w:rsidTr="008177D0">
      <w:trPr>
        <w:trHeight w:val="185"/>
      </w:trPr>
      <w:tc>
        <w:tcPr>
          <w:tcW w:w="7134" w:type="dxa"/>
          <w:shd w:val="clear" w:color="auto" w:fill="FFFFFF"/>
        </w:tcPr>
        <w:p w14:paraId="10ADE5EF" w14:textId="77777777" w:rsidR="00D57762" w:rsidRPr="00D57762" w:rsidRDefault="00D57762" w:rsidP="00D57762">
          <w:pPr>
            <w:shd w:val="clear" w:color="auto" w:fill="FFFFFF"/>
            <w:overflowPunct w:val="0"/>
            <w:autoSpaceDE w:val="0"/>
            <w:autoSpaceDN w:val="0"/>
            <w:adjustRightInd w:val="0"/>
            <w:jc w:val="center"/>
            <w:rPr>
              <w:rFonts w:ascii="Calibri" w:hAnsi="Calibri"/>
              <w:sz w:val="14"/>
              <w:szCs w:val="14"/>
            </w:rPr>
          </w:pPr>
          <w:r w:rsidRPr="00D57762">
            <w:rPr>
              <w:rFonts w:ascii="Calibri" w:hAnsi="Calibri"/>
              <w:sz w:val="14"/>
              <w:szCs w:val="14"/>
            </w:rPr>
            <w:t xml:space="preserve">PEO: </w:t>
          </w:r>
          <w:hyperlink r:id="rId4" w:history="1">
            <w:r w:rsidRPr="00D57762">
              <w:rPr>
                <w:rFonts w:ascii="Calibri" w:hAnsi="Calibri"/>
                <w:color w:val="0000FF"/>
                <w:sz w:val="14"/>
                <w:szCs w:val="14"/>
                <w:u w:val="single"/>
              </w:rPr>
              <w:t>fgmm00700x@istruzione.it</w:t>
            </w:r>
          </w:hyperlink>
          <w:r w:rsidRPr="00D57762">
            <w:rPr>
              <w:rFonts w:ascii="Calibri" w:hAnsi="Calibri"/>
              <w:sz w:val="14"/>
              <w:szCs w:val="14"/>
            </w:rPr>
            <w:t xml:space="preserve"> </w:t>
          </w:r>
          <w:r w:rsidRPr="00D57762">
            <w:rPr>
              <w:rFonts w:ascii="Calibri" w:hAnsi="Calibri"/>
              <w:sz w:val="14"/>
              <w:szCs w:val="14"/>
            </w:rPr>
            <w:tab/>
          </w:r>
          <w:r w:rsidRPr="00D57762">
            <w:rPr>
              <w:rFonts w:ascii="Calibri" w:hAnsi="Calibri"/>
              <w:sz w:val="14"/>
              <w:szCs w:val="14"/>
            </w:rPr>
            <w:tab/>
            <w:t xml:space="preserve">PEC: </w:t>
          </w:r>
          <w:hyperlink r:id="rId5" w:history="1">
            <w:r w:rsidRPr="00D57762">
              <w:rPr>
                <w:rFonts w:ascii="Calibri" w:hAnsi="Calibri"/>
                <w:color w:val="0000FF"/>
                <w:sz w:val="14"/>
                <w:szCs w:val="14"/>
                <w:u w:val="single"/>
              </w:rPr>
              <w:t>fgmm00700x@pec.istruzione.it</w:t>
            </w:r>
          </w:hyperlink>
          <w:r w:rsidRPr="00D57762">
            <w:rPr>
              <w:rFonts w:ascii="Calibri" w:hAnsi="Calibri"/>
              <w:sz w:val="14"/>
              <w:szCs w:val="14"/>
            </w:rPr>
            <w:t xml:space="preserve"> </w:t>
          </w:r>
        </w:p>
      </w:tc>
    </w:tr>
    <w:tr w:rsidR="00D57762" w:rsidRPr="00D57762" w14:paraId="7E641D96" w14:textId="77777777" w:rsidTr="008177D0">
      <w:trPr>
        <w:trHeight w:val="197"/>
      </w:trPr>
      <w:tc>
        <w:tcPr>
          <w:tcW w:w="7134" w:type="dxa"/>
          <w:shd w:val="clear" w:color="auto" w:fill="FFFFFF"/>
        </w:tcPr>
        <w:p w14:paraId="082E9704" w14:textId="77777777" w:rsidR="00D57762" w:rsidRPr="00D57762" w:rsidRDefault="00D57762" w:rsidP="00D57762">
          <w:pPr>
            <w:shd w:val="clear" w:color="auto" w:fill="FFFFFF"/>
            <w:overflowPunct w:val="0"/>
            <w:autoSpaceDE w:val="0"/>
            <w:autoSpaceDN w:val="0"/>
            <w:adjustRightInd w:val="0"/>
            <w:jc w:val="center"/>
            <w:rPr>
              <w:rFonts w:ascii="Calibri" w:hAnsi="Calibri"/>
              <w:b/>
              <w:sz w:val="14"/>
              <w:szCs w:val="14"/>
              <w:u w:val="single"/>
              <w:lang w:val="en-US"/>
            </w:rPr>
          </w:pPr>
          <w:r w:rsidRPr="00D57762">
            <w:rPr>
              <w:rFonts w:ascii="Calibri" w:hAnsi="Calibri"/>
              <w:sz w:val="14"/>
              <w:szCs w:val="14"/>
              <w:lang w:val="en-US"/>
            </w:rPr>
            <w:t xml:space="preserve">C.F. 80002860718 </w:t>
          </w:r>
          <w:r w:rsidRPr="00D57762">
            <w:rPr>
              <w:rFonts w:ascii="Calibri" w:hAnsi="Calibri"/>
              <w:sz w:val="14"/>
              <w:szCs w:val="14"/>
              <w:lang w:val="en-US"/>
            </w:rPr>
            <w:tab/>
          </w:r>
          <w:r w:rsidRPr="00D57762">
            <w:rPr>
              <w:rFonts w:ascii="Calibri" w:hAnsi="Calibri"/>
              <w:sz w:val="14"/>
              <w:szCs w:val="14"/>
              <w:lang w:val="en-US"/>
            </w:rPr>
            <w:tab/>
            <w:t>C.M. FGMM00700X</w:t>
          </w:r>
          <w:r w:rsidRPr="00D57762">
            <w:rPr>
              <w:rFonts w:ascii="Calibri" w:hAnsi="Calibri"/>
              <w:sz w:val="14"/>
              <w:szCs w:val="14"/>
              <w:lang w:val="en-US"/>
            </w:rPr>
            <w:tab/>
          </w:r>
          <w:r w:rsidRPr="00D57762">
            <w:rPr>
              <w:rFonts w:ascii="Calibri" w:hAnsi="Calibri"/>
              <w:sz w:val="14"/>
              <w:szCs w:val="14"/>
              <w:lang w:val="en-US"/>
            </w:rPr>
            <w:tab/>
            <w:t xml:space="preserve">Sito Web: </w:t>
          </w:r>
          <w:hyperlink r:id="rId6" w:history="1">
            <w:r w:rsidRPr="00D57762">
              <w:rPr>
                <w:rFonts w:ascii="Calibri" w:hAnsi="Calibri"/>
                <w:color w:val="0000FF"/>
                <w:sz w:val="14"/>
                <w:szCs w:val="14"/>
                <w:u w:val="single"/>
                <w:lang w:val="en-US"/>
              </w:rPr>
              <w:t>www.scuolamurialdofg.edu.it</w:t>
            </w:r>
          </w:hyperlink>
          <w:r w:rsidRPr="00D57762">
            <w:rPr>
              <w:rFonts w:ascii="Calibri" w:hAnsi="Calibri"/>
              <w:sz w:val="14"/>
              <w:szCs w:val="14"/>
              <w:lang w:val="en-US"/>
            </w:rPr>
            <w:t xml:space="preserve"> </w:t>
          </w:r>
        </w:p>
      </w:tc>
    </w:tr>
  </w:tbl>
  <w:p w14:paraId="7E312050" w14:textId="4BDF037A" w:rsidR="00D57762" w:rsidRPr="00D57762" w:rsidRDefault="00D57762" w:rsidP="00D57762">
    <w:pPr>
      <w:rPr>
        <w:sz w:val="16"/>
        <w:szCs w:val="16"/>
        <w:lang w:val="en-US"/>
      </w:rPr>
    </w:pPr>
    <w:r w:rsidRPr="00D57762">
      <w:rPr>
        <w:sz w:val="16"/>
        <w:szCs w:val="16"/>
        <w:lang w:val="en-US"/>
      </w:rPr>
      <w:tab/>
    </w:r>
    <w:r w:rsidRPr="00D57762">
      <w:rPr>
        <w:sz w:val="16"/>
        <w:szCs w:val="16"/>
        <w:lang w:val="en-US"/>
      </w:rPr>
      <w:tab/>
    </w:r>
    <w:r w:rsidRPr="00D57762">
      <w:rPr>
        <w:sz w:val="16"/>
        <w:szCs w:val="16"/>
        <w:lang w:val="en-US"/>
      </w:rPr>
      <w:tab/>
    </w:r>
    <w:r w:rsidRPr="00D57762">
      <w:rPr>
        <w:sz w:val="16"/>
        <w:szCs w:val="16"/>
        <w:lang w:val="en-US"/>
      </w:rPr>
      <w:tab/>
    </w:r>
    <w:r w:rsidRPr="00D57762">
      <w:rPr>
        <w:sz w:val="16"/>
        <w:szCs w:val="16"/>
        <w:lang w:val="en-US"/>
      </w:rPr>
      <w:tab/>
    </w:r>
    <w:r w:rsidRPr="00D57762">
      <w:rPr>
        <w:sz w:val="16"/>
        <w:szCs w:val="16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84C98" w14:textId="5D5B3838" w:rsidR="00535286" w:rsidRDefault="00D57762" w:rsidP="00535286">
    <w:pPr>
      <w:jc w:val="right"/>
      <w:rPr>
        <w:sz w:val="16"/>
        <w:szCs w:val="16"/>
      </w:rPr>
    </w:pPr>
    <w:bookmarkStart w:id="3" w:name="_Hlk214362800"/>
    <w:bookmarkStart w:id="4" w:name="_Hlk214362801"/>
    <w:bookmarkStart w:id="5" w:name="_Hlk214362802"/>
    <w:bookmarkStart w:id="6" w:name="_Hlk214362803"/>
    <w:bookmarkStart w:id="7" w:name="_Hlk214362804"/>
    <w:bookmarkStart w:id="8" w:name="_Hlk214362805"/>
    <w:bookmarkStart w:id="9" w:name="_Hlk214362806"/>
    <w:bookmarkStart w:id="10" w:name="_Hlk214362807"/>
    <w:bookmarkStart w:id="11" w:name="_Hlk214362808"/>
    <w:bookmarkStart w:id="12" w:name="_Hlk214362809"/>
    <w:bookmarkStart w:id="13" w:name="_Hlk214362810"/>
    <w:bookmarkStart w:id="14" w:name="_Hlk214362811"/>
    <w:bookmarkStart w:id="15" w:name="_Hlk214362812"/>
    <w:bookmarkStart w:id="16" w:name="_Hlk214362813"/>
    <w:bookmarkStart w:id="17" w:name="_Hlk214362814"/>
    <w:bookmarkStart w:id="18" w:name="_Hlk214362815"/>
    <w:bookmarkStart w:id="19" w:name="_Hlk214362816"/>
    <w:bookmarkStart w:id="20" w:name="_Hlk214362817"/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7AE1BA5" wp14:editId="6BF89D4D">
          <wp:simplePos x="0" y="0"/>
          <wp:positionH relativeFrom="column">
            <wp:posOffset>-429895</wp:posOffset>
          </wp:positionH>
          <wp:positionV relativeFrom="paragraph">
            <wp:posOffset>18415</wp:posOffset>
          </wp:positionV>
          <wp:extent cx="1343025" cy="989330"/>
          <wp:effectExtent l="0" t="0" r="9525" b="1270"/>
          <wp:wrapNone/>
          <wp:docPr id="4" name="Immagine 4" descr="C:\Documents and Settings\Serversissi\Desktop\MURIALDO1\logo murial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C:\Documents and Settings\Serversissi\Desktop\MURIALDO1\logo murial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2B29F6A" wp14:editId="0F88A76B">
          <wp:simplePos x="0" y="0"/>
          <wp:positionH relativeFrom="margin">
            <wp:posOffset>5726430</wp:posOffset>
          </wp:positionH>
          <wp:positionV relativeFrom="margin">
            <wp:posOffset>-1064260</wp:posOffset>
          </wp:positionV>
          <wp:extent cx="643255" cy="702945"/>
          <wp:effectExtent l="0" t="0" r="4445" b="1905"/>
          <wp:wrapSquare wrapText="bothSides"/>
          <wp:docPr id="3" name="Immagine 3" descr="logo-miur - EduPuntoZ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miur - EduPuntoZero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7134" w:type="dxa"/>
      <w:tblInd w:w="124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34"/>
    </w:tblGrid>
    <w:tr w:rsidR="00535286" w:rsidRPr="00910720" w14:paraId="03D37041" w14:textId="77777777" w:rsidTr="00BE3E36">
      <w:trPr>
        <w:trHeight w:val="500"/>
      </w:trPr>
      <w:tc>
        <w:tcPr>
          <w:tcW w:w="7134" w:type="dxa"/>
          <w:tcBorders>
            <w:bottom w:val="single" w:sz="4" w:space="0" w:color="auto"/>
          </w:tcBorders>
          <w:shd w:val="clear" w:color="auto" w:fill="FFFFFF"/>
        </w:tcPr>
        <w:p w14:paraId="190F0683" w14:textId="77777777" w:rsidR="00535286" w:rsidRPr="00910720" w:rsidRDefault="00535286" w:rsidP="00535286">
          <w:pPr>
            <w:shd w:val="clear" w:color="auto" w:fill="FFFFFF"/>
            <w:overflowPunct w:val="0"/>
            <w:autoSpaceDE w:val="0"/>
            <w:autoSpaceDN w:val="0"/>
            <w:adjustRightInd w:val="0"/>
            <w:jc w:val="center"/>
            <w:rPr>
              <w:rFonts w:ascii="Calibri" w:hAnsi="Calibri"/>
              <w:b/>
            </w:rPr>
          </w:pPr>
          <w:bookmarkStart w:id="21" w:name="_Hlk214362441"/>
          <w:r w:rsidRPr="00910720">
            <w:rPr>
              <w:rFonts w:ascii="Calibri" w:hAnsi="Calibri"/>
              <w:b/>
            </w:rPr>
            <w:t>SCUOLA SECONDARIA STATALE PRIMO GRADO</w:t>
          </w:r>
        </w:p>
        <w:p w14:paraId="70799845" w14:textId="77777777" w:rsidR="00535286" w:rsidRPr="00910720" w:rsidRDefault="00535286" w:rsidP="00535286">
          <w:pPr>
            <w:shd w:val="clear" w:color="auto" w:fill="FFFFFF"/>
            <w:overflowPunct w:val="0"/>
            <w:autoSpaceDE w:val="0"/>
            <w:autoSpaceDN w:val="0"/>
            <w:adjustRightInd w:val="0"/>
            <w:jc w:val="center"/>
            <w:rPr>
              <w:rFonts w:ascii="Calibri" w:hAnsi="Calibri"/>
              <w:b/>
              <w:sz w:val="32"/>
              <w:szCs w:val="20"/>
            </w:rPr>
          </w:pPr>
          <w:r w:rsidRPr="00910720">
            <w:rPr>
              <w:rFonts w:ascii="Calibri" w:hAnsi="Calibri"/>
              <w:b/>
            </w:rPr>
            <w:t>“LEONARDO MURIALDO”</w:t>
          </w:r>
        </w:p>
      </w:tc>
    </w:tr>
    <w:tr w:rsidR="00535286" w:rsidRPr="00CA5B4D" w14:paraId="6F549C2F" w14:textId="77777777" w:rsidTr="00BE3E36">
      <w:trPr>
        <w:trHeight w:val="197"/>
      </w:trPr>
      <w:tc>
        <w:tcPr>
          <w:tcW w:w="7134" w:type="dxa"/>
          <w:tcBorders>
            <w:top w:val="single" w:sz="4" w:space="0" w:color="auto"/>
          </w:tcBorders>
          <w:shd w:val="clear" w:color="auto" w:fill="FFFFFF"/>
        </w:tcPr>
        <w:p w14:paraId="6186115A" w14:textId="77777777" w:rsidR="00535286" w:rsidRPr="00CA5B4D" w:rsidRDefault="00535286" w:rsidP="00535286">
          <w:pPr>
            <w:shd w:val="clear" w:color="auto" w:fill="FFFFFF"/>
            <w:overflowPunct w:val="0"/>
            <w:autoSpaceDE w:val="0"/>
            <w:autoSpaceDN w:val="0"/>
            <w:adjustRightInd w:val="0"/>
            <w:jc w:val="center"/>
            <w:rPr>
              <w:rFonts w:ascii="Calibri" w:hAnsi="Calibri"/>
              <w:sz w:val="14"/>
              <w:szCs w:val="14"/>
            </w:rPr>
          </w:pPr>
          <w:r w:rsidRPr="00CA5B4D">
            <w:rPr>
              <w:rFonts w:ascii="Calibri" w:hAnsi="Calibri"/>
              <w:sz w:val="14"/>
              <w:szCs w:val="14"/>
            </w:rPr>
            <w:t xml:space="preserve">71121 – FOGGIA - Via Ordona Lavello </w:t>
          </w:r>
          <w:r>
            <w:rPr>
              <w:rFonts w:ascii="Calibri" w:hAnsi="Calibri"/>
              <w:sz w:val="14"/>
              <w:szCs w:val="14"/>
            </w:rPr>
            <w:t xml:space="preserve">snc </w:t>
          </w:r>
          <w:r w:rsidRPr="00CA5B4D">
            <w:rPr>
              <w:rFonts w:ascii="Calibri" w:hAnsi="Calibri"/>
              <w:sz w:val="14"/>
              <w:szCs w:val="14"/>
            </w:rPr>
            <w:t xml:space="preserve">- Telefono 0881/684656 </w:t>
          </w:r>
        </w:p>
      </w:tc>
    </w:tr>
    <w:tr w:rsidR="00535286" w:rsidRPr="00CA5B4D" w14:paraId="2D010E8B" w14:textId="77777777" w:rsidTr="00BE3E36">
      <w:trPr>
        <w:trHeight w:val="185"/>
      </w:trPr>
      <w:tc>
        <w:tcPr>
          <w:tcW w:w="7134" w:type="dxa"/>
          <w:shd w:val="clear" w:color="auto" w:fill="FFFFFF"/>
        </w:tcPr>
        <w:p w14:paraId="1BF8A5E5" w14:textId="77777777" w:rsidR="00535286" w:rsidRPr="00CA5B4D" w:rsidRDefault="00535286" w:rsidP="00535286">
          <w:pPr>
            <w:shd w:val="clear" w:color="auto" w:fill="FFFFFF"/>
            <w:overflowPunct w:val="0"/>
            <w:autoSpaceDE w:val="0"/>
            <w:autoSpaceDN w:val="0"/>
            <w:adjustRightInd w:val="0"/>
            <w:jc w:val="center"/>
            <w:rPr>
              <w:rFonts w:ascii="Calibri" w:hAnsi="Calibri"/>
              <w:sz w:val="14"/>
              <w:szCs w:val="14"/>
            </w:rPr>
          </w:pPr>
          <w:r>
            <w:rPr>
              <w:rFonts w:ascii="Calibri" w:hAnsi="Calibri"/>
              <w:sz w:val="14"/>
              <w:szCs w:val="14"/>
            </w:rPr>
            <w:t>PEO</w:t>
          </w:r>
          <w:r w:rsidRPr="00CA5B4D">
            <w:rPr>
              <w:rFonts w:ascii="Calibri" w:hAnsi="Calibri"/>
              <w:sz w:val="14"/>
              <w:szCs w:val="14"/>
            </w:rPr>
            <w:t xml:space="preserve">: </w:t>
          </w:r>
          <w:hyperlink r:id="rId4" w:history="1">
            <w:r w:rsidRPr="00CD056D">
              <w:rPr>
                <w:rStyle w:val="Collegamentoipertestuale"/>
                <w:rFonts w:ascii="Calibri" w:hAnsi="Calibri"/>
                <w:sz w:val="14"/>
                <w:szCs w:val="14"/>
              </w:rPr>
              <w:t>fgmm00700x@istruzione.it</w:t>
            </w:r>
          </w:hyperlink>
          <w:r>
            <w:rPr>
              <w:rFonts w:ascii="Calibri" w:hAnsi="Calibri"/>
              <w:sz w:val="14"/>
              <w:szCs w:val="14"/>
            </w:rPr>
            <w:t xml:space="preserve"> </w:t>
          </w:r>
          <w:r>
            <w:rPr>
              <w:rFonts w:ascii="Calibri" w:hAnsi="Calibri"/>
              <w:sz w:val="14"/>
              <w:szCs w:val="14"/>
            </w:rPr>
            <w:tab/>
          </w:r>
          <w:r>
            <w:rPr>
              <w:rFonts w:ascii="Calibri" w:hAnsi="Calibri"/>
              <w:sz w:val="14"/>
              <w:szCs w:val="14"/>
            </w:rPr>
            <w:tab/>
            <w:t xml:space="preserve">PEC: </w:t>
          </w:r>
          <w:hyperlink r:id="rId5" w:history="1">
            <w:r w:rsidRPr="00CD056D">
              <w:rPr>
                <w:rStyle w:val="Collegamentoipertestuale"/>
                <w:rFonts w:ascii="Calibri" w:hAnsi="Calibri"/>
                <w:sz w:val="14"/>
                <w:szCs w:val="14"/>
              </w:rPr>
              <w:t>fgmm00700x@pec.istruzione.it</w:t>
            </w:r>
          </w:hyperlink>
          <w:r>
            <w:rPr>
              <w:rFonts w:ascii="Calibri" w:hAnsi="Calibri"/>
              <w:sz w:val="14"/>
              <w:szCs w:val="14"/>
            </w:rPr>
            <w:t xml:space="preserve"> </w:t>
          </w:r>
        </w:p>
      </w:tc>
    </w:tr>
    <w:tr w:rsidR="00535286" w:rsidRPr="00AD1459" w14:paraId="05DB02D7" w14:textId="77777777" w:rsidTr="00BE3E36">
      <w:trPr>
        <w:trHeight w:val="197"/>
      </w:trPr>
      <w:tc>
        <w:tcPr>
          <w:tcW w:w="7134" w:type="dxa"/>
          <w:shd w:val="clear" w:color="auto" w:fill="FFFFFF"/>
        </w:tcPr>
        <w:p w14:paraId="1C97C7DC" w14:textId="77777777" w:rsidR="00535286" w:rsidRPr="006B379C" w:rsidRDefault="00535286" w:rsidP="00535286">
          <w:pPr>
            <w:shd w:val="clear" w:color="auto" w:fill="FFFFFF"/>
            <w:overflowPunct w:val="0"/>
            <w:autoSpaceDE w:val="0"/>
            <w:autoSpaceDN w:val="0"/>
            <w:adjustRightInd w:val="0"/>
            <w:jc w:val="center"/>
            <w:rPr>
              <w:rFonts w:ascii="Calibri" w:hAnsi="Calibri"/>
              <w:b/>
              <w:sz w:val="14"/>
              <w:szCs w:val="14"/>
              <w:u w:val="single"/>
              <w:lang w:val="en-US"/>
            </w:rPr>
          </w:pPr>
          <w:r w:rsidRPr="006B379C">
            <w:rPr>
              <w:rFonts w:ascii="Calibri" w:hAnsi="Calibri"/>
              <w:sz w:val="14"/>
              <w:szCs w:val="14"/>
              <w:lang w:val="en-US"/>
            </w:rPr>
            <w:t xml:space="preserve">C.F. 80002860718 </w:t>
          </w:r>
          <w:r w:rsidRPr="006B379C">
            <w:rPr>
              <w:rFonts w:ascii="Calibri" w:hAnsi="Calibri"/>
              <w:sz w:val="14"/>
              <w:szCs w:val="14"/>
              <w:lang w:val="en-US"/>
            </w:rPr>
            <w:tab/>
          </w:r>
          <w:r w:rsidRPr="006B379C">
            <w:rPr>
              <w:rFonts w:ascii="Calibri" w:hAnsi="Calibri"/>
              <w:sz w:val="14"/>
              <w:szCs w:val="14"/>
              <w:lang w:val="en-US"/>
            </w:rPr>
            <w:tab/>
            <w:t>C.M. FGMM00700X</w:t>
          </w:r>
          <w:r w:rsidRPr="006B379C">
            <w:rPr>
              <w:rFonts w:ascii="Calibri" w:hAnsi="Calibri"/>
              <w:sz w:val="14"/>
              <w:szCs w:val="14"/>
              <w:lang w:val="en-US"/>
            </w:rPr>
            <w:tab/>
          </w:r>
          <w:r w:rsidRPr="006B379C">
            <w:rPr>
              <w:rFonts w:ascii="Calibri" w:hAnsi="Calibri"/>
              <w:sz w:val="14"/>
              <w:szCs w:val="14"/>
              <w:lang w:val="en-US"/>
            </w:rPr>
            <w:tab/>
            <w:t xml:space="preserve">Sito Web: </w:t>
          </w:r>
          <w:hyperlink r:id="rId6" w:history="1">
            <w:r w:rsidRPr="006B379C">
              <w:rPr>
                <w:rStyle w:val="Collegamentoipertestuale"/>
                <w:rFonts w:ascii="Calibri" w:hAnsi="Calibri"/>
                <w:sz w:val="14"/>
                <w:szCs w:val="14"/>
                <w:lang w:val="en-US"/>
              </w:rPr>
              <w:t>www.scuolamurialdofg.edu.it</w:t>
            </w:r>
          </w:hyperlink>
          <w:r w:rsidRPr="006B379C">
            <w:rPr>
              <w:rFonts w:ascii="Calibri" w:hAnsi="Calibri"/>
              <w:sz w:val="14"/>
              <w:szCs w:val="14"/>
              <w:lang w:val="en-US"/>
            </w:rPr>
            <w:t xml:space="preserve"> </w:t>
          </w:r>
        </w:p>
      </w:tc>
    </w:tr>
  </w:tbl>
  <w:bookmarkEnd w:id="21"/>
  <w:p w14:paraId="3E08A342" w14:textId="77777777" w:rsidR="00535286" w:rsidRPr="006B379C" w:rsidRDefault="00535286" w:rsidP="00535286">
    <w:pPr>
      <w:rPr>
        <w:sz w:val="16"/>
        <w:szCs w:val="16"/>
        <w:lang w:val="en-US"/>
      </w:rPr>
    </w:pPr>
    <w:r w:rsidRPr="006B379C">
      <w:rPr>
        <w:sz w:val="16"/>
        <w:szCs w:val="16"/>
        <w:lang w:val="en-US"/>
      </w:rPr>
      <w:tab/>
    </w:r>
    <w:r w:rsidRPr="006B379C">
      <w:rPr>
        <w:sz w:val="16"/>
        <w:szCs w:val="16"/>
        <w:lang w:val="en-US"/>
      </w:rPr>
      <w:tab/>
    </w:r>
    <w:r w:rsidRPr="006B379C">
      <w:rPr>
        <w:sz w:val="16"/>
        <w:szCs w:val="16"/>
        <w:lang w:val="en-US"/>
      </w:rPr>
      <w:tab/>
    </w:r>
    <w:r w:rsidRPr="006B379C">
      <w:rPr>
        <w:sz w:val="16"/>
        <w:szCs w:val="16"/>
        <w:lang w:val="en-US"/>
      </w:rPr>
      <w:tab/>
    </w:r>
    <w:r w:rsidRPr="006B379C">
      <w:rPr>
        <w:sz w:val="16"/>
        <w:szCs w:val="16"/>
        <w:lang w:val="en-US"/>
      </w:rPr>
      <w:tab/>
    </w:r>
    <w:r w:rsidRPr="006B379C">
      <w:rPr>
        <w:sz w:val="16"/>
        <w:szCs w:val="16"/>
        <w:lang w:val="en-US"/>
      </w:rPr>
      <w:tab/>
    </w:r>
  </w:p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p w14:paraId="6C6BFACF" w14:textId="77777777" w:rsidR="00535286" w:rsidRPr="00535286" w:rsidRDefault="00535286" w:rsidP="005352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"/>
      <w:lvlJc w:val="left"/>
      <w:pPr>
        <w:tabs>
          <w:tab w:val="num" w:pos="0"/>
        </w:tabs>
        <w:ind w:left="896" w:hanging="360"/>
      </w:pPr>
      <w:rPr>
        <w:rFonts w:ascii="Wingdings" w:hAnsi="Wingdings"/>
        <w:color w:val="auto"/>
      </w:rPr>
    </w:lvl>
  </w:abstractNum>
  <w:abstractNum w:abstractNumId="1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D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3" w15:restartNumberingAfterBreak="0">
    <w:nsid w:val="0000000E"/>
    <w:multiLevelType w:val="singleLevel"/>
    <w:tmpl w:val="C44C3440"/>
    <w:name w:val="WW8Num16"/>
    <w:lvl w:ilvl="0">
      <w:start w:val="1"/>
      <w:numFmt w:val="decimal"/>
      <w:lvlText w:val="C%1."/>
      <w:lvlJc w:val="left"/>
      <w:pPr>
        <w:tabs>
          <w:tab w:val="num" w:pos="0"/>
        </w:tabs>
        <w:ind w:left="502" w:hanging="360"/>
      </w:pPr>
      <w:rPr>
        <w:sz w:val="20"/>
        <w:szCs w:val="20"/>
      </w:rPr>
    </w:lvl>
  </w:abstractNum>
  <w:abstractNum w:abstractNumId="4" w15:restartNumberingAfterBreak="0">
    <w:nsid w:val="01444937"/>
    <w:multiLevelType w:val="multilevel"/>
    <w:tmpl w:val="24AE8C5C"/>
    <w:lvl w:ilvl="0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032311B7"/>
    <w:multiLevelType w:val="multilevel"/>
    <w:tmpl w:val="BCF22C12"/>
    <w:lvl w:ilvl="0">
      <w:start w:val="1"/>
      <w:numFmt w:val="bullet"/>
      <w:lvlText w:val="➢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09146C1A"/>
    <w:multiLevelType w:val="hybridMultilevel"/>
    <w:tmpl w:val="BB121672"/>
    <w:lvl w:ilvl="0" w:tplc="AC98B8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63A21"/>
    <w:multiLevelType w:val="hybridMultilevel"/>
    <w:tmpl w:val="F6E8BA2C"/>
    <w:lvl w:ilvl="0" w:tplc="C2E42FD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95143"/>
    <w:multiLevelType w:val="hybridMultilevel"/>
    <w:tmpl w:val="5B86B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90403"/>
    <w:multiLevelType w:val="hybridMultilevel"/>
    <w:tmpl w:val="E33890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7795D"/>
    <w:multiLevelType w:val="hybridMultilevel"/>
    <w:tmpl w:val="4E403C98"/>
    <w:lvl w:ilvl="0" w:tplc="AC98B8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14E4A"/>
    <w:multiLevelType w:val="multilevel"/>
    <w:tmpl w:val="5AD40744"/>
    <w:lvl w:ilvl="0">
      <w:start w:val="1"/>
      <w:numFmt w:val="bullet"/>
      <w:lvlText w:val="▯"/>
      <w:lvlJc w:val="left"/>
      <w:pPr>
        <w:ind w:left="896" w:firstLine="53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616" w:firstLine="125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36" w:firstLine="197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56" w:firstLine="269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76" w:firstLine="341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96" w:firstLine="413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216" w:firstLine="485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36" w:firstLine="557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56" w:firstLine="6296"/>
      </w:pPr>
      <w:rPr>
        <w:rFonts w:ascii="Arial" w:eastAsia="Arial" w:hAnsi="Arial" w:cs="Arial"/>
        <w:vertAlign w:val="baseline"/>
      </w:rPr>
    </w:lvl>
  </w:abstractNum>
  <w:abstractNum w:abstractNumId="12" w15:restartNumberingAfterBreak="0">
    <w:nsid w:val="1B693AFA"/>
    <w:multiLevelType w:val="multilevel"/>
    <w:tmpl w:val="746CBE16"/>
    <w:lvl w:ilvl="0">
      <w:start w:val="1"/>
      <w:numFmt w:val="bullet"/>
      <w:lvlText w:val="▯"/>
      <w:lvlJc w:val="left"/>
      <w:pPr>
        <w:ind w:left="644" w:firstLine="28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3" w15:restartNumberingAfterBreak="0">
    <w:nsid w:val="1F20442C"/>
    <w:multiLevelType w:val="hybridMultilevel"/>
    <w:tmpl w:val="12C0B712"/>
    <w:lvl w:ilvl="0" w:tplc="21A8AB9A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91099"/>
    <w:multiLevelType w:val="multilevel"/>
    <w:tmpl w:val="60A4FCFC"/>
    <w:lvl w:ilvl="0">
      <w:start w:val="1"/>
      <w:numFmt w:val="decimal"/>
      <w:lvlText w:val="%1)"/>
      <w:lvlJc w:val="left"/>
      <w:pPr>
        <w:ind w:left="644" w:firstLine="284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364" w:firstLine="100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firstLine="190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firstLine="2444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firstLine="316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firstLine="406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firstLine="4604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firstLine="532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firstLine="6224"/>
      </w:pPr>
      <w:rPr>
        <w:vertAlign w:val="baseline"/>
      </w:rPr>
    </w:lvl>
  </w:abstractNum>
  <w:abstractNum w:abstractNumId="15" w15:restartNumberingAfterBreak="0">
    <w:nsid w:val="1FC925E0"/>
    <w:multiLevelType w:val="multilevel"/>
    <w:tmpl w:val="5C907830"/>
    <w:lvl w:ilvl="0">
      <w:start w:val="1"/>
      <w:numFmt w:val="bullet"/>
      <w:lvlText w:val=""/>
      <w:lvlJc w:val="left"/>
      <w:pPr>
        <w:ind w:left="720" w:firstLine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6" w15:restartNumberingAfterBreak="0">
    <w:nsid w:val="26F36C2A"/>
    <w:multiLevelType w:val="hybridMultilevel"/>
    <w:tmpl w:val="AA724C56"/>
    <w:lvl w:ilvl="0" w:tplc="AC98B8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446EB"/>
    <w:multiLevelType w:val="hybridMultilevel"/>
    <w:tmpl w:val="B41C1D86"/>
    <w:lvl w:ilvl="0" w:tplc="038EC3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ED1398"/>
    <w:multiLevelType w:val="hybridMultilevel"/>
    <w:tmpl w:val="D0FAB968"/>
    <w:lvl w:ilvl="0" w:tplc="AC98B8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E42C1"/>
    <w:multiLevelType w:val="hybridMultilevel"/>
    <w:tmpl w:val="40BCD4FE"/>
    <w:lvl w:ilvl="0" w:tplc="21A8AB9A">
      <w:start w:val="1"/>
      <w:numFmt w:val="bullet"/>
      <w:lvlText w:val=""/>
      <w:lvlJc w:val="left"/>
      <w:pPr>
        <w:ind w:left="501" w:hanging="360"/>
      </w:pPr>
      <w:rPr>
        <w:rFonts w:ascii="Symbol" w:hAnsi="Symbol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47C3ABB"/>
    <w:multiLevelType w:val="hybridMultilevel"/>
    <w:tmpl w:val="C3008DB2"/>
    <w:lvl w:ilvl="0" w:tplc="21A8AB9A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A6041"/>
    <w:multiLevelType w:val="hybridMultilevel"/>
    <w:tmpl w:val="E528E954"/>
    <w:lvl w:ilvl="0" w:tplc="AC98B8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96653"/>
    <w:multiLevelType w:val="hybridMultilevel"/>
    <w:tmpl w:val="F0EAF558"/>
    <w:lvl w:ilvl="0" w:tplc="21A8AB9A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B31AB"/>
    <w:multiLevelType w:val="hybridMultilevel"/>
    <w:tmpl w:val="AD94A39C"/>
    <w:lvl w:ilvl="0" w:tplc="3F2A9DB6">
      <w:start w:val="1"/>
      <w:numFmt w:val="decimal"/>
      <w:lvlText w:val="%1)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03111"/>
    <w:multiLevelType w:val="hybridMultilevel"/>
    <w:tmpl w:val="BA165CC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8D1444F"/>
    <w:multiLevelType w:val="hybridMultilevel"/>
    <w:tmpl w:val="7686896A"/>
    <w:lvl w:ilvl="0" w:tplc="038EC3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96512"/>
    <w:multiLevelType w:val="hybridMultilevel"/>
    <w:tmpl w:val="82B00B10"/>
    <w:lvl w:ilvl="0" w:tplc="F51A6BEA">
      <w:numFmt w:val="bullet"/>
      <w:lvlText w:val="□"/>
      <w:lvlJc w:val="left"/>
      <w:pPr>
        <w:ind w:left="644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4905AD7"/>
    <w:multiLevelType w:val="hybridMultilevel"/>
    <w:tmpl w:val="671642CC"/>
    <w:lvl w:ilvl="0" w:tplc="21A8AB9A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522F9"/>
    <w:multiLevelType w:val="multilevel"/>
    <w:tmpl w:val="DA9E5D6A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5AE25335"/>
    <w:multiLevelType w:val="hybridMultilevel"/>
    <w:tmpl w:val="6B809994"/>
    <w:lvl w:ilvl="0" w:tplc="21A8AB9A">
      <w:start w:val="1"/>
      <w:numFmt w:val="bullet"/>
      <w:lvlText w:val="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BDE2B13"/>
    <w:multiLevelType w:val="hybridMultilevel"/>
    <w:tmpl w:val="484C0358"/>
    <w:lvl w:ilvl="0" w:tplc="AC98B8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207D6"/>
    <w:multiLevelType w:val="hybridMultilevel"/>
    <w:tmpl w:val="9836DB54"/>
    <w:lvl w:ilvl="0" w:tplc="21A8AB9A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C7CE1"/>
    <w:multiLevelType w:val="hybridMultilevel"/>
    <w:tmpl w:val="2CC4D77C"/>
    <w:lvl w:ilvl="0" w:tplc="AC98B8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07D00"/>
    <w:multiLevelType w:val="hybridMultilevel"/>
    <w:tmpl w:val="7DCEC49E"/>
    <w:lvl w:ilvl="0" w:tplc="AC98B8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D454A9"/>
    <w:multiLevelType w:val="multilevel"/>
    <w:tmpl w:val="28C0D078"/>
    <w:lvl w:ilvl="0">
      <w:start w:val="1"/>
      <w:numFmt w:val="bullet"/>
      <w:lvlText w:val="▯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5" w15:restartNumberingAfterBreak="0">
    <w:nsid w:val="6CE25EB5"/>
    <w:multiLevelType w:val="hybridMultilevel"/>
    <w:tmpl w:val="1A684F54"/>
    <w:lvl w:ilvl="0" w:tplc="AC98B8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A7029"/>
    <w:multiLevelType w:val="hybridMultilevel"/>
    <w:tmpl w:val="37807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4051F"/>
    <w:multiLevelType w:val="hybridMultilevel"/>
    <w:tmpl w:val="59B4E74C"/>
    <w:lvl w:ilvl="0" w:tplc="AC98B8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81EFF"/>
    <w:multiLevelType w:val="hybridMultilevel"/>
    <w:tmpl w:val="A658193A"/>
    <w:lvl w:ilvl="0" w:tplc="AC98B8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B637C6"/>
    <w:multiLevelType w:val="hybridMultilevel"/>
    <w:tmpl w:val="A8E4C93C"/>
    <w:lvl w:ilvl="0" w:tplc="21A8AB9A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B865E5"/>
    <w:multiLevelType w:val="multilevel"/>
    <w:tmpl w:val="B4966892"/>
    <w:lvl w:ilvl="0">
      <w:start w:val="1"/>
      <w:numFmt w:val="bullet"/>
      <w:lvlText w:val="□"/>
      <w:lvlJc w:val="left"/>
      <w:pPr>
        <w:ind w:left="754" w:firstLine="39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74" w:firstLine="111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94" w:firstLine="183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14" w:firstLine="255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34" w:firstLine="327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54" w:firstLine="399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74" w:firstLine="471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94" w:firstLine="543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14" w:firstLine="6154"/>
      </w:pPr>
      <w:rPr>
        <w:rFonts w:ascii="Arial" w:eastAsia="Arial" w:hAnsi="Arial" w:cs="Arial"/>
        <w:vertAlign w:val="baseline"/>
      </w:rPr>
    </w:lvl>
  </w:abstractNum>
  <w:abstractNum w:abstractNumId="41" w15:restartNumberingAfterBreak="0">
    <w:nsid w:val="7A1E18AB"/>
    <w:multiLevelType w:val="hybridMultilevel"/>
    <w:tmpl w:val="112AC7B0"/>
    <w:lvl w:ilvl="0" w:tplc="AC98B8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C1520"/>
    <w:multiLevelType w:val="hybridMultilevel"/>
    <w:tmpl w:val="25826F7C"/>
    <w:lvl w:ilvl="0" w:tplc="AC98B8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081F11"/>
    <w:multiLevelType w:val="multilevel"/>
    <w:tmpl w:val="0A48D272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 w16cid:durableId="579600602">
    <w:abstractNumId w:val="11"/>
  </w:num>
  <w:num w:numId="2" w16cid:durableId="1323462504">
    <w:abstractNumId w:val="43"/>
  </w:num>
  <w:num w:numId="3" w16cid:durableId="1636254306">
    <w:abstractNumId w:val="4"/>
  </w:num>
  <w:num w:numId="4" w16cid:durableId="1670474878">
    <w:abstractNumId w:val="14"/>
  </w:num>
  <w:num w:numId="5" w16cid:durableId="1180969761">
    <w:abstractNumId w:val="40"/>
  </w:num>
  <w:num w:numId="6" w16cid:durableId="920213260">
    <w:abstractNumId w:val="12"/>
  </w:num>
  <w:num w:numId="7" w16cid:durableId="1755591464">
    <w:abstractNumId w:val="34"/>
  </w:num>
  <w:num w:numId="8" w16cid:durableId="2113359842">
    <w:abstractNumId w:val="5"/>
  </w:num>
  <w:num w:numId="9" w16cid:durableId="2076706859">
    <w:abstractNumId w:val="0"/>
  </w:num>
  <w:num w:numId="10" w16cid:durableId="1527909132">
    <w:abstractNumId w:val="25"/>
  </w:num>
  <w:num w:numId="11" w16cid:durableId="425469582">
    <w:abstractNumId w:val="17"/>
  </w:num>
  <w:num w:numId="12" w16cid:durableId="32968651">
    <w:abstractNumId w:val="28"/>
  </w:num>
  <w:num w:numId="13" w16cid:durableId="1866406647">
    <w:abstractNumId w:val="29"/>
  </w:num>
  <w:num w:numId="14" w16cid:durableId="658968544">
    <w:abstractNumId w:val="19"/>
  </w:num>
  <w:num w:numId="15" w16cid:durableId="2045130728">
    <w:abstractNumId w:val="26"/>
  </w:num>
  <w:num w:numId="16" w16cid:durableId="529344360">
    <w:abstractNumId w:val="8"/>
  </w:num>
  <w:num w:numId="17" w16cid:durableId="741099906">
    <w:abstractNumId w:val="20"/>
  </w:num>
  <w:num w:numId="18" w16cid:durableId="6443499">
    <w:abstractNumId w:val="22"/>
  </w:num>
  <w:num w:numId="19" w16cid:durableId="1803841322">
    <w:abstractNumId w:val="13"/>
  </w:num>
  <w:num w:numId="20" w16cid:durableId="2041973759">
    <w:abstractNumId w:val="27"/>
  </w:num>
  <w:num w:numId="21" w16cid:durableId="1532576279">
    <w:abstractNumId w:val="39"/>
  </w:num>
  <w:num w:numId="22" w16cid:durableId="1986466035">
    <w:abstractNumId w:val="31"/>
  </w:num>
  <w:num w:numId="23" w16cid:durableId="907111085">
    <w:abstractNumId w:val="1"/>
  </w:num>
  <w:num w:numId="24" w16cid:durableId="1467115279">
    <w:abstractNumId w:val="3"/>
  </w:num>
  <w:num w:numId="25" w16cid:durableId="1796634043">
    <w:abstractNumId w:val="2"/>
  </w:num>
  <w:num w:numId="26" w16cid:durableId="771629787">
    <w:abstractNumId w:val="15"/>
  </w:num>
  <w:num w:numId="27" w16cid:durableId="1202017813">
    <w:abstractNumId w:val="24"/>
  </w:num>
  <w:num w:numId="28" w16cid:durableId="1121876338">
    <w:abstractNumId w:val="36"/>
  </w:num>
  <w:num w:numId="29" w16cid:durableId="607390267">
    <w:abstractNumId w:val="9"/>
  </w:num>
  <w:num w:numId="30" w16cid:durableId="19835791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83639593">
    <w:abstractNumId w:val="7"/>
  </w:num>
  <w:num w:numId="32" w16cid:durableId="445740123">
    <w:abstractNumId w:val="23"/>
  </w:num>
  <w:num w:numId="33" w16cid:durableId="1738165529">
    <w:abstractNumId w:val="41"/>
  </w:num>
  <w:num w:numId="34" w16cid:durableId="1171136711">
    <w:abstractNumId w:val="6"/>
  </w:num>
  <w:num w:numId="35" w16cid:durableId="1794670543">
    <w:abstractNumId w:val="21"/>
  </w:num>
  <w:num w:numId="36" w16cid:durableId="1557084747">
    <w:abstractNumId w:val="37"/>
  </w:num>
  <w:num w:numId="37" w16cid:durableId="1587685522">
    <w:abstractNumId w:val="10"/>
  </w:num>
  <w:num w:numId="38" w16cid:durableId="1819373598">
    <w:abstractNumId w:val="42"/>
  </w:num>
  <w:num w:numId="39" w16cid:durableId="1728146998">
    <w:abstractNumId w:val="38"/>
  </w:num>
  <w:num w:numId="40" w16cid:durableId="1255673250">
    <w:abstractNumId w:val="33"/>
  </w:num>
  <w:num w:numId="41" w16cid:durableId="997267239">
    <w:abstractNumId w:val="30"/>
  </w:num>
  <w:num w:numId="42" w16cid:durableId="1875384579">
    <w:abstractNumId w:val="32"/>
  </w:num>
  <w:num w:numId="43" w16cid:durableId="1463038424">
    <w:abstractNumId w:val="16"/>
  </w:num>
  <w:num w:numId="44" w16cid:durableId="1546599465">
    <w:abstractNumId w:val="35"/>
  </w:num>
  <w:num w:numId="45" w16cid:durableId="9286596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7DB"/>
    <w:rsid w:val="000028AD"/>
    <w:rsid w:val="00013A48"/>
    <w:rsid w:val="000143B0"/>
    <w:rsid w:val="000262A9"/>
    <w:rsid w:val="00044865"/>
    <w:rsid w:val="00053B64"/>
    <w:rsid w:val="00055F23"/>
    <w:rsid w:val="00057D02"/>
    <w:rsid w:val="00077A99"/>
    <w:rsid w:val="00081C1D"/>
    <w:rsid w:val="00092A41"/>
    <w:rsid w:val="000A0067"/>
    <w:rsid w:val="000A1629"/>
    <w:rsid w:val="000A7384"/>
    <w:rsid w:val="000A76DF"/>
    <w:rsid w:val="000C43D7"/>
    <w:rsid w:val="000C6D29"/>
    <w:rsid w:val="000C6D6A"/>
    <w:rsid w:val="000F0D05"/>
    <w:rsid w:val="000F17CA"/>
    <w:rsid w:val="000F5853"/>
    <w:rsid w:val="00107D41"/>
    <w:rsid w:val="00131994"/>
    <w:rsid w:val="00136861"/>
    <w:rsid w:val="0014506B"/>
    <w:rsid w:val="00156C17"/>
    <w:rsid w:val="0018734A"/>
    <w:rsid w:val="001965DB"/>
    <w:rsid w:val="001D5491"/>
    <w:rsid w:val="001D56FF"/>
    <w:rsid w:val="001F1F8A"/>
    <w:rsid w:val="001F3607"/>
    <w:rsid w:val="002125D2"/>
    <w:rsid w:val="0022696E"/>
    <w:rsid w:val="002419B1"/>
    <w:rsid w:val="00244A7C"/>
    <w:rsid w:val="002462CE"/>
    <w:rsid w:val="00251C65"/>
    <w:rsid w:val="00252A00"/>
    <w:rsid w:val="00263BD0"/>
    <w:rsid w:val="002658BE"/>
    <w:rsid w:val="00271410"/>
    <w:rsid w:val="0027553E"/>
    <w:rsid w:val="002814B4"/>
    <w:rsid w:val="002A5F05"/>
    <w:rsid w:val="002C36BD"/>
    <w:rsid w:val="002D1411"/>
    <w:rsid w:val="002D541B"/>
    <w:rsid w:val="002E2004"/>
    <w:rsid w:val="002F3A76"/>
    <w:rsid w:val="002F4C1F"/>
    <w:rsid w:val="0030073B"/>
    <w:rsid w:val="00300FE9"/>
    <w:rsid w:val="0031036A"/>
    <w:rsid w:val="00315F21"/>
    <w:rsid w:val="00316E48"/>
    <w:rsid w:val="00326DFD"/>
    <w:rsid w:val="00331C70"/>
    <w:rsid w:val="00342F33"/>
    <w:rsid w:val="00351191"/>
    <w:rsid w:val="0035559B"/>
    <w:rsid w:val="00365946"/>
    <w:rsid w:val="00370449"/>
    <w:rsid w:val="0037616D"/>
    <w:rsid w:val="00384830"/>
    <w:rsid w:val="003924D8"/>
    <w:rsid w:val="00393526"/>
    <w:rsid w:val="003A13EB"/>
    <w:rsid w:val="003A1CC9"/>
    <w:rsid w:val="003D11FB"/>
    <w:rsid w:val="003D6994"/>
    <w:rsid w:val="00401E19"/>
    <w:rsid w:val="00402CC4"/>
    <w:rsid w:val="0040613B"/>
    <w:rsid w:val="004071EE"/>
    <w:rsid w:val="00425802"/>
    <w:rsid w:val="004323E6"/>
    <w:rsid w:val="0043590A"/>
    <w:rsid w:val="00442310"/>
    <w:rsid w:val="00453BCD"/>
    <w:rsid w:val="00462D6B"/>
    <w:rsid w:val="0047686E"/>
    <w:rsid w:val="00477E6D"/>
    <w:rsid w:val="004A777F"/>
    <w:rsid w:val="004B75A9"/>
    <w:rsid w:val="004C181B"/>
    <w:rsid w:val="004D616C"/>
    <w:rsid w:val="005014A3"/>
    <w:rsid w:val="00503EDD"/>
    <w:rsid w:val="00504BAD"/>
    <w:rsid w:val="0050534B"/>
    <w:rsid w:val="00512476"/>
    <w:rsid w:val="00514924"/>
    <w:rsid w:val="00522382"/>
    <w:rsid w:val="00535286"/>
    <w:rsid w:val="0054375C"/>
    <w:rsid w:val="00552CC5"/>
    <w:rsid w:val="00554595"/>
    <w:rsid w:val="00560E77"/>
    <w:rsid w:val="00583F4B"/>
    <w:rsid w:val="005B30BD"/>
    <w:rsid w:val="005B57DC"/>
    <w:rsid w:val="005D5820"/>
    <w:rsid w:val="005F2595"/>
    <w:rsid w:val="005F3387"/>
    <w:rsid w:val="005F7BEE"/>
    <w:rsid w:val="00610748"/>
    <w:rsid w:val="00630643"/>
    <w:rsid w:val="00636EB7"/>
    <w:rsid w:val="006452EF"/>
    <w:rsid w:val="00645475"/>
    <w:rsid w:val="00645B57"/>
    <w:rsid w:val="00667E56"/>
    <w:rsid w:val="0067476D"/>
    <w:rsid w:val="00675B06"/>
    <w:rsid w:val="00677AB8"/>
    <w:rsid w:val="00685272"/>
    <w:rsid w:val="00686794"/>
    <w:rsid w:val="00693DF3"/>
    <w:rsid w:val="006B2A24"/>
    <w:rsid w:val="006C4E80"/>
    <w:rsid w:val="006D6529"/>
    <w:rsid w:val="006E723B"/>
    <w:rsid w:val="00723064"/>
    <w:rsid w:val="007268C0"/>
    <w:rsid w:val="0073691B"/>
    <w:rsid w:val="007376A8"/>
    <w:rsid w:val="00743ABD"/>
    <w:rsid w:val="00751719"/>
    <w:rsid w:val="007530DC"/>
    <w:rsid w:val="00762EF2"/>
    <w:rsid w:val="0078010E"/>
    <w:rsid w:val="00781400"/>
    <w:rsid w:val="00792BF8"/>
    <w:rsid w:val="007A76F8"/>
    <w:rsid w:val="007B15E2"/>
    <w:rsid w:val="007B4E84"/>
    <w:rsid w:val="007B51C4"/>
    <w:rsid w:val="007C360F"/>
    <w:rsid w:val="007C4332"/>
    <w:rsid w:val="007C6530"/>
    <w:rsid w:val="007C684B"/>
    <w:rsid w:val="007F6573"/>
    <w:rsid w:val="008008C1"/>
    <w:rsid w:val="00801455"/>
    <w:rsid w:val="008243B7"/>
    <w:rsid w:val="00824753"/>
    <w:rsid w:val="008252DF"/>
    <w:rsid w:val="008271D8"/>
    <w:rsid w:val="00881B9A"/>
    <w:rsid w:val="00882EFD"/>
    <w:rsid w:val="00891385"/>
    <w:rsid w:val="00891CCE"/>
    <w:rsid w:val="0089769B"/>
    <w:rsid w:val="00897B80"/>
    <w:rsid w:val="008A4066"/>
    <w:rsid w:val="008A4429"/>
    <w:rsid w:val="008B0CC6"/>
    <w:rsid w:val="008B46B2"/>
    <w:rsid w:val="008C1D82"/>
    <w:rsid w:val="008D5F00"/>
    <w:rsid w:val="008E2735"/>
    <w:rsid w:val="008E5D49"/>
    <w:rsid w:val="008F0B95"/>
    <w:rsid w:val="008F1D3E"/>
    <w:rsid w:val="008F6AE8"/>
    <w:rsid w:val="00901080"/>
    <w:rsid w:val="00905757"/>
    <w:rsid w:val="0091330C"/>
    <w:rsid w:val="00913DAB"/>
    <w:rsid w:val="00922BD9"/>
    <w:rsid w:val="009257AD"/>
    <w:rsid w:val="00951078"/>
    <w:rsid w:val="009546E2"/>
    <w:rsid w:val="009953B1"/>
    <w:rsid w:val="009A2386"/>
    <w:rsid w:val="009C141D"/>
    <w:rsid w:val="009C47C4"/>
    <w:rsid w:val="009C6A81"/>
    <w:rsid w:val="009F4D72"/>
    <w:rsid w:val="00A16C23"/>
    <w:rsid w:val="00A434F0"/>
    <w:rsid w:val="00A44709"/>
    <w:rsid w:val="00A63438"/>
    <w:rsid w:val="00A64DFE"/>
    <w:rsid w:val="00A67FF7"/>
    <w:rsid w:val="00A77F2F"/>
    <w:rsid w:val="00A8007D"/>
    <w:rsid w:val="00A837DB"/>
    <w:rsid w:val="00A83E4B"/>
    <w:rsid w:val="00AA128D"/>
    <w:rsid w:val="00AA1D0A"/>
    <w:rsid w:val="00AA4A85"/>
    <w:rsid w:val="00AA591F"/>
    <w:rsid w:val="00AA6AC7"/>
    <w:rsid w:val="00AC4889"/>
    <w:rsid w:val="00AD1459"/>
    <w:rsid w:val="00AD593B"/>
    <w:rsid w:val="00AE7D80"/>
    <w:rsid w:val="00B126E7"/>
    <w:rsid w:val="00B15773"/>
    <w:rsid w:val="00B216E3"/>
    <w:rsid w:val="00B30555"/>
    <w:rsid w:val="00B33F69"/>
    <w:rsid w:val="00B35254"/>
    <w:rsid w:val="00B409D1"/>
    <w:rsid w:val="00B45222"/>
    <w:rsid w:val="00B4777F"/>
    <w:rsid w:val="00B7235E"/>
    <w:rsid w:val="00B9641B"/>
    <w:rsid w:val="00B96505"/>
    <w:rsid w:val="00BA09C8"/>
    <w:rsid w:val="00BA13C2"/>
    <w:rsid w:val="00BA16DF"/>
    <w:rsid w:val="00BA3206"/>
    <w:rsid w:val="00BA77FC"/>
    <w:rsid w:val="00BC0090"/>
    <w:rsid w:val="00BD0277"/>
    <w:rsid w:val="00BD0342"/>
    <w:rsid w:val="00BD39C5"/>
    <w:rsid w:val="00BD7F7A"/>
    <w:rsid w:val="00BE1E25"/>
    <w:rsid w:val="00BE3700"/>
    <w:rsid w:val="00BF15DE"/>
    <w:rsid w:val="00BF4CB3"/>
    <w:rsid w:val="00BF521D"/>
    <w:rsid w:val="00C232B8"/>
    <w:rsid w:val="00C237BA"/>
    <w:rsid w:val="00C24D9C"/>
    <w:rsid w:val="00C32A16"/>
    <w:rsid w:val="00C35C9E"/>
    <w:rsid w:val="00C365EB"/>
    <w:rsid w:val="00C57C20"/>
    <w:rsid w:val="00C619C7"/>
    <w:rsid w:val="00C64595"/>
    <w:rsid w:val="00C66E4D"/>
    <w:rsid w:val="00C7078A"/>
    <w:rsid w:val="00CA6399"/>
    <w:rsid w:val="00CB0887"/>
    <w:rsid w:val="00CB1E89"/>
    <w:rsid w:val="00CD3BDD"/>
    <w:rsid w:val="00CD5B91"/>
    <w:rsid w:val="00CE0F4B"/>
    <w:rsid w:val="00CE623D"/>
    <w:rsid w:val="00D12758"/>
    <w:rsid w:val="00D22C9A"/>
    <w:rsid w:val="00D262D7"/>
    <w:rsid w:val="00D3619C"/>
    <w:rsid w:val="00D42FFC"/>
    <w:rsid w:val="00D470BA"/>
    <w:rsid w:val="00D51E91"/>
    <w:rsid w:val="00D5356F"/>
    <w:rsid w:val="00D55359"/>
    <w:rsid w:val="00D57729"/>
    <w:rsid w:val="00D57762"/>
    <w:rsid w:val="00D80C1D"/>
    <w:rsid w:val="00D836AA"/>
    <w:rsid w:val="00DB23DE"/>
    <w:rsid w:val="00DB7D80"/>
    <w:rsid w:val="00DD693D"/>
    <w:rsid w:val="00DF22C7"/>
    <w:rsid w:val="00E06924"/>
    <w:rsid w:val="00E11F24"/>
    <w:rsid w:val="00E15CC6"/>
    <w:rsid w:val="00E24327"/>
    <w:rsid w:val="00E32F24"/>
    <w:rsid w:val="00E56892"/>
    <w:rsid w:val="00E66E16"/>
    <w:rsid w:val="00E70DFB"/>
    <w:rsid w:val="00E72C2C"/>
    <w:rsid w:val="00E92B24"/>
    <w:rsid w:val="00E92C85"/>
    <w:rsid w:val="00E96C0D"/>
    <w:rsid w:val="00EA652E"/>
    <w:rsid w:val="00EB1670"/>
    <w:rsid w:val="00ED72B4"/>
    <w:rsid w:val="00EF250A"/>
    <w:rsid w:val="00EF4159"/>
    <w:rsid w:val="00F2431E"/>
    <w:rsid w:val="00F25C20"/>
    <w:rsid w:val="00F27890"/>
    <w:rsid w:val="00F35177"/>
    <w:rsid w:val="00F611B3"/>
    <w:rsid w:val="00F62DE7"/>
    <w:rsid w:val="00F67F15"/>
    <w:rsid w:val="00F717BE"/>
    <w:rsid w:val="00F7795C"/>
    <w:rsid w:val="00F802AB"/>
    <w:rsid w:val="00F81D17"/>
    <w:rsid w:val="00F82ED8"/>
    <w:rsid w:val="00F84B30"/>
    <w:rsid w:val="00FB5450"/>
    <w:rsid w:val="00FB568F"/>
    <w:rsid w:val="00FC53B5"/>
    <w:rsid w:val="00FE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A6401"/>
  <w15:chartTrackingRefBased/>
  <w15:docId w15:val="{60CBCC82-C801-42B3-9C27-43975B8B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7762"/>
    <w:pPr>
      <w:spacing w:line="276" w:lineRule="auto"/>
      <w:jc w:val="both"/>
    </w:pPr>
    <w:rPr>
      <w:color w:val="000000"/>
      <w:sz w:val="22"/>
      <w:szCs w:val="22"/>
    </w:rPr>
  </w:style>
  <w:style w:type="paragraph" w:styleId="Titolo1">
    <w:name w:val="heading 1"/>
    <w:basedOn w:val="Normale1"/>
    <w:next w:val="Normale1"/>
    <w:rsid w:val="00A837D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A837D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A837D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A837D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A837DB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1"/>
    <w:next w:val="Normale1"/>
    <w:rsid w:val="00A837D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A837DB"/>
    <w:pPr>
      <w:spacing w:line="276" w:lineRule="auto"/>
      <w:jc w:val="both"/>
    </w:pPr>
    <w:rPr>
      <w:color w:val="000000"/>
      <w:sz w:val="22"/>
      <w:szCs w:val="22"/>
    </w:rPr>
  </w:style>
  <w:style w:type="table" w:customStyle="1" w:styleId="TableNormal1">
    <w:name w:val="Table Normal1"/>
    <w:rsid w:val="00A837DB"/>
    <w:pPr>
      <w:spacing w:line="276" w:lineRule="auto"/>
      <w:jc w:val="both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A837D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A837D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A837D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A837D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A837D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A837D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rsid w:val="00A837D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rsid w:val="00A837D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sid w:val="00A837D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rsid w:val="00A837D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rsid w:val="00A837D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rsid w:val="00A837D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rsid w:val="00A837DB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1385"/>
    <w:pPr>
      <w:spacing w:line="240" w:lineRule="auto"/>
    </w:pPr>
    <w:rPr>
      <w:rFonts w:ascii="Tahoma" w:hAnsi="Tahoma" w:cs="Times New Roman"/>
      <w:color w:val="auto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91385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7C684B"/>
    <w:pPr>
      <w:suppressAutoHyphens/>
      <w:spacing w:after="200"/>
      <w:ind w:left="720"/>
    </w:pPr>
    <w:rPr>
      <w:rFonts w:ascii="Calibri" w:eastAsia="Calibri" w:hAnsi="Calibri" w:cs="Calibri"/>
      <w:color w:val="auto"/>
      <w:lang w:eastAsia="ar-SA"/>
    </w:rPr>
  </w:style>
  <w:style w:type="character" w:customStyle="1" w:styleId="Rimandonotaapidipagina1">
    <w:name w:val="Rimando nota a piè di pagina1"/>
    <w:rsid w:val="00A64DFE"/>
    <w:rPr>
      <w:vertAlign w:val="superscript"/>
    </w:rPr>
  </w:style>
  <w:style w:type="paragraph" w:customStyle="1" w:styleId="Default">
    <w:name w:val="Default"/>
    <w:uiPriority w:val="99"/>
    <w:rsid w:val="00A64DFE"/>
    <w:pPr>
      <w:suppressAutoHyphens/>
      <w:autoSpaceDE w:val="0"/>
      <w:spacing w:line="276" w:lineRule="auto"/>
      <w:jc w:val="both"/>
    </w:pPr>
    <w:rPr>
      <w:rFonts w:eastAsia="Calibri"/>
      <w:color w:val="000000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A64DFE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A64DFE"/>
    <w:rPr>
      <w:color w:val="000000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A64DFE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A64DFE"/>
    <w:rPr>
      <w:color w:val="000000"/>
      <w:sz w:val="22"/>
      <w:szCs w:val="22"/>
    </w:rPr>
  </w:style>
  <w:style w:type="character" w:customStyle="1" w:styleId="CharacterStyle2">
    <w:name w:val="Character Style 2"/>
    <w:rsid w:val="00B409D1"/>
    <w:rPr>
      <w:rFonts w:ascii="Arial" w:hAnsi="Arial"/>
      <w:sz w:val="24"/>
    </w:rPr>
  </w:style>
  <w:style w:type="paragraph" w:customStyle="1" w:styleId="Style8">
    <w:name w:val="Style 8"/>
    <w:basedOn w:val="Normale"/>
    <w:rsid w:val="00B409D1"/>
    <w:pPr>
      <w:widowControl w:val="0"/>
      <w:autoSpaceDE w:val="0"/>
      <w:spacing w:before="36" w:line="196" w:lineRule="auto"/>
      <w:ind w:left="216"/>
    </w:pPr>
    <w:rPr>
      <w:rFonts w:eastAsia="Times New Roman"/>
      <w:color w:val="auto"/>
      <w:sz w:val="24"/>
      <w:szCs w:val="24"/>
      <w:lang w:eastAsia="ar-SA"/>
    </w:rPr>
  </w:style>
  <w:style w:type="paragraph" w:customStyle="1" w:styleId="puntoliberorientrato">
    <w:name w:val="punto libero rientrato"/>
    <w:basedOn w:val="Normale"/>
    <w:link w:val="puntoliberorientratoCarattere"/>
    <w:uiPriority w:val="99"/>
    <w:rsid w:val="00316E48"/>
    <w:pPr>
      <w:widowControl w:val="0"/>
      <w:tabs>
        <w:tab w:val="left" w:pos="369"/>
      </w:tabs>
      <w:suppressAutoHyphens/>
      <w:spacing w:before="120" w:line="240" w:lineRule="auto"/>
      <w:ind w:left="738" w:hanging="369"/>
    </w:pPr>
    <w:rPr>
      <w:rFonts w:ascii="Tahoma" w:eastAsia="Calibri" w:hAnsi="Tahoma" w:cs="Times New Roman"/>
      <w:sz w:val="20"/>
      <w:szCs w:val="20"/>
      <w:lang w:val="x-none" w:eastAsia="en-US"/>
    </w:rPr>
  </w:style>
  <w:style w:type="character" w:customStyle="1" w:styleId="puntoliberorientratoCarattere">
    <w:name w:val="punto libero rientrato Carattere"/>
    <w:link w:val="puntoliberorientrato"/>
    <w:uiPriority w:val="99"/>
    <w:locked/>
    <w:rsid w:val="00316E48"/>
    <w:rPr>
      <w:rFonts w:ascii="Tahoma" w:eastAsia="Calibri" w:hAnsi="Tahoma" w:cs="Tahoma"/>
      <w:color w:val="000000"/>
      <w:lang w:eastAsia="en-US"/>
    </w:rPr>
  </w:style>
  <w:style w:type="paragraph" w:customStyle="1" w:styleId="Nessunaspaziatura1">
    <w:name w:val="Nessuna spaziatura1"/>
    <w:qFormat/>
    <w:rsid w:val="00675B06"/>
    <w:pPr>
      <w:suppressAutoHyphens/>
      <w:spacing w:line="276" w:lineRule="auto"/>
      <w:jc w:val="both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Sommario1">
    <w:name w:val="toc 1"/>
    <w:basedOn w:val="Normale"/>
    <w:next w:val="Normale"/>
    <w:autoRedefine/>
    <w:uiPriority w:val="39"/>
    <w:rsid w:val="00F25C20"/>
    <w:pPr>
      <w:tabs>
        <w:tab w:val="right" w:leader="dot" w:pos="9628"/>
      </w:tabs>
      <w:suppressAutoHyphens/>
      <w:spacing w:line="360" w:lineRule="auto"/>
      <w:ind w:left="284" w:hanging="284"/>
    </w:pPr>
    <w:rPr>
      <w:rFonts w:eastAsia="Times New Roman"/>
      <w:color w:val="auto"/>
      <w:lang w:eastAsia="ar-SA"/>
    </w:rPr>
  </w:style>
  <w:style w:type="paragraph" w:customStyle="1" w:styleId="Titolosommario1">
    <w:name w:val="Titolo sommario1"/>
    <w:basedOn w:val="Titolo1"/>
    <w:next w:val="Normale"/>
    <w:uiPriority w:val="39"/>
    <w:qFormat/>
    <w:rsid w:val="00F25C20"/>
    <w:pPr>
      <w:spacing w:after="0"/>
      <w:contextualSpacing w:val="0"/>
      <w:outlineLvl w:val="9"/>
    </w:pPr>
    <w:rPr>
      <w:rFonts w:ascii="Cambria" w:eastAsia="Times New Roman" w:hAnsi="Cambria" w:cs="Times New Roman"/>
      <w:bCs/>
      <w:color w:val="365F91"/>
      <w:sz w:val="28"/>
      <w:szCs w:val="28"/>
    </w:rPr>
  </w:style>
  <w:style w:type="character" w:styleId="Collegamentoipertestuale">
    <w:name w:val="Hyperlink"/>
    <w:unhideWhenUsed/>
    <w:rsid w:val="00F25C20"/>
    <w:rPr>
      <w:color w:val="0000FF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E92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edupuntozero.it/wp-content/uploads/2016/09/Logo-MIUR.jpg" TargetMode="External"/><Relationship Id="rId1" Type="http://schemas.openxmlformats.org/officeDocument/2006/relationships/image" Target="media/image1.jpeg"/><Relationship Id="rId6" Type="http://schemas.openxmlformats.org/officeDocument/2006/relationships/hyperlink" Target="http://www.scuolamurialdofg.gov.it" TargetMode="External"/><Relationship Id="rId5" Type="http://schemas.openxmlformats.org/officeDocument/2006/relationships/hyperlink" Target="mailto:fgmm00700x@pec.istruzione.it" TargetMode="External"/><Relationship Id="rId4" Type="http://schemas.openxmlformats.org/officeDocument/2006/relationships/hyperlink" Target="mailto:fgmm00700x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s://edupuntozero.it/wp-content/uploads/2016/09/Logo-MIUR.jpg" TargetMode="External"/><Relationship Id="rId2" Type="http://schemas.openxmlformats.org/officeDocument/2006/relationships/image" Target="media/image1.jpeg"/><Relationship Id="rId1" Type="http://schemas.openxmlformats.org/officeDocument/2006/relationships/image" Target="media/image2.jpeg"/><Relationship Id="rId6" Type="http://schemas.openxmlformats.org/officeDocument/2006/relationships/hyperlink" Target="http://www.scuolamurialdofg.gov.it" TargetMode="External"/><Relationship Id="rId5" Type="http://schemas.openxmlformats.org/officeDocument/2006/relationships/hyperlink" Target="mailto:fgmm00700x@pec.istruzione.it" TargetMode="External"/><Relationship Id="rId4" Type="http://schemas.openxmlformats.org/officeDocument/2006/relationships/hyperlink" Target="mailto:fgmm00700x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AE16A-1064-4A8D-BAF4-224A5F9A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2814</Words>
  <Characters>16043</Characters>
  <Application>Microsoft Office Word</Application>
  <DocSecurity>0</DocSecurity>
  <Lines>133</Lines>
  <Paragraphs>37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18820</CharactersWithSpaces>
  <SharedDoc>false</SharedDoc>
  <HLinks>
    <vt:vector size="24" baseType="variant">
      <vt:variant>
        <vt:i4>2490429</vt:i4>
      </vt:variant>
      <vt:variant>
        <vt:i4>11</vt:i4>
      </vt:variant>
      <vt:variant>
        <vt:i4>0</vt:i4>
      </vt:variant>
      <vt:variant>
        <vt:i4>5</vt:i4>
      </vt:variant>
      <vt:variant>
        <vt:lpwstr>http://www.scuolamurialdofg.gov.it/</vt:lpwstr>
      </vt:variant>
      <vt:variant>
        <vt:lpwstr/>
      </vt:variant>
      <vt:variant>
        <vt:i4>5046378</vt:i4>
      </vt:variant>
      <vt:variant>
        <vt:i4>8</vt:i4>
      </vt:variant>
      <vt:variant>
        <vt:i4>0</vt:i4>
      </vt:variant>
      <vt:variant>
        <vt:i4>5</vt:i4>
      </vt:variant>
      <vt:variant>
        <vt:lpwstr>mailto:fgmm00700x@pec.istruzione.it</vt:lpwstr>
      </vt:variant>
      <vt:variant>
        <vt:lpwstr/>
      </vt:variant>
      <vt:variant>
        <vt:i4>393337</vt:i4>
      </vt:variant>
      <vt:variant>
        <vt:i4>5</vt:i4>
      </vt:variant>
      <vt:variant>
        <vt:i4>0</vt:i4>
      </vt:variant>
      <vt:variant>
        <vt:i4>5</vt:i4>
      </vt:variant>
      <vt:variant>
        <vt:lpwstr>mailto:fgmm00700x@istruzione.it</vt:lpwstr>
      </vt:variant>
      <vt:variant>
        <vt:lpwstr/>
      </vt:variant>
      <vt:variant>
        <vt:i4>655368</vt:i4>
      </vt:variant>
      <vt:variant>
        <vt:i4>-1</vt:i4>
      </vt:variant>
      <vt:variant>
        <vt:i4>2054</vt:i4>
      </vt:variant>
      <vt:variant>
        <vt:i4>1</vt:i4>
      </vt:variant>
      <vt:variant>
        <vt:lpwstr>https://edupuntozero.it/wp-content/uploads/2016/09/Logo-MIUR.jpg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</dc:creator>
  <cp:keywords/>
  <cp:lastModifiedBy>Salvatore Donadei</cp:lastModifiedBy>
  <cp:revision>3</cp:revision>
  <cp:lastPrinted>2019-11-07T20:59:00Z</cp:lastPrinted>
  <dcterms:created xsi:type="dcterms:W3CDTF">2025-11-18T11:43:00Z</dcterms:created>
  <dcterms:modified xsi:type="dcterms:W3CDTF">2025-11-18T11:59:00Z</dcterms:modified>
</cp:coreProperties>
</file>