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86D5A6" w14:textId="77777777" w:rsidR="001A6CDC" w:rsidRDefault="001A6CDC" w:rsidP="001A6CDC"/>
    <w:p w14:paraId="26B415BE" w14:textId="77777777" w:rsidR="00B07F79" w:rsidRPr="008B46B2" w:rsidRDefault="00B07F79" w:rsidP="00B07F79">
      <w:pPr>
        <w:pStyle w:val="Normale2"/>
        <w:tabs>
          <w:tab w:val="left" w:pos="1273"/>
        </w:tabs>
        <w:rPr>
          <w:rFonts w:ascii="Calibri" w:hAnsi="Calibri" w:cs="Calibri"/>
        </w:rPr>
      </w:pPr>
      <w:bookmarkStart w:id="0" w:name="_Hlk215072238"/>
    </w:p>
    <w:p w14:paraId="65B2E912" w14:textId="77777777" w:rsidR="00B07F79" w:rsidRPr="008B46B2" w:rsidRDefault="00B07F79" w:rsidP="00B07F79">
      <w:pPr>
        <w:pStyle w:val="Normale2"/>
        <w:jc w:val="center"/>
        <w:rPr>
          <w:rFonts w:ascii="Calibri" w:hAnsi="Calibri" w:cs="Calibri"/>
          <w:b/>
          <w:sz w:val="52"/>
          <w:szCs w:val="52"/>
        </w:rPr>
      </w:pPr>
      <w:r w:rsidRPr="008B46B2">
        <w:rPr>
          <w:rFonts w:ascii="Calibri" w:hAnsi="Calibri" w:cs="Calibri"/>
          <w:b/>
          <w:sz w:val="52"/>
          <w:szCs w:val="52"/>
        </w:rPr>
        <w:t>PIANO DIDATTICO PERSONALIZZATO</w:t>
      </w:r>
    </w:p>
    <w:p w14:paraId="1BA44995" w14:textId="77777777" w:rsidR="00B07F79" w:rsidRPr="008B46B2" w:rsidRDefault="00B07F79" w:rsidP="00B07F79">
      <w:pPr>
        <w:pStyle w:val="Normale2"/>
        <w:jc w:val="center"/>
        <w:rPr>
          <w:rFonts w:ascii="Calibri" w:hAnsi="Calibri" w:cs="Calibri"/>
          <w:b/>
          <w:sz w:val="56"/>
          <w:szCs w:val="56"/>
        </w:rPr>
      </w:pPr>
      <w:r w:rsidRPr="008B46B2">
        <w:rPr>
          <w:rFonts w:ascii="Calibri" w:hAnsi="Calibri" w:cs="Calibri"/>
          <w:b/>
          <w:sz w:val="56"/>
          <w:szCs w:val="56"/>
        </w:rPr>
        <w:t>BES</w:t>
      </w:r>
    </w:p>
    <w:p w14:paraId="08A79E24" w14:textId="77777777" w:rsidR="00B07F79" w:rsidRPr="008B46B2" w:rsidRDefault="00B07F79" w:rsidP="00B07F79">
      <w:pPr>
        <w:pStyle w:val="Normale2"/>
        <w:spacing w:line="259" w:lineRule="auto"/>
        <w:ind w:left="426"/>
        <w:jc w:val="center"/>
        <w:rPr>
          <w:rFonts w:ascii="Calibri" w:hAnsi="Calibri" w:cs="Calibri"/>
        </w:rPr>
      </w:pPr>
      <w:r w:rsidRPr="008B46B2">
        <w:rPr>
          <w:rFonts w:ascii="Calibri" w:hAnsi="Calibri" w:cs="Calibri"/>
        </w:rPr>
        <w:t>Per alunni</w:t>
      </w:r>
      <w:r>
        <w:rPr>
          <w:rFonts w:ascii="Calibri" w:hAnsi="Calibri" w:cs="Calibri"/>
        </w:rPr>
        <w:t xml:space="preserve"> stranieri</w:t>
      </w:r>
      <w:r w:rsidRPr="008B46B2">
        <w:rPr>
          <w:rFonts w:ascii="Calibri" w:hAnsi="Calibri" w:cs="Calibri"/>
        </w:rPr>
        <w:t xml:space="preserve"> con altri Bisogni Educativi Speciali </w:t>
      </w:r>
    </w:p>
    <w:p w14:paraId="216A89B8" w14:textId="77777777" w:rsidR="00B07F79" w:rsidRPr="008B46B2" w:rsidRDefault="00B07F79" w:rsidP="00B07F79">
      <w:pPr>
        <w:pStyle w:val="Normale2"/>
        <w:spacing w:line="259" w:lineRule="auto"/>
        <w:ind w:left="426"/>
        <w:jc w:val="center"/>
        <w:rPr>
          <w:rFonts w:ascii="Calibri" w:hAnsi="Calibri" w:cs="Calibri"/>
        </w:rPr>
      </w:pPr>
      <w:r w:rsidRPr="008B46B2">
        <w:rPr>
          <w:rFonts w:ascii="Calibri" w:hAnsi="Calibri" w:cs="Calibri"/>
        </w:rPr>
        <w:t>(BES-Dir. Min. 27/12/2012; C.M. n. 8 del 6/03/2013)</w:t>
      </w:r>
    </w:p>
    <w:p w14:paraId="0F322BFE" w14:textId="77777777" w:rsidR="00B07F79" w:rsidRPr="008B46B2" w:rsidRDefault="00B07F79" w:rsidP="00B07F79">
      <w:pPr>
        <w:pStyle w:val="Normale2"/>
        <w:jc w:val="center"/>
        <w:rPr>
          <w:rFonts w:ascii="Calibri" w:hAnsi="Calibri" w:cs="Calibri"/>
          <w:b/>
        </w:rPr>
      </w:pPr>
    </w:p>
    <w:p w14:paraId="12CE6214" w14:textId="77777777" w:rsidR="00B07F79" w:rsidRPr="008B46B2" w:rsidRDefault="00B07F79" w:rsidP="00B07F79">
      <w:pPr>
        <w:pStyle w:val="Normale2"/>
        <w:jc w:val="center"/>
        <w:rPr>
          <w:rFonts w:ascii="Calibri" w:hAnsi="Calibri" w:cs="Calibri"/>
          <w:b/>
        </w:rPr>
      </w:pPr>
    </w:p>
    <w:p w14:paraId="12955297" w14:textId="77777777" w:rsidR="00B07F79" w:rsidRPr="008B46B2" w:rsidRDefault="00B07F79" w:rsidP="00B07F79">
      <w:pPr>
        <w:pStyle w:val="Normale2"/>
        <w:jc w:val="center"/>
        <w:rPr>
          <w:rFonts w:ascii="Calibri" w:hAnsi="Calibri" w:cs="Calibri"/>
          <w:b/>
          <w:sz w:val="44"/>
          <w:szCs w:val="44"/>
        </w:rPr>
      </w:pPr>
      <w:r w:rsidRPr="008B46B2">
        <w:rPr>
          <w:rFonts w:ascii="Calibri" w:hAnsi="Calibri" w:cs="Calibri"/>
          <w:b/>
          <w:sz w:val="44"/>
          <w:szCs w:val="44"/>
        </w:rPr>
        <w:t>ANNO SCOLASTICO 20</w:t>
      </w:r>
      <w:r>
        <w:rPr>
          <w:rFonts w:ascii="Calibri" w:hAnsi="Calibri" w:cs="Calibri"/>
          <w:b/>
          <w:sz w:val="44"/>
          <w:szCs w:val="44"/>
        </w:rPr>
        <w:t>__</w:t>
      </w:r>
      <w:r w:rsidRPr="008B46B2">
        <w:rPr>
          <w:rFonts w:ascii="Calibri" w:hAnsi="Calibri" w:cs="Calibri"/>
          <w:b/>
          <w:sz w:val="44"/>
          <w:szCs w:val="44"/>
        </w:rPr>
        <w:t>/20</w:t>
      </w:r>
      <w:r>
        <w:rPr>
          <w:rFonts w:ascii="Calibri" w:hAnsi="Calibri" w:cs="Calibri"/>
          <w:b/>
          <w:sz w:val="44"/>
          <w:szCs w:val="44"/>
        </w:rPr>
        <w:t>__</w:t>
      </w:r>
    </w:p>
    <w:p w14:paraId="058E1C9D" w14:textId="77777777" w:rsidR="00B07F79" w:rsidRPr="008B46B2" w:rsidRDefault="00B07F79" w:rsidP="00B07F79">
      <w:pPr>
        <w:pStyle w:val="Normale2"/>
        <w:jc w:val="center"/>
        <w:rPr>
          <w:rFonts w:ascii="Calibri" w:hAnsi="Calibri" w:cs="Calibri"/>
          <w:b/>
        </w:rPr>
      </w:pPr>
    </w:p>
    <w:p w14:paraId="37EC5787" w14:textId="77777777" w:rsidR="00B07F79" w:rsidRPr="008B46B2" w:rsidRDefault="00B07F79" w:rsidP="00B07F79">
      <w:pPr>
        <w:pStyle w:val="Normale2"/>
        <w:jc w:val="center"/>
        <w:rPr>
          <w:rFonts w:ascii="Calibri" w:hAnsi="Calibri" w:cs="Calibri"/>
        </w:rPr>
      </w:pPr>
    </w:p>
    <w:p w14:paraId="00E69B22" w14:textId="77777777" w:rsidR="00B07F79" w:rsidRDefault="00B07F79" w:rsidP="00B07F79">
      <w:pPr>
        <w:jc w:val="center"/>
        <w:rPr>
          <w:rFonts w:ascii="Calibri" w:hAnsi="Calibri" w:cs="Calibri"/>
          <w:b/>
          <w:sz w:val="32"/>
          <w:szCs w:val="40"/>
        </w:rPr>
      </w:pPr>
    </w:p>
    <w:p w14:paraId="29DA0699" w14:textId="77777777" w:rsidR="00B07F79" w:rsidRDefault="00B07F79" w:rsidP="00B07F79">
      <w:pPr>
        <w:rPr>
          <w:rFonts w:ascii="Calibri" w:hAnsi="Calibri" w:cs="Calibri"/>
          <w:b/>
          <w:sz w:val="32"/>
          <w:szCs w:val="40"/>
        </w:rPr>
      </w:pPr>
    </w:p>
    <w:p w14:paraId="2C3BEB9C" w14:textId="77777777" w:rsidR="00B07F79" w:rsidRDefault="00B07F79" w:rsidP="00B07F79">
      <w:pPr>
        <w:jc w:val="center"/>
        <w:rPr>
          <w:rFonts w:ascii="Calibri" w:hAnsi="Calibri" w:cs="Calibri"/>
          <w:b/>
          <w:sz w:val="32"/>
          <w:szCs w:val="40"/>
        </w:rPr>
      </w:pPr>
    </w:p>
    <w:p w14:paraId="11CA7E5A" w14:textId="77777777" w:rsidR="00B07F79" w:rsidRPr="001E79A4" w:rsidRDefault="00B07F79" w:rsidP="00B07F79">
      <w:pPr>
        <w:jc w:val="center"/>
        <w:rPr>
          <w:rFonts w:ascii="Calibri" w:hAnsi="Calibri" w:cs="Calibri"/>
          <w:b/>
          <w:sz w:val="32"/>
          <w:szCs w:val="40"/>
        </w:rPr>
      </w:pPr>
      <w:r w:rsidRPr="001E79A4">
        <w:rPr>
          <w:rFonts w:ascii="Calibri" w:hAnsi="Calibri" w:cs="Calibri"/>
          <w:b/>
          <w:sz w:val="32"/>
          <w:szCs w:val="40"/>
        </w:rPr>
        <w:t>SCUOLA SECONDARIA DI I GRADO</w:t>
      </w:r>
    </w:p>
    <w:p w14:paraId="205E0725" w14:textId="77777777" w:rsidR="00B07F79" w:rsidRPr="001E79A4" w:rsidRDefault="00B07F79" w:rsidP="00B07F79">
      <w:pPr>
        <w:jc w:val="center"/>
        <w:rPr>
          <w:rFonts w:ascii="Calibri" w:hAnsi="Calibri" w:cs="Calibri"/>
          <w:b/>
          <w:sz w:val="32"/>
          <w:szCs w:val="40"/>
        </w:rPr>
      </w:pPr>
      <w:r w:rsidRPr="001E79A4">
        <w:rPr>
          <w:rFonts w:ascii="Calibri" w:hAnsi="Calibri" w:cs="Calibri"/>
          <w:b/>
          <w:sz w:val="32"/>
          <w:szCs w:val="40"/>
        </w:rPr>
        <w:t>CONSIGLIO DI CLASSE</w:t>
      </w:r>
    </w:p>
    <w:p w14:paraId="5244DA5D" w14:textId="77777777" w:rsidR="00B07F79" w:rsidRPr="001E79A4" w:rsidRDefault="00B07F79" w:rsidP="00B07F79">
      <w:pPr>
        <w:jc w:val="center"/>
        <w:rPr>
          <w:rFonts w:ascii="Calibri" w:hAnsi="Calibri" w:cs="Calibri"/>
          <w:b/>
          <w:sz w:val="32"/>
          <w:szCs w:val="40"/>
        </w:rPr>
      </w:pPr>
      <w:r w:rsidRPr="001E79A4">
        <w:rPr>
          <w:rFonts w:ascii="Calibri" w:hAnsi="Calibri" w:cs="Calibri"/>
          <w:b/>
          <w:sz w:val="32"/>
          <w:szCs w:val="40"/>
        </w:rPr>
        <w:t>E</w:t>
      </w:r>
    </w:p>
    <w:p w14:paraId="367A01A8" w14:textId="77777777" w:rsidR="00B07F79" w:rsidRPr="001E79A4" w:rsidRDefault="00B07F79" w:rsidP="00B07F79">
      <w:pPr>
        <w:jc w:val="center"/>
        <w:rPr>
          <w:rFonts w:ascii="Calibri" w:hAnsi="Calibri" w:cs="Calibri"/>
          <w:b/>
          <w:sz w:val="32"/>
          <w:szCs w:val="40"/>
        </w:rPr>
      </w:pPr>
      <w:r w:rsidRPr="001E79A4">
        <w:rPr>
          <w:rFonts w:ascii="Calibri" w:hAnsi="Calibri" w:cs="Calibri"/>
          <w:b/>
          <w:sz w:val="32"/>
          <w:szCs w:val="40"/>
        </w:rPr>
        <w:t>GENITORI DELL’ALUNNO/A O CHI NE FA LE VECI</w:t>
      </w:r>
    </w:p>
    <w:p w14:paraId="019E605A" w14:textId="77777777" w:rsidR="00B07F79" w:rsidRPr="001E79A4" w:rsidRDefault="00B07F79" w:rsidP="00B07F79">
      <w:pPr>
        <w:rPr>
          <w:rFonts w:ascii="Calibri" w:hAnsi="Calibri" w:cs="Calibri"/>
          <w:b/>
          <w:sz w:val="32"/>
          <w:szCs w:val="40"/>
        </w:rPr>
      </w:pPr>
    </w:p>
    <w:p w14:paraId="33E319C3" w14:textId="77777777" w:rsidR="00B07F79" w:rsidRPr="001E79A4" w:rsidRDefault="00B07F79" w:rsidP="00B07F79">
      <w:pPr>
        <w:rPr>
          <w:rFonts w:ascii="Calibri" w:hAnsi="Calibri" w:cs="Calibri"/>
          <w:b/>
          <w:sz w:val="32"/>
          <w:szCs w:val="40"/>
        </w:rPr>
      </w:pPr>
    </w:p>
    <w:p w14:paraId="2A60291B" w14:textId="77777777" w:rsidR="00B07F79" w:rsidRPr="001E79A4" w:rsidRDefault="00B07F79" w:rsidP="00B07F79">
      <w:pPr>
        <w:jc w:val="center"/>
        <w:rPr>
          <w:rFonts w:ascii="Calibri" w:hAnsi="Calibri" w:cs="Calibri"/>
          <w:b/>
          <w:i/>
          <w:iCs/>
          <w:sz w:val="32"/>
          <w:szCs w:val="40"/>
        </w:rPr>
      </w:pPr>
      <w:r w:rsidRPr="001E79A4">
        <w:rPr>
          <w:rFonts w:ascii="Calibri" w:hAnsi="Calibri" w:cs="Calibri"/>
          <w:b/>
          <w:i/>
          <w:iCs/>
          <w:sz w:val="32"/>
          <w:szCs w:val="40"/>
        </w:rPr>
        <w:t>Vista la normativa vigente, il PTOF e l’autonomia scolastica</w:t>
      </w:r>
    </w:p>
    <w:p w14:paraId="4615B8ED" w14:textId="77777777" w:rsidR="00B07F79" w:rsidRPr="001E79A4" w:rsidRDefault="00B07F79" w:rsidP="00B07F79">
      <w:pPr>
        <w:jc w:val="center"/>
        <w:rPr>
          <w:rFonts w:ascii="Calibri" w:hAnsi="Calibri" w:cs="Calibri"/>
          <w:b/>
          <w:i/>
          <w:iCs/>
          <w:sz w:val="32"/>
          <w:szCs w:val="40"/>
        </w:rPr>
      </w:pPr>
      <w:proofErr w:type="spellStart"/>
      <w:r w:rsidRPr="001E79A4">
        <w:rPr>
          <w:rFonts w:ascii="Calibri" w:hAnsi="Calibri" w:cs="Calibri"/>
          <w:b/>
          <w:i/>
          <w:iCs/>
          <w:sz w:val="32"/>
          <w:szCs w:val="40"/>
        </w:rPr>
        <w:t>si</w:t>
      </w:r>
      <w:proofErr w:type="spellEnd"/>
      <w:r w:rsidRPr="001E79A4">
        <w:rPr>
          <w:rFonts w:ascii="Calibri" w:hAnsi="Calibri" w:cs="Calibri"/>
          <w:b/>
          <w:i/>
          <w:iCs/>
          <w:sz w:val="32"/>
          <w:szCs w:val="40"/>
        </w:rPr>
        <w:t xml:space="preserve"> concorda il seguente PIANO DIDATTICO PERSONALIZZATO</w:t>
      </w:r>
    </w:p>
    <w:p w14:paraId="4A644290" w14:textId="77777777" w:rsidR="00B07F79" w:rsidRPr="00542F38" w:rsidRDefault="00B07F79" w:rsidP="00B07F79">
      <w:pPr>
        <w:rPr>
          <w:rFonts w:ascii="Calibri" w:hAnsi="Calibri" w:cs="Calibri"/>
          <w:b/>
          <w:szCs w:val="28"/>
        </w:rPr>
      </w:pPr>
    </w:p>
    <w:p w14:paraId="035A6409" w14:textId="77777777" w:rsidR="00B07F79" w:rsidRDefault="00B07F79" w:rsidP="00B07F79">
      <w:pPr>
        <w:rPr>
          <w:rFonts w:ascii="Calibri" w:hAnsi="Calibri" w:cs="Calibri"/>
          <w:b/>
          <w:szCs w:val="28"/>
        </w:rPr>
      </w:pPr>
    </w:p>
    <w:p w14:paraId="3DBC58F4" w14:textId="77777777" w:rsidR="00B07F79" w:rsidRDefault="00B07F79" w:rsidP="00B07F79">
      <w:pPr>
        <w:rPr>
          <w:rFonts w:ascii="Calibri" w:hAnsi="Calibri" w:cs="Calibri"/>
          <w:b/>
          <w:szCs w:val="28"/>
        </w:rPr>
      </w:pPr>
    </w:p>
    <w:p w14:paraId="7DAD5E81" w14:textId="77777777" w:rsidR="00B07F79" w:rsidRPr="00542F38" w:rsidRDefault="00B07F79" w:rsidP="00B07F79">
      <w:pPr>
        <w:rPr>
          <w:rFonts w:ascii="Calibri" w:hAnsi="Calibri" w:cs="Calibri"/>
          <w:b/>
          <w:szCs w:val="28"/>
        </w:rPr>
      </w:pPr>
    </w:p>
    <w:p w14:paraId="7F0F8135" w14:textId="77777777" w:rsidR="00B07F79" w:rsidRPr="00E67C02" w:rsidRDefault="00B07F79" w:rsidP="00B07F79">
      <w:pPr>
        <w:rPr>
          <w:rFonts w:ascii="Calibri" w:hAnsi="Calibri" w:cs="Calibri"/>
          <w:b/>
          <w:sz w:val="24"/>
          <w:szCs w:val="32"/>
        </w:rPr>
      </w:pPr>
      <w:r w:rsidRPr="00E67C02">
        <w:rPr>
          <w:rFonts w:ascii="Calibri" w:hAnsi="Calibri" w:cs="Calibri"/>
          <w:b/>
          <w:sz w:val="24"/>
          <w:szCs w:val="32"/>
        </w:rPr>
        <w:t>Nome e cognome:</w:t>
      </w:r>
      <w:r>
        <w:rPr>
          <w:rFonts w:ascii="Calibri" w:hAnsi="Calibri" w:cs="Calibri"/>
          <w:b/>
          <w:sz w:val="24"/>
          <w:szCs w:val="32"/>
        </w:rPr>
        <w:t xml:space="preserve"> ____________________________________</w:t>
      </w:r>
      <w:r w:rsidRPr="00E67C02">
        <w:rPr>
          <w:rFonts w:ascii="Calibri" w:hAnsi="Calibri" w:cs="Calibri"/>
          <w:b/>
          <w:sz w:val="24"/>
          <w:szCs w:val="32"/>
        </w:rPr>
        <w:t xml:space="preserve"> </w:t>
      </w:r>
    </w:p>
    <w:p w14:paraId="10DCC252" w14:textId="77777777" w:rsidR="00B07F79" w:rsidRPr="00E67C02" w:rsidRDefault="00B07F79" w:rsidP="00B07F79">
      <w:pPr>
        <w:rPr>
          <w:rFonts w:ascii="Calibri" w:hAnsi="Calibri" w:cs="Calibri"/>
          <w:b/>
          <w:sz w:val="24"/>
          <w:szCs w:val="32"/>
        </w:rPr>
      </w:pPr>
      <w:r w:rsidRPr="00E67C02">
        <w:rPr>
          <w:rFonts w:ascii="Calibri" w:hAnsi="Calibri" w:cs="Calibri"/>
          <w:b/>
          <w:sz w:val="24"/>
          <w:szCs w:val="32"/>
        </w:rPr>
        <w:t>Classe e sezione:</w:t>
      </w:r>
      <w:r>
        <w:rPr>
          <w:rFonts w:ascii="Calibri" w:hAnsi="Calibri" w:cs="Calibri"/>
          <w:b/>
          <w:sz w:val="24"/>
          <w:szCs w:val="32"/>
        </w:rPr>
        <w:t xml:space="preserve"> __________</w:t>
      </w:r>
    </w:p>
    <w:p w14:paraId="00178535" w14:textId="77777777" w:rsidR="00B07F79" w:rsidRPr="00E67C02" w:rsidRDefault="00B07F79" w:rsidP="00B07F79">
      <w:pPr>
        <w:rPr>
          <w:rFonts w:ascii="Calibri" w:hAnsi="Calibri" w:cs="Calibri"/>
          <w:b/>
          <w:sz w:val="24"/>
          <w:szCs w:val="32"/>
        </w:rPr>
      </w:pPr>
      <w:r>
        <w:rPr>
          <w:rFonts w:ascii="Calibri" w:hAnsi="Calibri" w:cs="Calibri"/>
          <w:b/>
          <w:sz w:val="24"/>
          <w:szCs w:val="32"/>
        </w:rPr>
        <w:t>Codice SIDI: ____________________</w:t>
      </w:r>
    </w:p>
    <w:p w14:paraId="215DE553" w14:textId="77777777" w:rsidR="00B07F79" w:rsidRDefault="00B07F79" w:rsidP="00B07F79">
      <w:pPr>
        <w:rPr>
          <w:rFonts w:ascii="Calibri" w:hAnsi="Calibri" w:cs="Calibri"/>
          <w:b/>
          <w:szCs w:val="28"/>
        </w:rPr>
      </w:pPr>
    </w:p>
    <w:p w14:paraId="2A3354EE" w14:textId="77777777" w:rsidR="00B07F79" w:rsidRDefault="00B07F79" w:rsidP="00B07F79">
      <w:pPr>
        <w:rPr>
          <w:rFonts w:ascii="Calibri" w:hAnsi="Calibri" w:cs="Calibri"/>
          <w:b/>
          <w:szCs w:val="28"/>
        </w:rPr>
      </w:pPr>
    </w:p>
    <w:p w14:paraId="0E4E0348" w14:textId="77777777" w:rsidR="00B07F79" w:rsidRDefault="00B07F79" w:rsidP="00B07F79">
      <w:pPr>
        <w:rPr>
          <w:rFonts w:ascii="Calibri" w:hAnsi="Calibri" w:cs="Calibri"/>
          <w:b/>
          <w:szCs w:val="28"/>
        </w:rPr>
      </w:pPr>
    </w:p>
    <w:p w14:paraId="61E0AC4F" w14:textId="77777777" w:rsidR="00B07F79" w:rsidRDefault="00B07F79" w:rsidP="00B07F79">
      <w:pPr>
        <w:rPr>
          <w:rFonts w:ascii="Calibri" w:hAnsi="Calibri" w:cs="Calibri"/>
          <w:b/>
          <w:szCs w:val="28"/>
        </w:rPr>
      </w:pPr>
    </w:p>
    <w:p w14:paraId="033F33A9" w14:textId="77777777" w:rsidR="00B07F79" w:rsidRDefault="00B07F79" w:rsidP="00B07F79">
      <w:pPr>
        <w:rPr>
          <w:rFonts w:ascii="Calibri" w:hAnsi="Calibri" w:cs="Calibri"/>
          <w:b/>
          <w:szCs w:val="28"/>
        </w:rPr>
      </w:pPr>
    </w:p>
    <w:p w14:paraId="4FDF23F4" w14:textId="77777777" w:rsidR="00941D50" w:rsidRDefault="00941D50" w:rsidP="00B07F79">
      <w:pPr>
        <w:rPr>
          <w:rFonts w:ascii="Calibri" w:hAnsi="Calibri" w:cs="Calibri"/>
          <w:b/>
          <w:szCs w:val="28"/>
        </w:rPr>
      </w:pPr>
    </w:p>
    <w:p w14:paraId="638769F4" w14:textId="77777777" w:rsidR="00941D50" w:rsidRPr="00542F38" w:rsidRDefault="00941D50" w:rsidP="00B07F79">
      <w:pPr>
        <w:rPr>
          <w:rFonts w:ascii="Calibri" w:hAnsi="Calibri" w:cs="Calibri"/>
          <w:b/>
          <w:szCs w:val="28"/>
        </w:rPr>
      </w:pPr>
    </w:p>
    <w:p w14:paraId="2AAD8F85" w14:textId="77777777" w:rsidR="00B07F79" w:rsidRPr="007F0A1B" w:rsidRDefault="00B07F79" w:rsidP="00B07F79">
      <w:pPr>
        <w:numPr>
          <w:ilvl w:val="0"/>
          <w:numId w:val="46"/>
        </w:numPr>
        <w:ind w:left="284" w:hanging="284"/>
        <w:rPr>
          <w:rFonts w:ascii="Calibri" w:hAnsi="Calibri" w:cs="Calibri"/>
          <w:b/>
          <w:szCs w:val="28"/>
        </w:rPr>
      </w:pPr>
      <w:r w:rsidRPr="00542F38">
        <w:rPr>
          <w:rFonts w:ascii="Calibri" w:hAnsi="Calibri" w:cs="Calibri"/>
          <w:b/>
          <w:szCs w:val="28"/>
        </w:rPr>
        <w:t>DATI RELATIVI ALL’ALLIEVO – ELEMENTI CONOSCITIVI</w:t>
      </w:r>
    </w:p>
    <w:p w14:paraId="5F67B2D7" w14:textId="77777777" w:rsidR="00B07F79" w:rsidRDefault="00B07F79" w:rsidP="00B07F79">
      <w:pPr>
        <w:numPr>
          <w:ilvl w:val="0"/>
          <w:numId w:val="53"/>
        </w:numPr>
        <w:rPr>
          <w:rFonts w:ascii="Calibri" w:hAnsi="Calibri" w:cs="Calibri"/>
          <w:bCs/>
          <w:szCs w:val="28"/>
        </w:rPr>
      </w:pPr>
      <w:r w:rsidRPr="00542F38">
        <w:rPr>
          <w:rFonts w:ascii="Calibri" w:hAnsi="Calibri" w:cs="Calibri"/>
          <w:bCs/>
          <w:szCs w:val="28"/>
        </w:rPr>
        <w:t xml:space="preserve">Luogo e data di nascita: </w:t>
      </w:r>
    </w:p>
    <w:p w14:paraId="2844C490" w14:textId="77777777" w:rsidR="00B07F79" w:rsidRDefault="00B07F79" w:rsidP="00B07F79">
      <w:pPr>
        <w:numPr>
          <w:ilvl w:val="0"/>
          <w:numId w:val="53"/>
        </w:numPr>
        <w:rPr>
          <w:rFonts w:ascii="Calibri" w:hAnsi="Calibri" w:cs="Calibri"/>
          <w:bCs/>
          <w:szCs w:val="28"/>
        </w:rPr>
      </w:pPr>
      <w:r w:rsidRPr="007F0A1B">
        <w:rPr>
          <w:rFonts w:ascii="Calibri" w:hAnsi="Calibri" w:cs="Calibri"/>
          <w:bCs/>
          <w:szCs w:val="28"/>
        </w:rPr>
        <w:t xml:space="preserve">Paese di provenienza: </w:t>
      </w:r>
    </w:p>
    <w:p w14:paraId="713595B6" w14:textId="77777777" w:rsidR="00B07F79" w:rsidRDefault="00B07F79" w:rsidP="00B07F79">
      <w:pPr>
        <w:numPr>
          <w:ilvl w:val="0"/>
          <w:numId w:val="53"/>
        </w:numPr>
        <w:rPr>
          <w:rFonts w:ascii="Calibri" w:hAnsi="Calibri" w:cs="Calibri"/>
          <w:bCs/>
          <w:szCs w:val="28"/>
        </w:rPr>
      </w:pPr>
      <w:r w:rsidRPr="007F0A1B">
        <w:rPr>
          <w:rFonts w:ascii="Calibri" w:hAnsi="Calibri" w:cs="Calibri"/>
          <w:bCs/>
          <w:szCs w:val="28"/>
        </w:rPr>
        <w:t xml:space="preserve">Arrivo in Italia: </w:t>
      </w:r>
    </w:p>
    <w:p w14:paraId="2FBD594F" w14:textId="77777777" w:rsidR="00B07F79" w:rsidRDefault="00B07F79" w:rsidP="00B07F79">
      <w:pPr>
        <w:numPr>
          <w:ilvl w:val="0"/>
          <w:numId w:val="53"/>
        </w:numPr>
        <w:rPr>
          <w:rFonts w:ascii="Calibri" w:hAnsi="Calibri" w:cs="Calibri"/>
          <w:bCs/>
          <w:szCs w:val="28"/>
        </w:rPr>
      </w:pPr>
      <w:r w:rsidRPr="007F0A1B">
        <w:rPr>
          <w:rFonts w:ascii="Calibri" w:hAnsi="Calibri" w:cs="Calibri"/>
          <w:bCs/>
          <w:szCs w:val="28"/>
        </w:rPr>
        <w:t xml:space="preserve">Residenza: </w:t>
      </w:r>
    </w:p>
    <w:p w14:paraId="0E17FEA6" w14:textId="77777777" w:rsidR="00B07F79" w:rsidRDefault="00B07F79" w:rsidP="00B07F79">
      <w:pPr>
        <w:numPr>
          <w:ilvl w:val="0"/>
          <w:numId w:val="53"/>
        </w:numPr>
        <w:rPr>
          <w:rFonts w:ascii="Calibri" w:hAnsi="Calibri" w:cs="Calibri"/>
          <w:bCs/>
          <w:szCs w:val="28"/>
        </w:rPr>
      </w:pPr>
      <w:r w:rsidRPr="007F0A1B">
        <w:rPr>
          <w:rFonts w:ascii="Calibri" w:hAnsi="Calibri" w:cs="Calibri"/>
          <w:bCs/>
          <w:szCs w:val="28"/>
        </w:rPr>
        <w:t>Composizione nucleo familiare:</w:t>
      </w:r>
    </w:p>
    <w:p w14:paraId="4990DCB4" w14:textId="77777777" w:rsidR="00B07F79" w:rsidRDefault="00B07F79" w:rsidP="00B07F79">
      <w:pPr>
        <w:numPr>
          <w:ilvl w:val="0"/>
          <w:numId w:val="53"/>
        </w:numPr>
        <w:rPr>
          <w:rFonts w:ascii="Calibri" w:hAnsi="Calibri" w:cs="Calibri"/>
          <w:bCs/>
          <w:szCs w:val="28"/>
        </w:rPr>
      </w:pPr>
      <w:r w:rsidRPr="007F0A1B">
        <w:rPr>
          <w:rFonts w:ascii="Calibri" w:hAnsi="Calibri" w:cs="Calibri"/>
          <w:bCs/>
          <w:szCs w:val="28"/>
        </w:rPr>
        <w:t xml:space="preserve">Telefono famiglia: </w:t>
      </w:r>
    </w:p>
    <w:p w14:paraId="556FBA49" w14:textId="77777777" w:rsidR="00B07F79" w:rsidRDefault="00B07F79" w:rsidP="00B07F79">
      <w:pPr>
        <w:numPr>
          <w:ilvl w:val="0"/>
          <w:numId w:val="53"/>
        </w:numPr>
        <w:rPr>
          <w:rFonts w:ascii="Calibri" w:hAnsi="Calibri" w:cs="Calibri"/>
          <w:bCs/>
          <w:szCs w:val="28"/>
        </w:rPr>
      </w:pPr>
      <w:r w:rsidRPr="007F0A1B">
        <w:rPr>
          <w:rFonts w:ascii="Calibri" w:hAnsi="Calibri" w:cs="Calibri"/>
          <w:bCs/>
          <w:szCs w:val="28"/>
        </w:rPr>
        <w:t xml:space="preserve">Mail: </w:t>
      </w:r>
    </w:p>
    <w:p w14:paraId="3A4A54A4" w14:textId="77777777" w:rsidR="00B07F79" w:rsidRDefault="00B07F79" w:rsidP="00B07F79">
      <w:pPr>
        <w:numPr>
          <w:ilvl w:val="0"/>
          <w:numId w:val="53"/>
        </w:numPr>
        <w:rPr>
          <w:rFonts w:ascii="Calibri" w:hAnsi="Calibri" w:cs="Calibri"/>
          <w:bCs/>
          <w:szCs w:val="28"/>
        </w:rPr>
      </w:pPr>
      <w:r>
        <w:rPr>
          <w:rFonts w:ascii="Calibri" w:hAnsi="Calibri" w:cs="Calibri"/>
          <w:bCs/>
          <w:szCs w:val="28"/>
        </w:rPr>
        <w:t>F</w:t>
      </w:r>
      <w:r w:rsidRPr="007F0A1B">
        <w:rPr>
          <w:rFonts w:ascii="Calibri" w:hAnsi="Calibri" w:cs="Calibri"/>
          <w:bCs/>
          <w:szCs w:val="28"/>
        </w:rPr>
        <w:t>requenza di percorsi scolastici in Italia</w:t>
      </w:r>
      <w:r>
        <w:rPr>
          <w:rFonts w:ascii="Calibri" w:hAnsi="Calibri" w:cs="Calibri"/>
          <w:bCs/>
          <w:szCs w:val="28"/>
        </w:rPr>
        <w:t xml:space="preserve">: SÌ – NO </w:t>
      </w:r>
    </w:p>
    <w:p w14:paraId="509DF46A" w14:textId="77777777" w:rsidR="00B07F79" w:rsidRDefault="00B07F79" w:rsidP="00B07F79">
      <w:pPr>
        <w:numPr>
          <w:ilvl w:val="0"/>
          <w:numId w:val="53"/>
        </w:numPr>
        <w:rPr>
          <w:rFonts w:ascii="Calibri" w:hAnsi="Calibri" w:cs="Calibri"/>
          <w:bCs/>
          <w:szCs w:val="28"/>
        </w:rPr>
      </w:pPr>
      <w:r w:rsidRPr="007F0A1B">
        <w:rPr>
          <w:rFonts w:ascii="Calibri" w:hAnsi="Calibri" w:cs="Calibri"/>
          <w:bCs/>
          <w:szCs w:val="28"/>
        </w:rPr>
        <w:t xml:space="preserve">Lingue conosciute: </w:t>
      </w:r>
    </w:p>
    <w:p w14:paraId="56B6625E" w14:textId="77777777" w:rsidR="00B07F79" w:rsidRPr="007F0A1B" w:rsidRDefault="00B07F79" w:rsidP="00B07F79">
      <w:pPr>
        <w:numPr>
          <w:ilvl w:val="0"/>
          <w:numId w:val="53"/>
        </w:numPr>
        <w:rPr>
          <w:rFonts w:ascii="Calibri" w:hAnsi="Calibri" w:cs="Calibri"/>
          <w:bCs/>
          <w:szCs w:val="28"/>
        </w:rPr>
      </w:pPr>
      <w:r w:rsidRPr="007F0A1B">
        <w:rPr>
          <w:rFonts w:ascii="Calibri" w:hAnsi="Calibri" w:cs="Calibri"/>
          <w:bCs/>
          <w:szCs w:val="28"/>
        </w:rPr>
        <w:t>Frequenza coerente con l’età nel paese d’origine</w:t>
      </w:r>
      <w:r>
        <w:rPr>
          <w:rFonts w:ascii="Calibri" w:hAnsi="Calibri" w:cs="Calibri"/>
          <w:bCs/>
          <w:szCs w:val="28"/>
        </w:rPr>
        <w:t xml:space="preserve">: SÌ – NO </w:t>
      </w:r>
    </w:p>
    <w:p w14:paraId="2DE8A483" w14:textId="77777777" w:rsidR="00B07F79" w:rsidRDefault="00B07F79" w:rsidP="00B07F79">
      <w:pPr>
        <w:rPr>
          <w:rFonts w:ascii="Calibri" w:hAnsi="Calibri" w:cs="Calibri"/>
          <w:b/>
          <w:szCs w:val="28"/>
        </w:rPr>
      </w:pPr>
    </w:p>
    <w:p w14:paraId="50FC12CD" w14:textId="77777777" w:rsidR="00B07F79" w:rsidRPr="00542F38" w:rsidRDefault="00B07F79" w:rsidP="00B07F79">
      <w:pPr>
        <w:numPr>
          <w:ilvl w:val="0"/>
          <w:numId w:val="46"/>
        </w:numPr>
        <w:ind w:left="284" w:hanging="284"/>
        <w:rPr>
          <w:rFonts w:ascii="Calibri" w:hAnsi="Calibri" w:cs="Calibri"/>
          <w:b/>
          <w:szCs w:val="28"/>
        </w:rPr>
      </w:pPr>
      <w:r w:rsidRPr="00542F38">
        <w:rPr>
          <w:rFonts w:ascii="Calibri" w:hAnsi="Calibri" w:cs="Calibri"/>
          <w:b/>
          <w:szCs w:val="28"/>
        </w:rPr>
        <w:t>BISOGNO EDUCATIVO SPECIALE</w:t>
      </w:r>
    </w:p>
    <w:p w14:paraId="716A1ACF" w14:textId="77777777" w:rsidR="00B07F79" w:rsidRPr="00542F38" w:rsidRDefault="00B07F79" w:rsidP="00B07F79">
      <w:pPr>
        <w:numPr>
          <w:ilvl w:val="0"/>
          <w:numId w:val="47"/>
        </w:numPr>
        <w:rPr>
          <w:rFonts w:ascii="Calibri" w:hAnsi="Calibri" w:cs="Calibri"/>
          <w:bCs/>
          <w:szCs w:val="28"/>
        </w:rPr>
      </w:pPr>
      <w:r>
        <w:rPr>
          <w:rFonts w:ascii="Calibri" w:hAnsi="Calibri" w:cs="Calibri"/>
          <w:b/>
          <w:szCs w:val="28"/>
        </w:rPr>
        <w:t xml:space="preserve">A. </w:t>
      </w:r>
      <w:r w:rsidRPr="00542F38">
        <w:rPr>
          <w:rFonts w:ascii="Calibri" w:hAnsi="Calibri" w:cs="Calibri"/>
          <w:b/>
          <w:szCs w:val="28"/>
        </w:rPr>
        <w:t xml:space="preserve">alunno NAI </w:t>
      </w:r>
      <w:r w:rsidRPr="00542F38">
        <w:rPr>
          <w:rFonts w:ascii="Calibri" w:hAnsi="Calibri" w:cs="Calibri"/>
          <w:bCs/>
          <w:szCs w:val="28"/>
        </w:rPr>
        <w:t>(si intendono gli alunni stranieri inseriti per la prima volta nel nostro sistema scolastico nell’anno scolastico in corso e/o in quello precedente</w:t>
      </w:r>
    </w:p>
    <w:p w14:paraId="0E937D53" w14:textId="77777777" w:rsidR="00B07F79" w:rsidRPr="00542F38" w:rsidRDefault="00B07F79" w:rsidP="00B07F79">
      <w:pPr>
        <w:numPr>
          <w:ilvl w:val="0"/>
          <w:numId w:val="47"/>
        </w:numPr>
        <w:rPr>
          <w:rFonts w:ascii="Calibri" w:hAnsi="Calibri" w:cs="Calibri"/>
          <w:bCs/>
          <w:szCs w:val="28"/>
        </w:rPr>
      </w:pPr>
      <w:r>
        <w:rPr>
          <w:rFonts w:ascii="Calibri" w:hAnsi="Calibri" w:cs="Calibri"/>
          <w:b/>
          <w:szCs w:val="28"/>
        </w:rPr>
        <w:t xml:space="preserve">B. </w:t>
      </w:r>
      <w:r w:rsidRPr="00542F38">
        <w:rPr>
          <w:rFonts w:ascii="Calibri" w:hAnsi="Calibri" w:cs="Calibri"/>
          <w:b/>
          <w:szCs w:val="28"/>
        </w:rPr>
        <w:t xml:space="preserve">alunno straniero giunto in Italia nell’ultimo triennio </w:t>
      </w:r>
      <w:r w:rsidRPr="00542F38">
        <w:rPr>
          <w:rFonts w:ascii="Calibri" w:hAnsi="Calibri" w:cs="Calibri"/>
          <w:bCs/>
          <w:szCs w:val="28"/>
        </w:rPr>
        <w:t>(si intendono gli alunni che hanno superato la prima alfabetizzazione ma ancora non hanno raggiunto quelle competenze nella lingua italiana tali da poter affrontare le materie di studio)</w:t>
      </w:r>
    </w:p>
    <w:p w14:paraId="4B3B9206" w14:textId="77777777" w:rsidR="00B07F79" w:rsidRDefault="00B07F79" w:rsidP="00B07F79">
      <w:pPr>
        <w:numPr>
          <w:ilvl w:val="0"/>
          <w:numId w:val="47"/>
        </w:numPr>
        <w:rPr>
          <w:rFonts w:ascii="Calibri" w:hAnsi="Calibri" w:cs="Calibri"/>
          <w:b/>
          <w:szCs w:val="28"/>
        </w:rPr>
      </w:pPr>
      <w:r>
        <w:rPr>
          <w:rFonts w:ascii="Calibri" w:hAnsi="Calibri" w:cs="Calibri"/>
          <w:b/>
          <w:szCs w:val="28"/>
        </w:rPr>
        <w:t xml:space="preserve">C. </w:t>
      </w:r>
      <w:r w:rsidRPr="00542F38">
        <w:rPr>
          <w:rFonts w:ascii="Calibri" w:hAnsi="Calibri" w:cs="Calibri"/>
          <w:b/>
          <w:szCs w:val="28"/>
        </w:rPr>
        <w:t>alunno straniero che pur essendo in Italia da più anni trova difficoltà nella lingua italiana</w:t>
      </w:r>
      <w:r>
        <w:rPr>
          <w:rFonts w:ascii="Calibri" w:hAnsi="Calibri" w:cs="Calibri"/>
          <w:b/>
          <w:szCs w:val="28"/>
        </w:rPr>
        <w:t xml:space="preserve"> </w:t>
      </w:r>
      <w:r w:rsidRPr="00542F38">
        <w:rPr>
          <w:rFonts w:ascii="Calibri" w:hAnsi="Calibri" w:cs="Calibri"/>
          <w:b/>
          <w:szCs w:val="28"/>
        </w:rPr>
        <w:t>ed in particolare in quella dello studio</w:t>
      </w:r>
    </w:p>
    <w:p w14:paraId="475DC4D9" w14:textId="77777777" w:rsidR="00B07F79" w:rsidRDefault="00B07F79" w:rsidP="00B07F79">
      <w:pPr>
        <w:numPr>
          <w:ilvl w:val="0"/>
          <w:numId w:val="47"/>
        </w:numPr>
        <w:rPr>
          <w:rFonts w:ascii="Calibri" w:hAnsi="Calibri" w:cs="Calibri"/>
          <w:b/>
          <w:szCs w:val="28"/>
        </w:rPr>
      </w:pPr>
      <w:r>
        <w:rPr>
          <w:rFonts w:ascii="Calibri" w:hAnsi="Calibri" w:cs="Calibri"/>
          <w:b/>
          <w:szCs w:val="28"/>
        </w:rPr>
        <w:t xml:space="preserve">D. </w:t>
      </w:r>
      <w:r w:rsidRPr="00542F38">
        <w:rPr>
          <w:rFonts w:ascii="Calibri" w:hAnsi="Calibri" w:cs="Calibri"/>
          <w:b/>
          <w:szCs w:val="28"/>
        </w:rPr>
        <w:t xml:space="preserve">alunno straniero con età anagrafica non corrispondente alla classe d’inserimento </w:t>
      </w:r>
      <w:r w:rsidRPr="00542F38">
        <w:rPr>
          <w:rFonts w:ascii="Calibri" w:hAnsi="Calibri" w:cs="Calibri"/>
          <w:bCs/>
          <w:szCs w:val="28"/>
        </w:rPr>
        <w:t>(causa: ______</w:t>
      </w:r>
      <w:r>
        <w:rPr>
          <w:rFonts w:ascii="Calibri" w:hAnsi="Calibri" w:cs="Calibri"/>
          <w:bCs/>
          <w:szCs w:val="28"/>
        </w:rPr>
        <w:t xml:space="preserve"> </w:t>
      </w:r>
      <w:r w:rsidRPr="00542F38">
        <w:rPr>
          <w:rFonts w:ascii="Calibri" w:hAnsi="Calibri" w:cs="Calibri"/>
          <w:bCs/>
          <w:szCs w:val="28"/>
        </w:rPr>
        <w:t>____________________________________________________________________________</w:t>
      </w:r>
      <w:r>
        <w:rPr>
          <w:rFonts w:ascii="Calibri" w:hAnsi="Calibri" w:cs="Calibri"/>
          <w:bCs/>
          <w:szCs w:val="28"/>
        </w:rPr>
        <w:t>______</w:t>
      </w:r>
      <w:r w:rsidRPr="00542F38">
        <w:rPr>
          <w:rFonts w:ascii="Calibri" w:hAnsi="Calibri" w:cs="Calibri"/>
          <w:bCs/>
          <w:szCs w:val="28"/>
        </w:rPr>
        <w:t>)</w:t>
      </w:r>
    </w:p>
    <w:p w14:paraId="73559C69" w14:textId="77777777" w:rsidR="00B07F79" w:rsidRPr="00542F38" w:rsidRDefault="00B07F79" w:rsidP="00B07F79">
      <w:pPr>
        <w:numPr>
          <w:ilvl w:val="0"/>
          <w:numId w:val="47"/>
        </w:numPr>
        <w:rPr>
          <w:rFonts w:ascii="Calibri" w:hAnsi="Calibri" w:cs="Calibri"/>
          <w:b/>
          <w:szCs w:val="28"/>
        </w:rPr>
      </w:pPr>
      <w:r>
        <w:rPr>
          <w:rFonts w:ascii="Calibri" w:hAnsi="Calibri" w:cs="Calibri"/>
          <w:b/>
          <w:szCs w:val="28"/>
        </w:rPr>
        <w:t xml:space="preserve">E. </w:t>
      </w:r>
      <w:r w:rsidRPr="00542F38">
        <w:rPr>
          <w:rFonts w:ascii="Calibri" w:hAnsi="Calibri" w:cs="Calibri"/>
          <w:b/>
          <w:szCs w:val="28"/>
        </w:rPr>
        <w:t>Eventuali altre informazioni che il Consiglio di classe/Team Docenti ritiene utile</w:t>
      </w:r>
      <w:r>
        <w:rPr>
          <w:rFonts w:ascii="Calibri" w:hAnsi="Calibri" w:cs="Calibri"/>
          <w:b/>
          <w:szCs w:val="28"/>
        </w:rPr>
        <w:t xml:space="preserve"> </w:t>
      </w:r>
      <w:r w:rsidRPr="00542F38">
        <w:rPr>
          <w:rFonts w:ascii="Calibri" w:hAnsi="Calibri" w:cs="Calibri"/>
          <w:b/>
          <w:szCs w:val="28"/>
        </w:rPr>
        <w:t>segnalare</w:t>
      </w:r>
      <w:r>
        <w:rPr>
          <w:rFonts w:ascii="Calibri" w:hAnsi="Calibri" w:cs="Calibri"/>
          <w:b/>
          <w:szCs w:val="28"/>
        </w:rPr>
        <w:t xml:space="preserve"> </w:t>
      </w:r>
      <w:r w:rsidRPr="00F8073C">
        <w:rPr>
          <w:rFonts w:ascii="Calibri" w:hAnsi="Calibri" w:cs="Calibri"/>
          <w:bCs/>
          <w:szCs w:val="28"/>
        </w:rPr>
        <w:t>____</w:t>
      </w:r>
      <w:r>
        <w:rPr>
          <w:rFonts w:ascii="Calibri" w:hAnsi="Calibri" w:cs="Calibri"/>
          <w:bCs/>
          <w:szCs w:val="28"/>
        </w:rPr>
        <w:t xml:space="preserve">_ </w:t>
      </w:r>
      <w:r w:rsidRPr="00F8073C">
        <w:rPr>
          <w:rFonts w:ascii="Calibri" w:hAnsi="Calibri" w:cs="Calibri"/>
          <w:bCs/>
          <w:szCs w:val="28"/>
        </w:rPr>
        <w:t>_____________________________________________________________________________</w:t>
      </w:r>
      <w:r>
        <w:rPr>
          <w:rFonts w:ascii="Calibri" w:hAnsi="Calibri" w:cs="Calibri"/>
          <w:bCs/>
          <w:szCs w:val="28"/>
        </w:rPr>
        <w:t>_____)</w:t>
      </w:r>
    </w:p>
    <w:p w14:paraId="365E5158" w14:textId="77777777" w:rsidR="00B07F79" w:rsidRDefault="00B07F79" w:rsidP="00B07F79">
      <w:pPr>
        <w:rPr>
          <w:rFonts w:ascii="Calibri" w:hAnsi="Calibri" w:cs="Calibri"/>
          <w:b/>
          <w:szCs w:val="28"/>
        </w:rPr>
      </w:pPr>
    </w:p>
    <w:p w14:paraId="5B6377B5" w14:textId="77777777" w:rsidR="00B07F79" w:rsidRPr="00542F38" w:rsidRDefault="00B07F79" w:rsidP="00B07F79">
      <w:pPr>
        <w:numPr>
          <w:ilvl w:val="0"/>
          <w:numId w:val="46"/>
        </w:numPr>
        <w:ind w:left="284" w:hanging="284"/>
        <w:rPr>
          <w:rFonts w:ascii="Calibri" w:hAnsi="Calibri" w:cs="Calibri"/>
          <w:b/>
          <w:szCs w:val="28"/>
        </w:rPr>
      </w:pPr>
      <w:r w:rsidRPr="00542F38">
        <w:rPr>
          <w:rFonts w:ascii="Calibri" w:hAnsi="Calibri" w:cs="Calibri"/>
          <w:b/>
          <w:szCs w:val="28"/>
        </w:rPr>
        <w:t>FASE OSSERVATIVA</w:t>
      </w:r>
    </w:p>
    <w:p w14:paraId="11F43353" w14:textId="77777777" w:rsidR="00B07F79" w:rsidRDefault="00B07F79" w:rsidP="00B07F79">
      <w:pPr>
        <w:numPr>
          <w:ilvl w:val="1"/>
          <w:numId w:val="46"/>
        </w:numPr>
        <w:rPr>
          <w:rFonts w:ascii="Calibri" w:hAnsi="Calibri" w:cs="Calibri"/>
          <w:b/>
          <w:szCs w:val="28"/>
        </w:rPr>
      </w:pPr>
      <w:r w:rsidRPr="00542F38">
        <w:rPr>
          <w:rFonts w:ascii="Calibri" w:hAnsi="Calibri" w:cs="Calibri"/>
          <w:b/>
          <w:szCs w:val="28"/>
        </w:rPr>
        <w:t>SITUAZIONE DI PARTENZA:</w:t>
      </w:r>
    </w:p>
    <w:p w14:paraId="60619F16" w14:textId="77777777" w:rsidR="00B07F79" w:rsidRPr="00F8073C" w:rsidRDefault="00B07F79" w:rsidP="00B07F79">
      <w:pPr>
        <w:ind w:left="720"/>
        <w:rPr>
          <w:rFonts w:ascii="Calibri" w:hAnsi="Calibri" w:cs="Calibri"/>
          <w:b/>
          <w:szCs w:val="28"/>
        </w:rPr>
      </w:pPr>
      <w:r w:rsidRPr="00F8073C">
        <w:rPr>
          <w:rFonts w:ascii="Calibri" w:hAnsi="Calibri" w:cs="Calibri"/>
          <w:b/>
          <w:szCs w:val="28"/>
        </w:rPr>
        <w:t>Facendo riferimento a:</w:t>
      </w:r>
    </w:p>
    <w:p w14:paraId="1C210814" w14:textId="77777777" w:rsidR="00B07F79" w:rsidRDefault="00B07F79" w:rsidP="00B07F79">
      <w:pPr>
        <w:numPr>
          <w:ilvl w:val="0"/>
          <w:numId w:val="48"/>
        </w:numPr>
        <w:rPr>
          <w:rFonts w:ascii="Calibri" w:hAnsi="Calibri" w:cs="Calibri"/>
          <w:bCs/>
          <w:szCs w:val="28"/>
        </w:rPr>
      </w:pPr>
      <w:r w:rsidRPr="00F8073C">
        <w:rPr>
          <w:rFonts w:ascii="Calibri" w:hAnsi="Calibri" w:cs="Calibri"/>
          <w:bCs/>
          <w:szCs w:val="28"/>
        </w:rPr>
        <w:t>Incontri con operatori sociali</w:t>
      </w:r>
    </w:p>
    <w:p w14:paraId="3A3FAF1F" w14:textId="77777777" w:rsidR="00B07F79" w:rsidRDefault="00B07F79" w:rsidP="00B07F79">
      <w:pPr>
        <w:numPr>
          <w:ilvl w:val="0"/>
          <w:numId w:val="48"/>
        </w:numPr>
        <w:rPr>
          <w:rFonts w:ascii="Calibri" w:hAnsi="Calibri" w:cs="Calibri"/>
          <w:bCs/>
          <w:szCs w:val="28"/>
        </w:rPr>
      </w:pPr>
      <w:r w:rsidRPr="00F8073C">
        <w:rPr>
          <w:rFonts w:ascii="Calibri" w:hAnsi="Calibri" w:cs="Calibri"/>
          <w:bCs/>
          <w:szCs w:val="28"/>
        </w:rPr>
        <w:t>Incontri con il mediatore linguistico</w:t>
      </w:r>
    </w:p>
    <w:p w14:paraId="382E1985" w14:textId="77777777" w:rsidR="00B07F79" w:rsidRDefault="00B07F79" w:rsidP="00B07F79">
      <w:pPr>
        <w:numPr>
          <w:ilvl w:val="0"/>
          <w:numId w:val="48"/>
        </w:numPr>
        <w:rPr>
          <w:rFonts w:ascii="Calibri" w:hAnsi="Calibri" w:cs="Calibri"/>
          <w:bCs/>
          <w:szCs w:val="28"/>
        </w:rPr>
      </w:pPr>
      <w:r w:rsidRPr="00F8073C">
        <w:rPr>
          <w:rFonts w:ascii="Calibri" w:hAnsi="Calibri" w:cs="Calibri"/>
          <w:bCs/>
          <w:szCs w:val="28"/>
        </w:rPr>
        <w:t>Colloqui con la famiglia</w:t>
      </w:r>
    </w:p>
    <w:p w14:paraId="5B95D450" w14:textId="77777777" w:rsidR="00B07F79" w:rsidRDefault="00B07F79" w:rsidP="00B07F79">
      <w:pPr>
        <w:numPr>
          <w:ilvl w:val="0"/>
          <w:numId w:val="48"/>
        </w:numPr>
        <w:rPr>
          <w:rFonts w:ascii="Calibri" w:hAnsi="Calibri" w:cs="Calibri"/>
          <w:bCs/>
          <w:szCs w:val="28"/>
        </w:rPr>
      </w:pPr>
      <w:r w:rsidRPr="00F8073C">
        <w:rPr>
          <w:rFonts w:ascii="Calibri" w:hAnsi="Calibri" w:cs="Calibri"/>
          <w:bCs/>
          <w:szCs w:val="28"/>
        </w:rPr>
        <w:t>Osservazioni sistematiche</w:t>
      </w:r>
    </w:p>
    <w:p w14:paraId="1DFEE877" w14:textId="77777777" w:rsidR="00B07F79" w:rsidRPr="00F8073C" w:rsidRDefault="00B07F79" w:rsidP="00B07F79">
      <w:pPr>
        <w:numPr>
          <w:ilvl w:val="0"/>
          <w:numId w:val="48"/>
        </w:numPr>
        <w:rPr>
          <w:rFonts w:ascii="Calibri" w:hAnsi="Calibri" w:cs="Calibri"/>
          <w:bCs/>
          <w:szCs w:val="28"/>
        </w:rPr>
      </w:pPr>
      <w:r w:rsidRPr="00F8073C">
        <w:rPr>
          <w:rFonts w:ascii="Calibri" w:hAnsi="Calibri" w:cs="Calibri"/>
          <w:bCs/>
          <w:szCs w:val="28"/>
        </w:rPr>
        <w:t>Prime verifiche/Test d’ingresso</w:t>
      </w:r>
    </w:p>
    <w:p w14:paraId="5728EA2E" w14:textId="77777777" w:rsidR="00B07F79" w:rsidRDefault="00B07F79" w:rsidP="00B07F79">
      <w:pPr>
        <w:ind w:firstLine="720"/>
        <w:rPr>
          <w:rFonts w:ascii="Calibri" w:hAnsi="Calibri" w:cs="Calibri"/>
          <w:bCs/>
          <w:szCs w:val="28"/>
        </w:rPr>
      </w:pPr>
      <w:r w:rsidRPr="00542F38">
        <w:rPr>
          <w:rFonts w:ascii="Calibri" w:hAnsi="Calibri" w:cs="Calibri"/>
          <w:b/>
          <w:szCs w:val="28"/>
        </w:rPr>
        <w:t>Risulta la seguente situazione di partenza:</w:t>
      </w:r>
      <w:r>
        <w:rPr>
          <w:rFonts w:ascii="Calibri" w:hAnsi="Calibri" w:cs="Calibri"/>
          <w:b/>
          <w:szCs w:val="28"/>
        </w:rPr>
        <w:t xml:space="preserve"> </w:t>
      </w:r>
      <w:r w:rsidRPr="007F0A1B">
        <w:rPr>
          <w:rFonts w:ascii="Calibri" w:hAnsi="Calibri" w:cs="Calibri"/>
          <w:bCs/>
          <w:szCs w:val="28"/>
        </w:rPr>
        <w:t>______________________________________________</w:t>
      </w:r>
      <w:r>
        <w:rPr>
          <w:rFonts w:ascii="Calibri" w:hAnsi="Calibri" w:cs="Calibri"/>
          <w:bCs/>
          <w:szCs w:val="28"/>
        </w:rPr>
        <w:t>_</w:t>
      </w:r>
    </w:p>
    <w:p w14:paraId="57ACD574" w14:textId="77777777" w:rsidR="00B07F79" w:rsidRPr="007F0A1B" w:rsidRDefault="00B07F79" w:rsidP="00B07F79">
      <w:pPr>
        <w:ind w:firstLine="720"/>
        <w:rPr>
          <w:rFonts w:ascii="Calibri" w:hAnsi="Calibri" w:cs="Calibri"/>
          <w:bCs/>
          <w:szCs w:val="28"/>
        </w:rPr>
      </w:pPr>
      <w:r>
        <w:rPr>
          <w:rFonts w:ascii="Calibri" w:hAnsi="Calibri" w:cs="Calibri"/>
          <w:bCs/>
          <w:szCs w:val="28"/>
        </w:rPr>
        <w:t>__________________________________________________________________________________</w:t>
      </w:r>
    </w:p>
    <w:p w14:paraId="1C85AED1" w14:textId="77777777" w:rsidR="00B07F79" w:rsidRPr="00F8073C" w:rsidRDefault="00B07F79" w:rsidP="00B07F79">
      <w:pPr>
        <w:ind w:firstLine="720"/>
        <w:rPr>
          <w:rFonts w:ascii="Calibri" w:hAnsi="Calibri" w:cs="Calibri"/>
          <w:b/>
          <w:szCs w:val="28"/>
        </w:rPr>
      </w:pPr>
      <w:r w:rsidRPr="00542F38">
        <w:rPr>
          <w:rFonts w:ascii="Calibri" w:hAnsi="Calibri" w:cs="Calibri"/>
          <w:b/>
          <w:szCs w:val="28"/>
        </w:rPr>
        <w:t>Sono state evidenziate le seguenti difficoltà</w:t>
      </w:r>
      <w:r>
        <w:rPr>
          <w:rFonts w:ascii="Calibri" w:hAnsi="Calibri" w:cs="Calibri"/>
          <w:b/>
          <w:szCs w:val="28"/>
        </w:rPr>
        <w:t>:</w:t>
      </w:r>
    </w:p>
    <w:p w14:paraId="4F903C13" w14:textId="77777777" w:rsidR="00B07F79" w:rsidRPr="00F8073C" w:rsidRDefault="00B07F79" w:rsidP="00B07F79">
      <w:pPr>
        <w:numPr>
          <w:ilvl w:val="0"/>
          <w:numId w:val="49"/>
        </w:numPr>
        <w:rPr>
          <w:rFonts w:ascii="Calibri" w:hAnsi="Calibri" w:cs="Calibri"/>
          <w:bCs/>
          <w:szCs w:val="28"/>
        </w:rPr>
      </w:pPr>
      <w:r w:rsidRPr="00F8073C">
        <w:rPr>
          <w:rFonts w:ascii="Calibri" w:hAnsi="Calibri" w:cs="Calibri"/>
          <w:bCs/>
          <w:szCs w:val="28"/>
        </w:rPr>
        <w:t>Alunno alloglotto (totale non conoscenza della lingua italiana)</w:t>
      </w:r>
    </w:p>
    <w:p w14:paraId="6B5D8EEC" w14:textId="77777777" w:rsidR="00B07F79" w:rsidRPr="00F8073C" w:rsidRDefault="00B07F79" w:rsidP="00B07F79">
      <w:pPr>
        <w:numPr>
          <w:ilvl w:val="0"/>
          <w:numId w:val="49"/>
        </w:numPr>
        <w:rPr>
          <w:rFonts w:ascii="Calibri" w:hAnsi="Calibri" w:cs="Calibri"/>
          <w:bCs/>
          <w:szCs w:val="28"/>
        </w:rPr>
      </w:pPr>
      <w:r w:rsidRPr="00F8073C">
        <w:rPr>
          <w:rFonts w:ascii="Calibri" w:hAnsi="Calibri" w:cs="Calibri"/>
          <w:bCs/>
          <w:szCs w:val="28"/>
        </w:rPr>
        <w:t>Basso livello di conoscenza/Difficoltà della lingua italiana</w:t>
      </w:r>
    </w:p>
    <w:p w14:paraId="7F40F4C2" w14:textId="77777777" w:rsidR="00B07F79" w:rsidRPr="00F8073C" w:rsidRDefault="00B07F79" w:rsidP="00B07F79">
      <w:pPr>
        <w:numPr>
          <w:ilvl w:val="0"/>
          <w:numId w:val="49"/>
        </w:numPr>
        <w:rPr>
          <w:rFonts w:ascii="Calibri" w:hAnsi="Calibri" w:cs="Calibri"/>
          <w:bCs/>
          <w:szCs w:val="28"/>
        </w:rPr>
      </w:pPr>
      <w:r w:rsidRPr="00F8073C">
        <w:rPr>
          <w:rFonts w:ascii="Calibri" w:hAnsi="Calibri" w:cs="Calibri"/>
          <w:bCs/>
          <w:szCs w:val="28"/>
        </w:rPr>
        <w:t>Basso livello di scolarizzazione</w:t>
      </w:r>
    </w:p>
    <w:p w14:paraId="79FAAE95" w14:textId="77777777" w:rsidR="00B07F79" w:rsidRPr="00F8073C" w:rsidRDefault="00B07F79" w:rsidP="00B07F79">
      <w:pPr>
        <w:numPr>
          <w:ilvl w:val="0"/>
          <w:numId w:val="49"/>
        </w:numPr>
        <w:rPr>
          <w:rFonts w:ascii="Calibri" w:hAnsi="Calibri" w:cs="Calibri"/>
          <w:bCs/>
          <w:szCs w:val="28"/>
        </w:rPr>
      </w:pPr>
      <w:r w:rsidRPr="00F8073C">
        <w:rPr>
          <w:rFonts w:ascii="Calibri" w:hAnsi="Calibri" w:cs="Calibri"/>
          <w:bCs/>
          <w:szCs w:val="28"/>
        </w:rPr>
        <w:t>Totale mancanza di conoscenze disciplinari relative a: _________________________________ _______________________________________________________________________________</w:t>
      </w:r>
    </w:p>
    <w:p w14:paraId="210890ED" w14:textId="77777777" w:rsidR="00B07F79" w:rsidRDefault="00B07F79" w:rsidP="00B07F79">
      <w:pPr>
        <w:numPr>
          <w:ilvl w:val="0"/>
          <w:numId w:val="49"/>
        </w:numPr>
        <w:rPr>
          <w:rFonts w:ascii="Calibri" w:hAnsi="Calibri" w:cs="Calibri"/>
          <w:bCs/>
          <w:szCs w:val="28"/>
        </w:rPr>
      </w:pPr>
      <w:r w:rsidRPr="00F8073C">
        <w:rPr>
          <w:rFonts w:ascii="Calibri" w:hAnsi="Calibri" w:cs="Calibri"/>
          <w:bCs/>
          <w:szCs w:val="28"/>
        </w:rPr>
        <w:t>Altro __________________________________________________________________________</w:t>
      </w:r>
    </w:p>
    <w:p w14:paraId="60ACA53E" w14:textId="77777777" w:rsidR="00B07F79" w:rsidRPr="00F8073C" w:rsidRDefault="00B07F79" w:rsidP="00B07F79">
      <w:pPr>
        <w:ind w:left="720"/>
        <w:rPr>
          <w:rFonts w:ascii="Calibri" w:hAnsi="Calibri" w:cs="Calibri"/>
          <w:bCs/>
          <w:szCs w:val="28"/>
        </w:rPr>
      </w:pPr>
      <w:r w:rsidRPr="00F8073C">
        <w:rPr>
          <w:rFonts w:ascii="Calibri" w:hAnsi="Calibri" w:cs="Calibri"/>
          <w:b/>
          <w:szCs w:val="28"/>
        </w:rPr>
        <w:lastRenderedPageBreak/>
        <w:t>L’alunno/a dimostra inoltre di avere specifiche capacità e potenzialità nei seguenti ambiti</w:t>
      </w:r>
      <w:r>
        <w:rPr>
          <w:rFonts w:ascii="Calibri" w:hAnsi="Calibri" w:cs="Calibri"/>
          <w:bCs/>
          <w:szCs w:val="28"/>
        </w:rPr>
        <w:t xml:space="preserve"> </w:t>
      </w:r>
      <w:r w:rsidRPr="00542F38">
        <w:rPr>
          <w:rFonts w:ascii="Calibri" w:hAnsi="Calibri" w:cs="Calibri"/>
          <w:b/>
          <w:szCs w:val="28"/>
        </w:rPr>
        <w:t>disciplinari:</w:t>
      </w:r>
    </w:p>
    <w:p w14:paraId="5A4C30DC" w14:textId="77777777" w:rsidR="00B07F79" w:rsidRDefault="00B07F79" w:rsidP="00B07F79">
      <w:pPr>
        <w:numPr>
          <w:ilvl w:val="0"/>
          <w:numId w:val="50"/>
        </w:numPr>
        <w:rPr>
          <w:rFonts w:ascii="Calibri" w:hAnsi="Calibri" w:cs="Calibri"/>
          <w:bCs/>
          <w:szCs w:val="28"/>
        </w:rPr>
        <w:sectPr w:rsidR="00B07F79" w:rsidSect="00EB0EB3">
          <w:headerReference w:type="default" r:id="rId8"/>
          <w:footerReference w:type="even" r:id="rId9"/>
          <w:footerReference w:type="default" r:id="rId10"/>
          <w:headerReference w:type="first" r:id="rId11"/>
          <w:footerReference w:type="first" r:id="rId12"/>
          <w:pgSz w:w="11906" w:h="16838"/>
          <w:pgMar w:top="851" w:right="991" w:bottom="851" w:left="1134" w:header="586" w:footer="54" w:gutter="0"/>
          <w:pgNumType w:start="0"/>
          <w:cols w:space="720"/>
          <w:docGrid w:linePitch="299"/>
        </w:sectPr>
      </w:pPr>
    </w:p>
    <w:p w14:paraId="37FB52FF" w14:textId="77777777" w:rsidR="00B07F79" w:rsidRPr="00F8073C" w:rsidRDefault="00B07F79" w:rsidP="00B07F79">
      <w:pPr>
        <w:numPr>
          <w:ilvl w:val="0"/>
          <w:numId w:val="50"/>
        </w:numPr>
        <w:rPr>
          <w:rFonts w:ascii="Calibri" w:hAnsi="Calibri" w:cs="Calibri"/>
          <w:bCs/>
          <w:szCs w:val="28"/>
        </w:rPr>
      </w:pPr>
      <w:r w:rsidRPr="00F8073C">
        <w:rPr>
          <w:rFonts w:ascii="Calibri" w:hAnsi="Calibri" w:cs="Calibri"/>
          <w:bCs/>
          <w:szCs w:val="28"/>
        </w:rPr>
        <w:t>Linguistico – espressivo</w:t>
      </w:r>
    </w:p>
    <w:p w14:paraId="3FABC9C4" w14:textId="77777777" w:rsidR="00B07F79" w:rsidRPr="00F8073C" w:rsidRDefault="00B07F79" w:rsidP="00B07F79">
      <w:pPr>
        <w:numPr>
          <w:ilvl w:val="0"/>
          <w:numId w:val="50"/>
        </w:numPr>
        <w:rPr>
          <w:rFonts w:ascii="Calibri" w:hAnsi="Calibri" w:cs="Calibri"/>
          <w:bCs/>
          <w:szCs w:val="28"/>
        </w:rPr>
      </w:pPr>
      <w:r w:rsidRPr="00F8073C">
        <w:rPr>
          <w:rFonts w:ascii="Calibri" w:hAnsi="Calibri" w:cs="Calibri"/>
          <w:bCs/>
          <w:szCs w:val="28"/>
        </w:rPr>
        <w:t>Logico – matematico</w:t>
      </w:r>
    </w:p>
    <w:p w14:paraId="3C6848D5" w14:textId="77777777" w:rsidR="00B07F79" w:rsidRPr="00F8073C" w:rsidRDefault="00B07F79" w:rsidP="00B07F79">
      <w:pPr>
        <w:numPr>
          <w:ilvl w:val="0"/>
          <w:numId w:val="50"/>
        </w:numPr>
        <w:rPr>
          <w:rFonts w:ascii="Calibri" w:hAnsi="Calibri" w:cs="Calibri"/>
          <w:bCs/>
          <w:szCs w:val="28"/>
        </w:rPr>
      </w:pPr>
      <w:r w:rsidRPr="00F8073C">
        <w:rPr>
          <w:rFonts w:ascii="Calibri" w:hAnsi="Calibri" w:cs="Calibri"/>
          <w:bCs/>
          <w:szCs w:val="28"/>
        </w:rPr>
        <w:t>Artistico – espressivo</w:t>
      </w:r>
    </w:p>
    <w:p w14:paraId="07BEEB0C" w14:textId="77777777" w:rsidR="00B07F79" w:rsidRPr="00F8073C" w:rsidRDefault="00B07F79" w:rsidP="00B07F79">
      <w:pPr>
        <w:numPr>
          <w:ilvl w:val="0"/>
          <w:numId w:val="50"/>
        </w:numPr>
        <w:rPr>
          <w:rFonts w:ascii="Calibri" w:hAnsi="Calibri" w:cs="Calibri"/>
          <w:bCs/>
          <w:szCs w:val="28"/>
        </w:rPr>
      </w:pPr>
      <w:r w:rsidRPr="00F8073C">
        <w:rPr>
          <w:rFonts w:ascii="Calibri" w:hAnsi="Calibri" w:cs="Calibri"/>
          <w:bCs/>
          <w:szCs w:val="28"/>
        </w:rPr>
        <w:t>Musicale</w:t>
      </w:r>
    </w:p>
    <w:p w14:paraId="424BF2C4" w14:textId="77777777" w:rsidR="00B07F79" w:rsidRPr="00F8073C" w:rsidRDefault="00B07F79" w:rsidP="00B07F79">
      <w:pPr>
        <w:numPr>
          <w:ilvl w:val="0"/>
          <w:numId w:val="50"/>
        </w:numPr>
        <w:rPr>
          <w:rFonts w:ascii="Calibri" w:hAnsi="Calibri" w:cs="Calibri"/>
          <w:bCs/>
          <w:szCs w:val="28"/>
        </w:rPr>
      </w:pPr>
      <w:r w:rsidRPr="00F8073C">
        <w:rPr>
          <w:rFonts w:ascii="Calibri" w:hAnsi="Calibri" w:cs="Calibri"/>
          <w:bCs/>
          <w:szCs w:val="28"/>
        </w:rPr>
        <w:t>Motorio</w:t>
      </w:r>
    </w:p>
    <w:p w14:paraId="76AD2703" w14:textId="77777777" w:rsidR="00B07F79" w:rsidRPr="00F8073C" w:rsidRDefault="00B07F79" w:rsidP="00B07F79">
      <w:pPr>
        <w:numPr>
          <w:ilvl w:val="0"/>
          <w:numId w:val="50"/>
        </w:numPr>
        <w:rPr>
          <w:rFonts w:ascii="Calibri" w:hAnsi="Calibri" w:cs="Calibri"/>
          <w:bCs/>
          <w:szCs w:val="28"/>
        </w:rPr>
      </w:pPr>
      <w:r w:rsidRPr="00F8073C">
        <w:rPr>
          <w:rFonts w:ascii="Calibri" w:hAnsi="Calibri" w:cs="Calibri"/>
          <w:bCs/>
          <w:szCs w:val="28"/>
        </w:rPr>
        <w:t>Tecnologico e scientifico</w:t>
      </w:r>
    </w:p>
    <w:p w14:paraId="6BBE87D0" w14:textId="77777777" w:rsidR="00B07F79" w:rsidRPr="00F8073C" w:rsidRDefault="00B07F79" w:rsidP="00B07F79">
      <w:pPr>
        <w:numPr>
          <w:ilvl w:val="0"/>
          <w:numId w:val="50"/>
        </w:numPr>
        <w:rPr>
          <w:rFonts w:ascii="Calibri" w:hAnsi="Calibri" w:cs="Calibri"/>
          <w:bCs/>
          <w:szCs w:val="28"/>
        </w:rPr>
      </w:pPr>
      <w:r w:rsidRPr="00F8073C">
        <w:rPr>
          <w:rFonts w:ascii="Calibri" w:hAnsi="Calibri" w:cs="Calibri"/>
          <w:bCs/>
          <w:szCs w:val="28"/>
        </w:rPr>
        <w:t>Storico – geografico</w:t>
      </w:r>
    </w:p>
    <w:p w14:paraId="076D1BCB" w14:textId="77777777" w:rsidR="00B07F79" w:rsidRPr="00F8073C" w:rsidRDefault="00B07F79" w:rsidP="00B07F79">
      <w:pPr>
        <w:numPr>
          <w:ilvl w:val="0"/>
          <w:numId w:val="50"/>
        </w:numPr>
        <w:rPr>
          <w:rFonts w:ascii="Calibri" w:hAnsi="Calibri" w:cs="Calibri"/>
          <w:bCs/>
          <w:szCs w:val="28"/>
        </w:rPr>
      </w:pPr>
      <w:r w:rsidRPr="00F8073C">
        <w:rPr>
          <w:rFonts w:ascii="Calibri" w:hAnsi="Calibri" w:cs="Calibri"/>
          <w:bCs/>
          <w:szCs w:val="28"/>
        </w:rPr>
        <w:t>Tutte le discipline</w:t>
      </w:r>
    </w:p>
    <w:p w14:paraId="7FCFFD81" w14:textId="77777777" w:rsidR="00B07F79" w:rsidRPr="00F8073C" w:rsidRDefault="00B07F79" w:rsidP="00B07F79">
      <w:pPr>
        <w:numPr>
          <w:ilvl w:val="0"/>
          <w:numId w:val="50"/>
        </w:numPr>
        <w:rPr>
          <w:rFonts w:ascii="Calibri" w:hAnsi="Calibri" w:cs="Calibri"/>
          <w:bCs/>
          <w:szCs w:val="28"/>
        </w:rPr>
      </w:pPr>
      <w:r w:rsidRPr="00F8073C">
        <w:rPr>
          <w:rFonts w:ascii="Calibri" w:hAnsi="Calibri" w:cs="Calibri"/>
          <w:bCs/>
          <w:szCs w:val="28"/>
        </w:rPr>
        <w:t>Dimostra scarse capacità</w:t>
      </w:r>
    </w:p>
    <w:p w14:paraId="693D37FF" w14:textId="77777777" w:rsidR="00B07F79" w:rsidRDefault="00B07F79" w:rsidP="00B07F79">
      <w:pPr>
        <w:ind w:firstLine="720"/>
        <w:rPr>
          <w:rFonts w:ascii="Calibri" w:hAnsi="Calibri" w:cs="Calibri"/>
          <w:b/>
          <w:szCs w:val="28"/>
        </w:rPr>
        <w:sectPr w:rsidR="00B07F79" w:rsidSect="00B07F79">
          <w:footerReference w:type="default" r:id="rId13"/>
          <w:footerReference w:type="first" r:id="rId14"/>
          <w:type w:val="continuous"/>
          <w:pgSz w:w="11906" w:h="16838"/>
          <w:pgMar w:top="586" w:right="991" w:bottom="851" w:left="1134" w:header="586" w:footer="54" w:gutter="0"/>
          <w:pgNumType w:start="0"/>
          <w:cols w:num="2" w:space="720"/>
          <w:titlePg/>
          <w:docGrid w:linePitch="299"/>
        </w:sectPr>
      </w:pPr>
    </w:p>
    <w:p w14:paraId="6C9A0E78" w14:textId="4AA3F696" w:rsidR="00B07F79" w:rsidRPr="00542F38" w:rsidRDefault="00B07F79" w:rsidP="00B07F79">
      <w:pPr>
        <w:ind w:firstLine="720"/>
        <w:rPr>
          <w:rFonts w:ascii="Calibri" w:hAnsi="Calibri" w:cs="Calibri"/>
          <w:b/>
          <w:szCs w:val="28"/>
        </w:rPr>
      </w:pPr>
      <w:r w:rsidRPr="00542F38">
        <w:rPr>
          <w:rFonts w:ascii="Calibri" w:hAnsi="Calibri" w:cs="Calibri"/>
          <w:b/>
          <w:szCs w:val="28"/>
        </w:rPr>
        <w:t xml:space="preserve">Mentre l’alunno/a dimostra </w:t>
      </w:r>
      <w:r w:rsidR="0047147C" w:rsidRPr="00542F38">
        <w:rPr>
          <w:rFonts w:ascii="Calibri" w:hAnsi="Calibri" w:cs="Calibri"/>
          <w:b/>
          <w:szCs w:val="28"/>
        </w:rPr>
        <w:t>difficoltà nei</w:t>
      </w:r>
      <w:r w:rsidRPr="00542F38">
        <w:rPr>
          <w:rFonts w:ascii="Calibri" w:hAnsi="Calibri" w:cs="Calibri"/>
          <w:b/>
          <w:szCs w:val="28"/>
        </w:rPr>
        <w:t xml:space="preserve"> seguenti ambiti disciplinari:</w:t>
      </w:r>
    </w:p>
    <w:p w14:paraId="6D2A13D1" w14:textId="77777777" w:rsidR="00B07F79" w:rsidRDefault="00B07F79" w:rsidP="00B07F79">
      <w:pPr>
        <w:numPr>
          <w:ilvl w:val="0"/>
          <w:numId w:val="51"/>
        </w:numPr>
        <w:rPr>
          <w:rFonts w:ascii="Calibri" w:hAnsi="Calibri" w:cs="Calibri"/>
          <w:bCs/>
          <w:szCs w:val="28"/>
        </w:rPr>
        <w:sectPr w:rsidR="00B07F79" w:rsidSect="00B07F79">
          <w:type w:val="continuous"/>
          <w:pgSz w:w="11906" w:h="16838"/>
          <w:pgMar w:top="586" w:right="991" w:bottom="851" w:left="1134" w:header="586" w:footer="54" w:gutter="0"/>
          <w:pgNumType w:start="0"/>
          <w:cols w:space="720"/>
          <w:titlePg/>
          <w:docGrid w:linePitch="299"/>
        </w:sectPr>
      </w:pPr>
    </w:p>
    <w:p w14:paraId="02472D72" w14:textId="77777777" w:rsidR="00B07F79" w:rsidRPr="00F8073C" w:rsidRDefault="00B07F79" w:rsidP="00B07F79">
      <w:pPr>
        <w:numPr>
          <w:ilvl w:val="0"/>
          <w:numId w:val="51"/>
        </w:numPr>
        <w:rPr>
          <w:rFonts w:ascii="Calibri" w:hAnsi="Calibri" w:cs="Calibri"/>
          <w:bCs/>
          <w:szCs w:val="28"/>
        </w:rPr>
      </w:pPr>
      <w:r w:rsidRPr="00F8073C">
        <w:rPr>
          <w:rFonts w:ascii="Calibri" w:hAnsi="Calibri" w:cs="Calibri"/>
          <w:bCs/>
          <w:szCs w:val="28"/>
        </w:rPr>
        <w:t>Linguistico – espressivo</w:t>
      </w:r>
    </w:p>
    <w:p w14:paraId="7FA70CE8" w14:textId="77777777" w:rsidR="00B07F79" w:rsidRPr="00F8073C" w:rsidRDefault="00B07F79" w:rsidP="00B07F79">
      <w:pPr>
        <w:numPr>
          <w:ilvl w:val="0"/>
          <w:numId w:val="51"/>
        </w:numPr>
        <w:rPr>
          <w:rFonts w:ascii="Calibri" w:hAnsi="Calibri" w:cs="Calibri"/>
          <w:bCs/>
          <w:szCs w:val="28"/>
        </w:rPr>
      </w:pPr>
      <w:r w:rsidRPr="00F8073C">
        <w:rPr>
          <w:rFonts w:ascii="Calibri" w:hAnsi="Calibri" w:cs="Calibri"/>
          <w:bCs/>
          <w:szCs w:val="28"/>
        </w:rPr>
        <w:t>Logico – matematico</w:t>
      </w:r>
    </w:p>
    <w:p w14:paraId="46A71DB7" w14:textId="77777777" w:rsidR="00B07F79" w:rsidRPr="00F8073C" w:rsidRDefault="00B07F79" w:rsidP="00B07F79">
      <w:pPr>
        <w:numPr>
          <w:ilvl w:val="0"/>
          <w:numId w:val="51"/>
        </w:numPr>
        <w:rPr>
          <w:rFonts w:ascii="Calibri" w:hAnsi="Calibri" w:cs="Calibri"/>
          <w:bCs/>
          <w:szCs w:val="28"/>
        </w:rPr>
      </w:pPr>
      <w:r w:rsidRPr="00F8073C">
        <w:rPr>
          <w:rFonts w:ascii="Calibri" w:hAnsi="Calibri" w:cs="Calibri"/>
          <w:bCs/>
          <w:szCs w:val="28"/>
        </w:rPr>
        <w:t>Artistico – espressivo</w:t>
      </w:r>
    </w:p>
    <w:p w14:paraId="142BC296" w14:textId="77777777" w:rsidR="00B07F79" w:rsidRPr="00F8073C" w:rsidRDefault="00B07F79" w:rsidP="00B07F79">
      <w:pPr>
        <w:numPr>
          <w:ilvl w:val="0"/>
          <w:numId w:val="51"/>
        </w:numPr>
        <w:rPr>
          <w:rFonts w:ascii="Calibri" w:hAnsi="Calibri" w:cs="Calibri"/>
          <w:bCs/>
          <w:szCs w:val="28"/>
        </w:rPr>
      </w:pPr>
      <w:r w:rsidRPr="00F8073C">
        <w:rPr>
          <w:rFonts w:ascii="Calibri" w:hAnsi="Calibri" w:cs="Calibri"/>
          <w:bCs/>
          <w:szCs w:val="28"/>
        </w:rPr>
        <w:t>Musicale</w:t>
      </w:r>
    </w:p>
    <w:p w14:paraId="6DD4A472" w14:textId="77777777" w:rsidR="00B07F79" w:rsidRPr="00F8073C" w:rsidRDefault="00B07F79" w:rsidP="00B07F79">
      <w:pPr>
        <w:numPr>
          <w:ilvl w:val="0"/>
          <w:numId w:val="51"/>
        </w:numPr>
        <w:rPr>
          <w:rFonts w:ascii="Calibri" w:hAnsi="Calibri" w:cs="Calibri"/>
          <w:bCs/>
          <w:szCs w:val="28"/>
        </w:rPr>
      </w:pPr>
      <w:r w:rsidRPr="00F8073C">
        <w:rPr>
          <w:rFonts w:ascii="Calibri" w:hAnsi="Calibri" w:cs="Calibri"/>
          <w:bCs/>
          <w:szCs w:val="28"/>
        </w:rPr>
        <w:t>Motorio</w:t>
      </w:r>
    </w:p>
    <w:p w14:paraId="11B58CD9" w14:textId="77777777" w:rsidR="00B07F79" w:rsidRPr="00F8073C" w:rsidRDefault="00B07F79" w:rsidP="00B07F79">
      <w:pPr>
        <w:numPr>
          <w:ilvl w:val="0"/>
          <w:numId w:val="51"/>
        </w:numPr>
        <w:rPr>
          <w:rFonts w:ascii="Calibri" w:hAnsi="Calibri" w:cs="Calibri"/>
          <w:bCs/>
          <w:szCs w:val="28"/>
        </w:rPr>
      </w:pPr>
      <w:r w:rsidRPr="00F8073C">
        <w:rPr>
          <w:rFonts w:ascii="Calibri" w:hAnsi="Calibri" w:cs="Calibri"/>
          <w:bCs/>
          <w:szCs w:val="28"/>
        </w:rPr>
        <w:t>Tecnologico e scientifico</w:t>
      </w:r>
    </w:p>
    <w:p w14:paraId="7CE915CE" w14:textId="77777777" w:rsidR="00B07F79" w:rsidRPr="00F8073C" w:rsidRDefault="00B07F79" w:rsidP="00B07F79">
      <w:pPr>
        <w:numPr>
          <w:ilvl w:val="0"/>
          <w:numId w:val="51"/>
        </w:numPr>
        <w:rPr>
          <w:rFonts w:ascii="Calibri" w:hAnsi="Calibri" w:cs="Calibri"/>
          <w:bCs/>
          <w:szCs w:val="28"/>
        </w:rPr>
      </w:pPr>
      <w:r w:rsidRPr="00F8073C">
        <w:rPr>
          <w:rFonts w:ascii="Calibri" w:hAnsi="Calibri" w:cs="Calibri"/>
          <w:bCs/>
          <w:szCs w:val="28"/>
        </w:rPr>
        <w:t>Storico – geografico</w:t>
      </w:r>
    </w:p>
    <w:p w14:paraId="14F669CA" w14:textId="77777777" w:rsidR="00B07F79" w:rsidRPr="00535718" w:rsidRDefault="00B07F79" w:rsidP="00B07F79">
      <w:pPr>
        <w:numPr>
          <w:ilvl w:val="0"/>
          <w:numId w:val="51"/>
        </w:numPr>
        <w:rPr>
          <w:rFonts w:ascii="Calibri" w:hAnsi="Calibri" w:cs="Calibri"/>
          <w:bCs/>
          <w:szCs w:val="28"/>
        </w:rPr>
      </w:pPr>
      <w:r w:rsidRPr="00F8073C">
        <w:rPr>
          <w:rFonts w:ascii="Calibri" w:hAnsi="Calibri" w:cs="Calibri"/>
          <w:bCs/>
          <w:szCs w:val="28"/>
        </w:rPr>
        <w:t>Tutte le discipline</w:t>
      </w:r>
    </w:p>
    <w:p w14:paraId="4C4517DD" w14:textId="77777777" w:rsidR="00B07F79" w:rsidRDefault="00B07F79" w:rsidP="00B07F79">
      <w:pPr>
        <w:rPr>
          <w:rFonts w:ascii="Calibri" w:hAnsi="Calibri" w:cs="Calibri"/>
          <w:b/>
          <w:szCs w:val="28"/>
        </w:rPr>
        <w:sectPr w:rsidR="00B07F79" w:rsidSect="00B07F79">
          <w:type w:val="continuous"/>
          <w:pgSz w:w="11906" w:h="16838"/>
          <w:pgMar w:top="586" w:right="991" w:bottom="851" w:left="1134" w:header="586" w:footer="54" w:gutter="0"/>
          <w:pgNumType w:start="0"/>
          <w:cols w:num="2" w:space="720"/>
          <w:titlePg/>
          <w:docGrid w:linePitch="299"/>
        </w:sectPr>
      </w:pPr>
    </w:p>
    <w:p w14:paraId="11B15CF1" w14:textId="77777777" w:rsidR="00B07F79" w:rsidRDefault="00B07F79" w:rsidP="00B07F79">
      <w:pPr>
        <w:ind w:left="720"/>
        <w:rPr>
          <w:rFonts w:ascii="Calibri" w:hAnsi="Calibri" w:cs="Calibri"/>
          <w:b/>
          <w:szCs w:val="28"/>
        </w:rPr>
      </w:pPr>
    </w:p>
    <w:p w14:paraId="5C47535B" w14:textId="77777777" w:rsidR="00B07F79" w:rsidRPr="00542F38" w:rsidRDefault="00B07F79" w:rsidP="00B07F79">
      <w:pPr>
        <w:numPr>
          <w:ilvl w:val="1"/>
          <w:numId w:val="46"/>
        </w:numPr>
        <w:rPr>
          <w:rFonts w:ascii="Calibri" w:hAnsi="Calibri" w:cs="Calibri"/>
          <w:b/>
          <w:szCs w:val="28"/>
        </w:rPr>
      </w:pPr>
      <w:r w:rsidRPr="00542F38">
        <w:rPr>
          <w:rFonts w:ascii="Calibri" w:hAnsi="Calibri" w:cs="Calibri"/>
          <w:b/>
          <w:szCs w:val="28"/>
        </w:rPr>
        <w:t>CARATTERISTICHE COMPORTAMENTALI/ABILITA’ DELL’ALLIEVO</w:t>
      </w:r>
    </w:p>
    <w:p w14:paraId="3755A0AD" w14:textId="77777777" w:rsidR="00B07F79" w:rsidRDefault="00B07F79" w:rsidP="00B07F79">
      <w:pPr>
        <w:numPr>
          <w:ilvl w:val="0"/>
          <w:numId w:val="52"/>
        </w:numPr>
        <w:rPr>
          <w:rFonts w:ascii="Calibri" w:hAnsi="Calibri" w:cs="Calibri"/>
          <w:bCs/>
          <w:szCs w:val="28"/>
        </w:rPr>
      </w:pPr>
      <w:r>
        <w:rPr>
          <w:rFonts w:ascii="Calibri" w:hAnsi="Calibri" w:cs="Calibri"/>
          <w:bCs/>
          <w:szCs w:val="28"/>
        </w:rPr>
        <w:t>È</w:t>
      </w:r>
      <w:r w:rsidRPr="00AB64ED">
        <w:rPr>
          <w:rFonts w:ascii="Calibri" w:hAnsi="Calibri" w:cs="Calibri"/>
          <w:bCs/>
          <w:szCs w:val="28"/>
        </w:rPr>
        <w:t xml:space="preserve"> aperto/a, collaborativo con i compagni</w:t>
      </w:r>
      <w:r>
        <w:rPr>
          <w:rFonts w:ascii="Calibri" w:hAnsi="Calibri" w:cs="Calibri"/>
          <w:bCs/>
          <w:szCs w:val="28"/>
        </w:rPr>
        <w:t>: SÌ / NO/ IN PARTE</w:t>
      </w:r>
    </w:p>
    <w:p w14:paraId="6B01E5C9" w14:textId="77777777" w:rsidR="00B07F79" w:rsidRDefault="00B07F79" w:rsidP="00B07F79">
      <w:pPr>
        <w:ind w:left="1080"/>
        <w:rPr>
          <w:rFonts w:ascii="Calibri" w:hAnsi="Calibri" w:cs="Calibri"/>
          <w:bCs/>
          <w:szCs w:val="28"/>
        </w:rPr>
      </w:pPr>
      <w:r w:rsidRPr="00FF7E43">
        <w:rPr>
          <w:rFonts w:ascii="Calibri" w:hAnsi="Calibri" w:cs="Calibri"/>
          <w:bCs/>
          <w:i/>
          <w:iCs/>
          <w:szCs w:val="28"/>
        </w:rPr>
        <w:t>Osservazione</w:t>
      </w:r>
      <w:r>
        <w:rPr>
          <w:rFonts w:ascii="Calibri" w:hAnsi="Calibri" w:cs="Calibri"/>
          <w:bCs/>
          <w:szCs w:val="28"/>
        </w:rPr>
        <w:t>: _______________________________________________________________________________</w:t>
      </w:r>
    </w:p>
    <w:p w14:paraId="42D94129" w14:textId="77777777" w:rsidR="00B07F79" w:rsidRDefault="00B07F79" w:rsidP="00B07F79">
      <w:pPr>
        <w:numPr>
          <w:ilvl w:val="0"/>
          <w:numId w:val="52"/>
        </w:numPr>
        <w:rPr>
          <w:rFonts w:ascii="Calibri" w:hAnsi="Calibri" w:cs="Calibri"/>
          <w:bCs/>
          <w:szCs w:val="28"/>
        </w:rPr>
      </w:pPr>
      <w:r w:rsidRPr="00FF7E43">
        <w:rPr>
          <w:rFonts w:ascii="Calibri" w:hAnsi="Calibri" w:cs="Calibri"/>
          <w:bCs/>
          <w:szCs w:val="28"/>
        </w:rPr>
        <w:t>Si rapporta positivamente con l’insegnante</w:t>
      </w:r>
      <w:r>
        <w:rPr>
          <w:rFonts w:ascii="Calibri" w:hAnsi="Calibri" w:cs="Calibri"/>
          <w:bCs/>
          <w:szCs w:val="28"/>
        </w:rPr>
        <w:t xml:space="preserve">: </w:t>
      </w:r>
      <w:r w:rsidRPr="00FF7E43">
        <w:rPr>
          <w:rFonts w:ascii="Calibri" w:hAnsi="Calibri" w:cs="Calibri"/>
          <w:bCs/>
          <w:szCs w:val="28"/>
        </w:rPr>
        <w:t>SÌ / NO / IN PARTE</w:t>
      </w:r>
    </w:p>
    <w:p w14:paraId="23A5A686" w14:textId="77777777" w:rsidR="00B07F79" w:rsidRDefault="00B07F79" w:rsidP="00B07F79">
      <w:pPr>
        <w:ind w:left="1080"/>
        <w:rPr>
          <w:rFonts w:ascii="Calibri" w:hAnsi="Calibri" w:cs="Calibri"/>
          <w:bCs/>
          <w:szCs w:val="28"/>
        </w:rPr>
      </w:pPr>
      <w:r w:rsidRPr="00FF7E43">
        <w:rPr>
          <w:rFonts w:ascii="Calibri" w:hAnsi="Calibri" w:cs="Calibri"/>
          <w:bCs/>
          <w:i/>
          <w:iCs/>
          <w:szCs w:val="28"/>
        </w:rPr>
        <w:t>Osservazione</w:t>
      </w:r>
      <w:r>
        <w:rPr>
          <w:rFonts w:ascii="Calibri" w:hAnsi="Calibri" w:cs="Calibri"/>
          <w:bCs/>
          <w:szCs w:val="28"/>
        </w:rPr>
        <w:t>:</w:t>
      </w:r>
    </w:p>
    <w:p w14:paraId="24F23A59" w14:textId="77777777" w:rsidR="00B07F79" w:rsidRDefault="00B07F79" w:rsidP="00B07F79">
      <w:pPr>
        <w:ind w:left="1080"/>
        <w:rPr>
          <w:rFonts w:ascii="Calibri" w:hAnsi="Calibri" w:cs="Calibri"/>
          <w:bCs/>
          <w:szCs w:val="28"/>
        </w:rPr>
      </w:pPr>
      <w:r>
        <w:rPr>
          <w:rFonts w:ascii="Calibri" w:hAnsi="Calibri" w:cs="Calibri"/>
          <w:bCs/>
          <w:szCs w:val="28"/>
        </w:rPr>
        <w:t>_______________________________________________________________________________</w:t>
      </w:r>
    </w:p>
    <w:p w14:paraId="7BB52FBC" w14:textId="77777777" w:rsidR="00B07F79" w:rsidRDefault="00B07F79" w:rsidP="00B07F79">
      <w:pPr>
        <w:numPr>
          <w:ilvl w:val="0"/>
          <w:numId w:val="52"/>
        </w:numPr>
        <w:rPr>
          <w:rFonts w:ascii="Calibri" w:hAnsi="Calibri" w:cs="Calibri"/>
          <w:bCs/>
          <w:szCs w:val="28"/>
        </w:rPr>
      </w:pPr>
      <w:r w:rsidRPr="00FF7E43">
        <w:rPr>
          <w:rFonts w:ascii="Calibri" w:hAnsi="Calibri" w:cs="Calibri"/>
          <w:bCs/>
          <w:szCs w:val="28"/>
        </w:rPr>
        <w:t>Collaborazione con gli adulti</w:t>
      </w:r>
      <w:r>
        <w:rPr>
          <w:rFonts w:ascii="Calibri" w:hAnsi="Calibri" w:cs="Calibri"/>
          <w:bCs/>
          <w:szCs w:val="28"/>
        </w:rPr>
        <w:t xml:space="preserve">: </w:t>
      </w:r>
      <w:bookmarkStart w:id="1" w:name="_Hlk188023866"/>
      <w:r>
        <w:rPr>
          <w:rFonts w:ascii="Calibri" w:hAnsi="Calibri" w:cs="Calibri"/>
          <w:bCs/>
          <w:szCs w:val="28"/>
        </w:rPr>
        <w:t>SÌ / NO / IN PARTE</w:t>
      </w:r>
      <w:bookmarkEnd w:id="1"/>
    </w:p>
    <w:p w14:paraId="70F54378" w14:textId="77777777" w:rsidR="00B07F79" w:rsidRPr="00FF7E43" w:rsidRDefault="00B07F79" w:rsidP="00B07F79">
      <w:pPr>
        <w:ind w:left="1080"/>
        <w:rPr>
          <w:rFonts w:ascii="Calibri" w:hAnsi="Calibri" w:cs="Calibri"/>
          <w:bCs/>
          <w:i/>
          <w:iCs/>
          <w:szCs w:val="28"/>
        </w:rPr>
      </w:pPr>
      <w:r w:rsidRPr="00FF7E43">
        <w:rPr>
          <w:rFonts w:ascii="Calibri" w:hAnsi="Calibri" w:cs="Calibri"/>
          <w:bCs/>
          <w:i/>
          <w:iCs/>
          <w:szCs w:val="28"/>
        </w:rPr>
        <w:t>Osservazione:</w:t>
      </w:r>
    </w:p>
    <w:p w14:paraId="0C2A3C52" w14:textId="77777777" w:rsidR="00B07F79" w:rsidRDefault="00B07F79" w:rsidP="00B07F79">
      <w:pPr>
        <w:ind w:left="1080"/>
        <w:rPr>
          <w:rFonts w:ascii="Calibri" w:hAnsi="Calibri" w:cs="Calibri"/>
          <w:bCs/>
          <w:szCs w:val="28"/>
        </w:rPr>
      </w:pPr>
      <w:r w:rsidRPr="00FF7E43">
        <w:rPr>
          <w:rFonts w:ascii="Calibri" w:hAnsi="Calibri" w:cs="Calibri"/>
          <w:bCs/>
          <w:szCs w:val="28"/>
        </w:rPr>
        <w:t>_______________________________________________________________________________</w:t>
      </w:r>
    </w:p>
    <w:p w14:paraId="4B58D4A7" w14:textId="77777777" w:rsidR="00B07F79" w:rsidRDefault="00B07F79" w:rsidP="00B07F79">
      <w:pPr>
        <w:numPr>
          <w:ilvl w:val="0"/>
          <w:numId w:val="52"/>
        </w:numPr>
        <w:rPr>
          <w:rFonts w:ascii="Calibri" w:hAnsi="Calibri" w:cs="Calibri"/>
          <w:bCs/>
          <w:szCs w:val="28"/>
        </w:rPr>
      </w:pPr>
      <w:r w:rsidRPr="00FF7E43">
        <w:rPr>
          <w:rFonts w:ascii="Calibri" w:hAnsi="Calibri" w:cs="Calibri"/>
          <w:bCs/>
          <w:szCs w:val="28"/>
        </w:rPr>
        <w:t>Ha relazioni extrascolastiche con pari della stessa lingua</w:t>
      </w:r>
      <w:r>
        <w:rPr>
          <w:rFonts w:ascii="Calibri" w:hAnsi="Calibri" w:cs="Calibri"/>
          <w:bCs/>
          <w:szCs w:val="28"/>
        </w:rPr>
        <w:t xml:space="preserve">: </w:t>
      </w:r>
      <w:r w:rsidRPr="00FF7E43">
        <w:rPr>
          <w:rFonts w:ascii="Calibri" w:hAnsi="Calibri" w:cs="Calibri"/>
          <w:bCs/>
          <w:szCs w:val="28"/>
        </w:rPr>
        <w:t>SÌ / NO / IN PARTE</w:t>
      </w:r>
    </w:p>
    <w:p w14:paraId="29E2F3B8" w14:textId="77777777" w:rsidR="00B07F79" w:rsidRDefault="00B07F79" w:rsidP="00B07F79">
      <w:pPr>
        <w:ind w:left="1080"/>
        <w:rPr>
          <w:rFonts w:ascii="Calibri" w:hAnsi="Calibri" w:cs="Calibri"/>
          <w:bCs/>
          <w:szCs w:val="28"/>
        </w:rPr>
      </w:pPr>
      <w:r w:rsidRPr="00FF7E43">
        <w:rPr>
          <w:rFonts w:ascii="Calibri" w:hAnsi="Calibri" w:cs="Calibri"/>
          <w:bCs/>
          <w:i/>
          <w:iCs/>
          <w:szCs w:val="28"/>
        </w:rPr>
        <w:t>Osservazione</w:t>
      </w:r>
      <w:r>
        <w:rPr>
          <w:rFonts w:ascii="Calibri" w:hAnsi="Calibri" w:cs="Calibri"/>
          <w:bCs/>
          <w:szCs w:val="28"/>
        </w:rPr>
        <w:t xml:space="preserve">: </w:t>
      </w:r>
    </w:p>
    <w:p w14:paraId="02ACA6A6" w14:textId="77777777" w:rsidR="00B07F79" w:rsidRDefault="00B07F79" w:rsidP="00B07F79">
      <w:pPr>
        <w:ind w:left="1080"/>
        <w:rPr>
          <w:rFonts w:ascii="Calibri" w:hAnsi="Calibri" w:cs="Calibri"/>
          <w:bCs/>
          <w:szCs w:val="28"/>
        </w:rPr>
      </w:pPr>
      <w:r w:rsidRPr="00FF7E43">
        <w:rPr>
          <w:rFonts w:ascii="Calibri" w:hAnsi="Calibri" w:cs="Calibri"/>
          <w:bCs/>
          <w:szCs w:val="28"/>
        </w:rPr>
        <w:t>_______________________________________________________________________________</w:t>
      </w:r>
    </w:p>
    <w:p w14:paraId="3481E8C0" w14:textId="77777777" w:rsidR="00B07F79" w:rsidRDefault="00B07F79" w:rsidP="00B07F79">
      <w:pPr>
        <w:numPr>
          <w:ilvl w:val="0"/>
          <w:numId w:val="52"/>
        </w:numPr>
        <w:rPr>
          <w:rFonts w:ascii="Calibri" w:hAnsi="Calibri" w:cs="Calibri"/>
          <w:bCs/>
          <w:szCs w:val="28"/>
        </w:rPr>
      </w:pPr>
      <w:r w:rsidRPr="00FF7E43">
        <w:rPr>
          <w:rFonts w:ascii="Calibri" w:hAnsi="Calibri" w:cs="Calibri"/>
          <w:bCs/>
          <w:szCs w:val="28"/>
        </w:rPr>
        <w:t>Ha relazioni extrascolastiche con pari di lingua italiana</w:t>
      </w:r>
      <w:r>
        <w:rPr>
          <w:rFonts w:ascii="Calibri" w:hAnsi="Calibri" w:cs="Calibri"/>
          <w:bCs/>
          <w:szCs w:val="28"/>
        </w:rPr>
        <w:t xml:space="preserve">: </w:t>
      </w:r>
      <w:r w:rsidRPr="00FF7E43">
        <w:rPr>
          <w:rFonts w:ascii="Calibri" w:hAnsi="Calibri" w:cs="Calibri"/>
          <w:bCs/>
          <w:szCs w:val="28"/>
        </w:rPr>
        <w:t>SÌ / NO / IN PARTE</w:t>
      </w:r>
    </w:p>
    <w:p w14:paraId="76CADB4D" w14:textId="77777777" w:rsidR="00B07F79" w:rsidRDefault="00B07F79" w:rsidP="00B07F79">
      <w:pPr>
        <w:ind w:left="1080"/>
        <w:rPr>
          <w:rFonts w:ascii="Calibri" w:hAnsi="Calibri" w:cs="Calibri"/>
          <w:bCs/>
          <w:szCs w:val="28"/>
        </w:rPr>
      </w:pPr>
      <w:r w:rsidRPr="00FF7E43">
        <w:rPr>
          <w:rFonts w:ascii="Calibri" w:hAnsi="Calibri" w:cs="Calibri"/>
          <w:bCs/>
          <w:i/>
          <w:iCs/>
          <w:szCs w:val="28"/>
        </w:rPr>
        <w:t>Osservazione</w:t>
      </w:r>
      <w:r>
        <w:rPr>
          <w:rFonts w:ascii="Calibri" w:hAnsi="Calibri" w:cs="Calibri"/>
          <w:bCs/>
          <w:szCs w:val="28"/>
        </w:rPr>
        <w:t>:</w:t>
      </w:r>
    </w:p>
    <w:p w14:paraId="5F4C09BD" w14:textId="77777777" w:rsidR="00B07F79" w:rsidRDefault="00B07F79" w:rsidP="00B07F79">
      <w:pPr>
        <w:ind w:left="1080"/>
        <w:rPr>
          <w:rFonts w:ascii="Calibri" w:hAnsi="Calibri" w:cs="Calibri"/>
          <w:bCs/>
          <w:szCs w:val="28"/>
        </w:rPr>
      </w:pPr>
      <w:r w:rsidRPr="00FF7E43">
        <w:rPr>
          <w:rFonts w:ascii="Calibri" w:hAnsi="Calibri" w:cs="Calibri"/>
          <w:bCs/>
          <w:szCs w:val="28"/>
        </w:rPr>
        <w:t>_______________________________________________________________________________</w:t>
      </w:r>
    </w:p>
    <w:p w14:paraId="031E7FBD" w14:textId="77777777" w:rsidR="00B07F79" w:rsidRDefault="00B07F79" w:rsidP="00B07F79">
      <w:pPr>
        <w:numPr>
          <w:ilvl w:val="0"/>
          <w:numId w:val="52"/>
        </w:numPr>
        <w:rPr>
          <w:rFonts w:ascii="Calibri" w:hAnsi="Calibri" w:cs="Calibri"/>
          <w:bCs/>
          <w:szCs w:val="28"/>
        </w:rPr>
      </w:pPr>
      <w:r w:rsidRPr="00FF7E43">
        <w:rPr>
          <w:rFonts w:ascii="Calibri" w:hAnsi="Calibri" w:cs="Calibri"/>
          <w:bCs/>
          <w:szCs w:val="28"/>
        </w:rPr>
        <w:t>Motivazione allo studio</w:t>
      </w:r>
      <w:r>
        <w:rPr>
          <w:rFonts w:ascii="Calibri" w:hAnsi="Calibri" w:cs="Calibri"/>
          <w:bCs/>
          <w:szCs w:val="28"/>
        </w:rPr>
        <w:t xml:space="preserve">: </w:t>
      </w:r>
      <w:r w:rsidRPr="00FF7E43">
        <w:rPr>
          <w:rFonts w:ascii="Calibri" w:hAnsi="Calibri" w:cs="Calibri"/>
          <w:bCs/>
          <w:szCs w:val="28"/>
        </w:rPr>
        <w:t>SÌ / NO / IN PARTE</w:t>
      </w:r>
    </w:p>
    <w:p w14:paraId="4417349A" w14:textId="77777777" w:rsidR="00B07F79" w:rsidRDefault="00B07F79" w:rsidP="00B07F79">
      <w:pPr>
        <w:ind w:left="1080"/>
        <w:rPr>
          <w:rFonts w:ascii="Calibri" w:hAnsi="Calibri" w:cs="Calibri"/>
          <w:bCs/>
          <w:szCs w:val="28"/>
        </w:rPr>
      </w:pPr>
      <w:r w:rsidRPr="00FF7E43">
        <w:rPr>
          <w:rFonts w:ascii="Calibri" w:hAnsi="Calibri" w:cs="Calibri"/>
          <w:bCs/>
          <w:i/>
          <w:iCs/>
          <w:szCs w:val="28"/>
        </w:rPr>
        <w:t>Osservazione</w:t>
      </w:r>
      <w:r>
        <w:rPr>
          <w:rFonts w:ascii="Calibri" w:hAnsi="Calibri" w:cs="Calibri"/>
          <w:bCs/>
          <w:szCs w:val="28"/>
        </w:rPr>
        <w:t xml:space="preserve">: </w:t>
      </w:r>
    </w:p>
    <w:p w14:paraId="4949C19A" w14:textId="77777777" w:rsidR="00B07F79" w:rsidRDefault="00B07F79" w:rsidP="00B07F79">
      <w:pPr>
        <w:ind w:left="1080"/>
        <w:rPr>
          <w:rFonts w:ascii="Calibri" w:hAnsi="Calibri" w:cs="Calibri"/>
          <w:bCs/>
          <w:szCs w:val="28"/>
        </w:rPr>
      </w:pPr>
      <w:r w:rsidRPr="00FF7E43">
        <w:rPr>
          <w:rFonts w:ascii="Calibri" w:hAnsi="Calibri" w:cs="Calibri"/>
          <w:bCs/>
          <w:szCs w:val="28"/>
        </w:rPr>
        <w:t>_______________________________________________________________________________</w:t>
      </w:r>
    </w:p>
    <w:p w14:paraId="2D9510A1" w14:textId="77777777" w:rsidR="00B07F79" w:rsidRDefault="00B07F79" w:rsidP="00B07F79">
      <w:pPr>
        <w:numPr>
          <w:ilvl w:val="0"/>
          <w:numId w:val="52"/>
        </w:numPr>
        <w:rPr>
          <w:rFonts w:ascii="Calibri" w:hAnsi="Calibri" w:cs="Calibri"/>
          <w:bCs/>
          <w:szCs w:val="28"/>
        </w:rPr>
      </w:pPr>
      <w:r w:rsidRPr="00FF7E43">
        <w:rPr>
          <w:rFonts w:ascii="Calibri" w:hAnsi="Calibri" w:cs="Calibri"/>
          <w:bCs/>
          <w:szCs w:val="28"/>
        </w:rPr>
        <w:t>Porta il materiale scolastico</w:t>
      </w:r>
      <w:r>
        <w:rPr>
          <w:rFonts w:ascii="Calibri" w:hAnsi="Calibri" w:cs="Calibri"/>
          <w:bCs/>
          <w:szCs w:val="28"/>
        </w:rPr>
        <w:t xml:space="preserve">: </w:t>
      </w:r>
      <w:r w:rsidRPr="00FF7E43">
        <w:rPr>
          <w:rFonts w:ascii="Calibri" w:hAnsi="Calibri" w:cs="Calibri"/>
          <w:bCs/>
          <w:szCs w:val="28"/>
        </w:rPr>
        <w:t>SÌ / NO / IN PARTE</w:t>
      </w:r>
    </w:p>
    <w:p w14:paraId="4AABC89B" w14:textId="77777777" w:rsidR="00B07F79" w:rsidRDefault="00B07F79" w:rsidP="00B07F79">
      <w:pPr>
        <w:ind w:left="1080"/>
        <w:rPr>
          <w:rFonts w:ascii="Calibri" w:hAnsi="Calibri" w:cs="Calibri"/>
          <w:bCs/>
          <w:szCs w:val="28"/>
        </w:rPr>
      </w:pPr>
      <w:r w:rsidRPr="00FF7E43">
        <w:rPr>
          <w:rFonts w:ascii="Calibri" w:hAnsi="Calibri" w:cs="Calibri"/>
          <w:bCs/>
          <w:i/>
          <w:iCs/>
          <w:szCs w:val="28"/>
        </w:rPr>
        <w:t>Osservazione</w:t>
      </w:r>
      <w:r>
        <w:rPr>
          <w:rFonts w:ascii="Calibri" w:hAnsi="Calibri" w:cs="Calibri"/>
          <w:bCs/>
          <w:szCs w:val="28"/>
        </w:rPr>
        <w:t>:</w:t>
      </w:r>
    </w:p>
    <w:p w14:paraId="3B3BAD2A" w14:textId="77777777" w:rsidR="00B07F79" w:rsidRDefault="00B07F79" w:rsidP="00B07F79">
      <w:pPr>
        <w:ind w:left="1080"/>
        <w:rPr>
          <w:rFonts w:ascii="Calibri" w:hAnsi="Calibri" w:cs="Calibri"/>
          <w:bCs/>
          <w:szCs w:val="28"/>
        </w:rPr>
      </w:pPr>
      <w:r w:rsidRPr="00FF7E43">
        <w:rPr>
          <w:rFonts w:ascii="Calibri" w:hAnsi="Calibri" w:cs="Calibri"/>
          <w:bCs/>
          <w:szCs w:val="28"/>
        </w:rPr>
        <w:t>_______________________________________________________________________________</w:t>
      </w:r>
    </w:p>
    <w:p w14:paraId="7B6EE957" w14:textId="77777777" w:rsidR="00B07F79" w:rsidRDefault="00B07F79" w:rsidP="00B07F79">
      <w:pPr>
        <w:numPr>
          <w:ilvl w:val="0"/>
          <w:numId w:val="52"/>
        </w:numPr>
        <w:rPr>
          <w:rFonts w:ascii="Calibri" w:hAnsi="Calibri" w:cs="Calibri"/>
          <w:bCs/>
          <w:szCs w:val="28"/>
        </w:rPr>
      </w:pPr>
      <w:r w:rsidRPr="00FF7E43">
        <w:rPr>
          <w:rFonts w:ascii="Calibri" w:hAnsi="Calibri" w:cs="Calibri"/>
          <w:bCs/>
          <w:szCs w:val="28"/>
        </w:rPr>
        <w:t>Disponibilità alle attività</w:t>
      </w:r>
      <w:r>
        <w:rPr>
          <w:rFonts w:ascii="Calibri" w:hAnsi="Calibri" w:cs="Calibri"/>
          <w:bCs/>
          <w:szCs w:val="28"/>
        </w:rPr>
        <w:t xml:space="preserve">: </w:t>
      </w:r>
      <w:r w:rsidRPr="00FF7E43">
        <w:rPr>
          <w:rFonts w:ascii="Calibri" w:hAnsi="Calibri" w:cs="Calibri"/>
          <w:bCs/>
          <w:szCs w:val="28"/>
        </w:rPr>
        <w:t>SÌ / NO / IN PARTE</w:t>
      </w:r>
    </w:p>
    <w:p w14:paraId="68FA9A93" w14:textId="77777777" w:rsidR="00B07F79" w:rsidRDefault="00B07F79" w:rsidP="00B07F79">
      <w:pPr>
        <w:ind w:left="1080"/>
        <w:rPr>
          <w:rFonts w:ascii="Calibri" w:hAnsi="Calibri" w:cs="Calibri"/>
          <w:bCs/>
          <w:szCs w:val="28"/>
        </w:rPr>
      </w:pPr>
      <w:r w:rsidRPr="00FF7E43">
        <w:rPr>
          <w:rFonts w:ascii="Calibri" w:hAnsi="Calibri" w:cs="Calibri"/>
          <w:bCs/>
          <w:i/>
          <w:iCs/>
          <w:szCs w:val="28"/>
        </w:rPr>
        <w:t>Osservazione</w:t>
      </w:r>
      <w:r>
        <w:rPr>
          <w:rFonts w:ascii="Calibri" w:hAnsi="Calibri" w:cs="Calibri"/>
          <w:bCs/>
          <w:szCs w:val="28"/>
        </w:rPr>
        <w:t xml:space="preserve">: </w:t>
      </w:r>
    </w:p>
    <w:p w14:paraId="7108EFDC" w14:textId="77777777" w:rsidR="00B07F79" w:rsidRDefault="00B07F79" w:rsidP="00B07F79">
      <w:pPr>
        <w:ind w:left="1080"/>
        <w:rPr>
          <w:rFonts w:ascii="Calibri" w:hAnsi="Calibri" w:cs="Calibri"/>
          <w:bCs/>
          <w:szCs w:val="28"/>
        </w:rPr>
      </w:pPr>
      <w:r w:rsidRPr="00FF7E43">
        <w:rPr>
          <w:rFonts w:ascii="Calibri" w:hAnsi="Calibri" w:cs="Calibri"/>
          <w:bCs/>
          <w:szCs w:val="28"/>
        </w:rPr>
        <w:t>_______________________________________________________________________________</w:t>
      </w:r>
    </w:p>
    <w:p w14:paraId="7EE6D1CA" w14:textId="77777777" w:rsidR="00B07F79" w:rsidRDefault="00B07F79" w:rsidP="00B07F79">
      <w:pPr>
        <w:numPr>
          <w:ilvl w:val="0"/>
          <w:numId w:val="52"/>
        </w:numPr>
        <w:rPr>
          <w:rFonts w:ascii="Calibri" w:hAnsi="Calibri" w:cs="Calibri"/>
          <w:bCs/>
          <w:szCs w:val="28"/>
        </w:rPr>
      </w:pPr>
      <w:r w:rsidRPr="00FF7E43">
        <w:rPr>
          <w:rFonts w:ascii="Calibri" w:hAnsi="Calibri" w:cs="Calibri"/>
          <w:bCs/>
          <w:szCs w:val="28"/>
        </w:rPr>
        <w:t>Conosce e rispetta le regole del gruppo</w:t>
      </w:r>
      <w:r>
        <w:rPr>
          <w:rFonts w:ascii="Calibri" w:hAnsi="Calibri" w:cs="Calibri"/>
          <w:bCs/>
          <w:szCs w:val="28"/>
        </w:rPr>
        <w:t xml:space="preserve">: </w:t>
      </w:r>
      <w:r w:rsidRPr="00FF7E43">
        <w:rPr>
          <w:rFonts w:ascii="Calibri" w:hAnsi="Calibri" w:cs="Calibri"/>
          <w:bCs/>
          <w:szCs w:val="28"/>
        </w:rPr>
        <w:t>SÌ / NO / IN PARTE</w:t>
      </w:r>
    </w:p>
    <w:p w14:paraId="780B30C9" w14:textId="77777777" w:rsidR="00B07F79" w:rsidRDefault="00B07F79" w:rsidP="00B07F79">
      <w:pPr>
        <w:ind w:left="1080"/>
        <w:rPr>
          <w:rFonts w:ascii="Calibri" w:hAnsi="Calibri" w:cs="Calibri"/>
          <w:bCs/>
          <w:szCs w:val="28"/>
        </w:rPr>
      </w:pPr>
      <w:r w:rsidRPr="00FF7E43">
        <w:rPr>
          <w:rFonts w:ascii="Calibri" w:hAnsi="Calibri" w:cs="Calibri"/>
          <w:bCs/>
          <w:i/>
          <w:iCs/>
          <w:szCs w:val="28"/>
        </w:rPr>
        <w:t>Osservazione</w:t>
      </w:r>
      <w:r>
        <w:rPr>
          <w:rFonts w:ascii="Calibri" w:hAnsi="Calibri" w:cs="Calibri"/>
          <w:bCs/>
          <w:szCs w:val="28"/>
        </w:rPr>
        <w:t>:</w:t>
      </w:r>
    </w:p>
    <w:p w14:paraId="605B7957" w14:textId="77777777" w:rsidR="00B07F79" w:rsidRDefault="00B07F79" w:rsidP="00B07F79">
      <w:pPr>
        <w:ind w:left="1080"/>
        <w:rPr>
          <w:rFonts w:ascii="Calibri" w:hAnsi="Calibri" w:cs="Calibri"/>
          <w:bCs/>
          <w:szCs w:val="28"/>
        </w:rPr>
      </w:pPr>
      <w:r w:rsidRPr="00FF7E43">
        <w:rPr>
          <w:rFonts w:ascii="Calibri" w:hAnsi="Calibri" w:cs="Calibri"/>
          <w:bCs/>
          <w:szCs w:val="28"/>
        </w:rPr>
        <w:t>_______________________________________________________________________________</w:t>
      </w:r>
    </w:p>
    <w:p w14:paraId="304AF538" w14:textId="77777777" w:rsidR="00B07F79" w:rsidRDefault="00B07F79" w:rsidP="00B07F79">
      <w:pPr>
        <w:numPr>
          <w:ilvl w:val="0"/>
          <w:numId w:val="52"/>
        </w:numPr>
        <w:rPr>
          <w:rFonts w:ascii="Calibri" w:hAnsi="Calibri" w:cs="Calibri"/>
          <w:bCs/>
          <w:szCs w:val="28"/>
        </w:rPr>
      </w:pPr>
      <w:r w:rsidRPr="00FF7E43">
        <w:rPr>
          <w:rFonts w:ascii="Calibri" w:hAnsi="Calibri" w:cs="Calibri"/>
          <w:bCs/>
          <w:szCs w:val="28"/>
        </w:rPr>
        <w:t>Autonomia personale: SÌ / NO / IN PARTE</w:t>
      </w:r>
    </w:p>
    <w:p w14:paraId="46AE2D6D" w14:textId="77777777" w:rsidR="00B07F79" w:rsidRDefault="00B07F79" w:rsidP="00B07F79">
      <w:pPr>
        <w:ind w:left="1080"/>
        <w:rPr>
          <w:rFonts w:ascii="Calibri" w:hAnsi="Calibri" w:cs="Calibri"/>
          <w:bCs/>
          <w:szCs w:val="28"/>
        </w:rPr>
      </w:pPr>
      <w:r w:rsidRPr="00FF7E43">
        <w:rPr>
          <w:rFonts w:ascii="Calibri" w:hAnsi="Calibri" w:cs="Calibri"/>
          <w:bCs/>
          <w:i/>
          <w:iCs/>
          <w:szCs w:val="28"/>
        </w:rPr>
        <w:t>Osservazione</w:t>
      </w:r>
      <w:r>
        <w:rPr>
          <w:rFonts w:ascii="Calibri" w:hAnsi="Calibri" w:cs="Calibri"/>
          <w:bCs/>
          <w:szCs w:val="28"/>
        </w:rPr>
        <w:t>:</w:t>
      </w:r>
    </w:p>
    <w:p w14:paraId="23117E66" w14:textId="77777777" w:rsidR="00B07F79" w:rsidRPr="00FF7E43" w:rsidRDefault="00B07F79" w:rsidP="00B07F79">
      <w:pPr>
        <w:ind w:left="1080"/>
        <w:rPr>
          <w:rFonts w:ascii="Calibri" w:hAnsi="Calibri" w:cs="Calibri"/>
          <w:bCs/>
          <w:szCs w:val="28"/>
        </w:rPr>
      </w:pPr>
      <w:r w:rsidRPr="00FF7E43">
        <w:rPr>
          <w:rFonts w:ascii="Calibri" w:hAnsi="Calibri" w:cs="Calibri"/>
          <w:bCs/>
          <w:szCs w:val="28"/>
        </w:rPr>
        <w:t>_______________________________________________________________________________</w:t>
      </w:r>
    </w:p>
    <w:p w14:paraId="1307EF77" w14:textId="77777777" w:rsidR="00B07F79" w:rsidRPr="00AB64ED" w:rsidRDefault="00B07F79" w:rsidP="00B07F79">
      <w:pPr>
        <w:numPr>
          <w:ilvl w:val="1"/>
          <w:numId w:val="46"/>
        </w:numPr>
        <w:rPr>
          <w:rFonts w:ascii="Calibri" w:hAnsi="Calibri" w:cs="Calibri"/>
          <w:b/>
          <w:szCs w:val="28"/>
        </w:rPr>
      </w:pPr>
      <w:r>
        <w:rPr>
          <w:rFonts w:ascii="Calibri" w:hAnsi="Calibri" w:cs="Calibri"/>
          <w:b/>
          <w:szCs w:val="28"/>
        </w:rPr>
        <w:lastRenderedPageBreak/>
        <w:t>ORGANIZZAZIONE SCOLASTICA NEL LAVORO</w:t>
      </w:r>
      <w:r w:rsidRPr="00542F38">
        <w:rPr>
          <w:rFonts w:ascii="Calibri" w:hAnsi="Calibri" w:cs="Calibri"/>
          <w:b/>
          <w:szCs w:val="28"/>
        </w:rPr>
        <w:t> </w:t>
      </w:r>
    </w:p>
    <w:p w14:paraId="327A6AB1" w14:textId="77777777" w:rsidR="00B07F79" w:rsidRDefault="00B07F79" w:rsidP="00B07F79">
      <w:pPr>
        <w:numPr>
          <w:ilvl w:val="0"/>
          <w:numId w:val="52"/>
        </w:numPr>
        <w:rPr>
          <w:rFonts w:ascii="Calibri" w:hAnsi="Calibri" w:cs="Calibri"/>
          <w:bCs/>
          <w:szCs w:val="28"/>
        </w:rPr>
      </w:pPr>
      <w:r>
        <w:rPr>
          <w:rFonts w:ascii="Calibri" w:hAnsi="Calibri" w:cs="Calibri"/>
          <w:bCs/>
          <w:szCs w:val="28"/>
        </w:rPr>
        <w:t>È</w:t>
      </w:r>
      <w:r w:rsidRPr="00AB64ED">
        <w:rPr>
          <w:rFonts w:ascii="Calibri" w:hAnsi="Calibri" w:cs="Calibri"/>
          <w:bCs/>
          <w:szCs w:val="28"/>
        </w:rPr>
        <w:t xml:space="preserve"> autonomo nello svolgimento dei compit</w:t>
      </w:r>
      <w:r>
        <w:rPr>
          <w:rFonts w:ascii="Calibri" w:hAnsi="Calibri" w:cs="Calibri"/>
          <w:bCs/>
          <w:szCs w:val="28"/>
        </w:rPr>
        <w:t xml:space="preserve">i: </w:t>
      </w:r>
      <w:r w:rsidRPr="001E79A4">
        <w:rPr>
          <w:rFonts w:ascii="Calibri" w:hAnsi="Calibri" w:cs="Calibri"/>
          <w:bCs/>
          <w:szCs w:val="28"/>
        </w:rPr>
        <w:t>SÌ / NO / IN PARTE</w:t>
      </w:r>
    </w:p>
    <w:p w14:paraId="1D5BE690" w14:textId="77777777" w:rsidR="00B07F79" w:rsidRPr="001E79A4" w:rsidRDefault="00B07F79" w:rsidP="00B07F79">
      <w:pPr>
        <w:ind w:left="1080"/>
        <w:rPr>
          <w:rFonts w:ascii="Calibri" w:hAnsi="Calibri" w:cs="Calibri"/>
          <w:bCs/>
          <w:i/>
          <w:iCs/>
          <w:szCs w:val="28"/>
        </w:rPr>
      </w:pPr>
      <w:r w:rsidRPr="001E79A4">
        <w:rPr>
          <w:rFonts w:ascii="Calibri" w:hAnsi="Calibri" w:cs="Calibri"/>
          <w:bCs/>
          <w:i/>
          <w:iCs/>
          <w:szCs w:val="28"/>
        </w:rPr>
        <w:t>Osservazione:</w:t>
      </w:r>
    </w:p>
    <w:p w14:paraId="69A8E91E" w14:textId="77777777" w:rsidR="00B07F79" w:rsidRDefault="00B07F79" w:rsidP="00B07F79">
      <w:pPr>
        <w:ind w:left="1080"/>
        <w:rPr>
          <w:rFonts w:ascii="Calibri" w:hAnsi="Calibri" w:cs="Calibri"/>
          <w:bCs/>
          <w:szCs w:val="28"/>
        </w:rPr>
      </w:pPr>
      <w:r w:rsidRPr="001E79A4">
        <w:rPr>
          <w:rFonts w:ascii="Calibri" w:hAnsi="Calibri" w:cs="Calibri"/>
          <w:bCs/>
          <w:szCs w:val="28"/>
        </w:rPr>
        <w:t>_______________________________________________________________________________</w:t>
      </w:r>
    </w:p>
    <w:p w14:paraId="100416B1" w14:textId="77777777" w:rsidR="00B07F79" w:rsidRDefault="00B07F79" w:rsidP="00B07F79">
      <w:pPr>
        <w:numPr>
          <w:ilvl w:val="0"/>
          <w:numId w:val="52"/>
        </w:numPr>
        <w:rPr>
          <w:rFonts w:ascii="Calibri" w:hAnsi="Calibri" w:cs="Calibri"/>
          <w:bCs/>
          <w:szCs w:val="28"/>
        </w:rPr>
      </w:pPr>
      <w:r w:rsidRPr="00FF7E43">
        <w:rPr>
          <w:rFonts w:ascii="Calibri" w:hAnsi="Calibri" w:cs="Calibri"/>
          <w:bCs/>
          <w:szCs w:val="28"/>
        </w:rPr>
        <w:t>È attento alle indicazioni dell’insegnate</w:t>
      </w:r>
      <w:r>
        <w:rPr>
          <w:rFonts w:ascii="Calibri" w:hAnsi="Calibri" w:cs="Calibri"/>
          <w:bCs/>
          <w:szCs w:val="28"/>
        </w:rPr>
        <w:t xml:space="preserve">: </w:t>
      </w:r>
      <w:r w:rsidRPr="001E79A4">
        <w:rPr>
          <w:rFonts w:ascii="Calibri" w:hAnsi="Calibri" w:cs="Calibri"/>
          <w:bCs/>
          <w:szCs w:val="28"/>
        </w:rPr>
        <w:t>SÌ / NO / IN PARTE</w:t>
      </w:r>
    </w:p>
    <w:p w14:paraId="07E74245" w14:textId="77777777" w:rsidR="00B07F79" w:rsidRDefault="00B07F79" w:rsidP="00B07F79">
      <w:pPr>
        <w:ind w:left="1080"/>
        <w:rPr>
          <w:rFonts w:ascii="Calibri" w:hAnsi="Calibri" w:cs="Calibri"/>
          <w:bCs/>
          <w:szCs w:val="28"/>
        </w:rPr>
      </w:pPr>
      <w:r w:rsidRPr="001E79A4">
        <w:rPr>
          <w:rFonts w:ascii="Calibri" w:hAnsi="Calibri" w:cs="Calibri"/>
          <w:bCs/>
          <w:i/>
          <w:iCs/>
          <w:szCs w:val="28"/>
        </w:rPr>
        <w:t>Osservazione</w:t>
      </w:r>
      <w:r>
        <w:rPr>
          <w:rFonts w:ascii="Calibri" w:hAnsi="Calibri" w:cs="Calibri"/>
          <w:bCs/>
          <w:szCs w:val="28"/>
        </w:rPr>
        <w:t>:</w:t>
      </w:r>
    </w:p>
    <w:p w14:paraId="4DE60CDC" w14:textId="77777777" w:rsidR="00B07F79" w:rsidRDefault="00B07F79" w:rsidP="00B07F79">
      <w:pPr>
        <w:ind w:left="1080"/>
        <w:rPr>
          <w:rFonts w:ascii="Calibri" w:hAnsi="Calibri" w:cs="Calibri"/>
          <w:bCs/>
          <w:szCs w:val="28"/>
        </w:rPr>
      </w:pPr>
      <w:r w:rsidRPr="001E79A4">
        <w:rPr>
          <w:rFonts w:ascii="Calibri" w:hAnsi="Calibri" w:cs="Calibri"/>
          <w:bCs/>
          <w:szCs w:val="28"/>
        </w:rPr>
        <w:t>_______________________________________________________________________________</w:t>
      </w:r>
    </w:p>
    <w:p w14:paraId="0D882BD1" w14:textId="77777777" w:rsidR="00B07F79" w:rsidRDefault="00B07F79" w:rsidP="00B07F79">
      <w:pPr>
        <w:numPr>
          <w:ilvl w:val="0"/>
          <w:numId w:val="52"/>
        </w:numPr>
        <w:rPr>
          <w:rFonts w:ascii="Calibri" w:hAnsi="Calibri" w:cs="Calibri"/>
          <w:bCs/>
          <w:szCs w:val="28"/>
        </w:rPr>
      </w:pPr>
      <w:r w:rsidRPr="00FF7E43">
        <w:rPr>
          <w:rFonts w:ascii="Calibri" w:hAnsi="Calibri" w:cs="Calibri"/>
          <w:bCs/>
          <w:szCs w:val="28"/>
        </w:rPr>
        <w:t>Possiede l’orientamento spaziotemporale e i concetti topologici</w:t>
      </w:r>
      <w:r>
        <w:rPr>
          <w:rFonts w:ascii="Calibri" w:hAnsi="Calibri" w:cs="Calibri"/>
          <w:bCs/>
          <w:szCs w:val="28"/>
        </w:rPr>
        <w:t xml:space="preserve">: </w:t>
      </w:r>
      <w:r w:rsidRPr="001E79A4">
        <w:rPr>
          <w:rFonts w:ascii="Calibri" w:hAnsi="Calibri" w:cs="Calibri"/>
          <w:bCs/>
          <w:szCs w:val="28"/>
        </w:rPr>
        <w:t>SÌ / NO / IN PARTE</w:t>
      </w:r>
    </w:p>
    <w:p w14:paraId="3C05A6E0" w14:textId="77777777" w:rsidR="00B07F79" w:rsidRDefault="00B07F79" w:rsidP="00B07F79">
      <w:pPr>
        <w:ind w:left="1080"/>
        <w:rPr>
          <w:rFonts w:ascii="Calibri" w:hAnsi="Calibri" w:cs="Calibri"/>
          <w:bCs/>
          <w:szCs w:val="28"/>
        </w:rPr>
      </w:pPr>
      <w:r w:rsidRPr="001E79A4">
        <w:rPr>
          <w:rFonts w:ascii="Calibri" w:hAnsi="Calibri" w:cs="Calibri"/>
          <w:bCs/>
          <w:i/>
          <w:iCs/>
          <w:szCs w:val="28"/>
        </w:rPr>
        <w:t>Osservazione</w:t>
      </w:r>
      <w:r>
        <w:rPr>
          <w:rFonts w:ascii="Calibri" w:hAnsi="Calibri" w:cs="Calibri"/>
          <w:bCs/>
          <w:szCs w:val="28"/>
        </w:rPr>
        <w:t>:</w:t>
      </w:r>
    </w:p>
    <w:p w14:paraId="3FDFB0D3" w14:textId="77777777" w:rsidR="00B07F79" w:rsidRDefault="00B07F79" w:rsidP="00B07F79">
      <w:pPr>
        <w:ind w:left="1080"/>
        <w:rPr>
          <w:rFonts w:ascii="Calibri" w:hAnsi="Calibri" w:cs="Calibri"/>
          <w:bCs/>
          <w:szCs w:val="28"/>
        </w:rPr>
      </w:pPr>
      <w:r w:rsidRPr="001E79A4">
        <w:rPr>
          <w:rFonts w:ascii="Calibri" w:hAnsi="Calibri" w:cs="Calibri"/>
          <w:bCs/>
          <w:szCs w:val="28"/>
        </w:rPr>
        <w:t>_______________________________________________________________________________</w:t>
      </w:r>
    </w:p>
    <w:p w14:paraId="038F5324" w14:textId="77777777" w:rsidR="00B07F79" w:rsidRDefault="00B07F79" w:rsidP="00B07F79">
      <w:pPr>
        <w:numPr>
          <w:ilvl w:val="0"/>
          <w:numId w:val="52"/>
        </w:numPr>
        <w:rPr>
          <w:rFonts w:ascii="Calibri" w:hAnsi="Calibri" w:cs="Calibri"/>
          <w:bCs/>
          <w:szCs w:val="28"/>
        </w:rPr>
      </w:pPr>
      <w:r w:rsidRPr="00FF7E43">
        <w:rPr>
          <w:rFonts w:ascii="Calibri" w:hAnsi="Calibri" w:cs="Calibri"/>
          <w:bCs/>
          <w:szCs w:val="28"/>
        </w:rPr>
        <w:t>Sa esprimere i propri bisogni verbalmente</w:t>
      </w:r>
      <w:r>
        <w:rPr>
          <w:rFonts w:ascii="Calibri" w:hAnsi="Calibri" w:cs="Calibri"/>
          <w:bCs/>
          <w:szCs w:val="28"/>
        </w:rPr>
        <w:t xml:space="preserve">: </w:t>
      </w:r>
      <w:r w:rsidRPr="001E79A4">
        <w:rPr>
          <w:rFonts w:ascii="Calibri" w:hAnsi="Calibri" w:cs="Calibri"/>
          <w:bCs/>
          <w:szCs w:val="28"/>
        </w:rPr>
        <w:t>SÌ / NO / IN PARTE</w:t>
      </w:r>
    </w:p>
    <w:p w14:paraId="2C75404E" w14:textId="77777777" w:rsidR="00B07F79" w:rsidRDefault="00B07F79" w:rsidP="00B07F79">
      <w:pPr>
        <w:ind w:left="1080"/>
        <w:rPr>
          <w:rFonts w:ascii="Calibri" w:hAnsi="Calibri" w:cs="Calibri"/>
          <w:bCs/>
          <w:szCs w:val="28"/>
        </w:rPr>
      </w:pPr>
      <w:r w:rsidRPr="001E79A4">
        <w:rPr>
          <w:rFonts w:ascii="Calibri" w:hAnsi="Calibri" w:cs="Calibri"/>
          <w:bCs/>
          <w:i/>
          <w:iCs/>
          <w:szCs w:val="28"/>
        </w:rPr>
        <w:t>Osservazione</w:t>
      </w:r>
      <w:r>
        <w:rPr>
          <w:rFonts w:ascii="Calibri" w:hAnsi="Calibri" w:cs="Calibri"/>
          <w:bCs/>
          <w:szCs w:val="28"/>
        </w:rPr>
        <w:t>:</w:t>
      </w:r>
    </w:p>
    <w:p w14:paraId="2930BAF7" w14:textId="77777777" w:rsidR="00B07F79" w:rsidRDefault="00B07F79" w:rsidP="00B07F79">
      <w:pPr>
        <w:ind w:left="1080"/>
        <w:rPr>
          <w:rFonts w:ascii="Calibri" w:hAnsi="Calibri" w:cs="Calibri"/>
          <w:bCs/>
          <w:szCs w:val="28"/>
        </w:rPr>
      </w:pPr>
      <w:r w:rsidRPr="001E79A4">
        <w:rPr>
          <w:rFonts w:ascii="Calibri" w:hAnsi="Calibri" w:cs="Calibri"/>
          <w:bCs/>
          <w:szCs w:val="28"/>
        </w:rPr>
        <w:t>_______________________________________________________________________________</w:t>
      </w:r>
    </w:p>
    <w:p w14:paraId="4D816C46" w14:textId="77777777" w:rsidR="00B07F79" w:rsidRDefault="00B07F79" w:rsidP="00B07F79">
      <w:pPr>
        <w:ind w:left="1080"/>
        <w:rPr>
          <w:rFonts w:ascii="Calibri" w:hAnsi="Calibri" w:cs="Calibri"/>
          <w:bCs/>
          <w:szCs w:val="28"/>
        </w:rPr>
      </w:pPr>
    </w:p>
    <w:p w14:paraId="79238B66" w14:textId="77777777" w:rsidR="00B07F79" w:rsidRDefault="00B07F79" w:rsidP="00B07F79">
      <w:pPr>
        <w:numPr>
          <w:ilvl w:val="0"/>
          <w:numId w:val="52"/>
        </w:numPr>
        <w:rPr>
          <w:rFonts w:ascii="Calibri" w:hAnsi="Calibri" w:cs="Calibri"/>
          <w:bCs/>
          <w:szCs w:val="28"/>
        </w:rPr>
      </w:pPr>
      <w:r w:rsidRPr="00FF7E43">
        <w:rPr>
          <w:rFonts w:ascii="Calibri" w:hAnsi="Calibri" w:cs="Calibri"/>
          <w:bCs/>
          <w:szCs w:val="28"/>
        </w:rPr>
        <w:t>Riesce a rispondere a semplici consegne</w:t>
      </w:r>
      <w:r>
        <w:rPr>
          <w:rFonts w:ascii="Calibri" w:hAnsi="Calibri" w:cs="Calibri"/>
          <w:bCs/>
          <w:szCs w:val="28"/>
        </w:rPr>
        <w:t xml:space="preserve">: </w:t>
      </w:r>
      <w:r w:rsidRPr="001E79A4">
        <w:rPr>
          <w:rFonts w:ascii="Calibri" w:hAnsi="Calibri" w:cs="Calibri"/>
          <w:bCs/>
          <w:szCs w:val="28"/>
        </w:rPr>
        <w:t>SÌ / NO / IN PARTE</w:t>
      </w:r>
    </w:p>
    <w:p w14:paraId="63A7BD51" w14:textId="77777777" w:rsidR="00B07F79" w:rsidRDefault="00B07F79" w:rsidP="00B07F79">
      <w:pPr>
        <w:ind w:left="1080"/>
        <w:rPr>
          <w:rFonts w:ascii="Calibri" w:hAnsi="Calibri" w:cs="Calibri"/>
          <w:bCs/>
          <w:szCs w:val="28"/>
        </w:rPr>
      </w:pPr>
      <w:r w:rsidRPr="001E79A4">
        <w:rPr>
          <w:rFonts w:ascii="Calibri" w:hAnsi="Calibri" w:cs="Calibri"/>
          <w:bCs/>
          <w:i/>
          <w:iCs/>
          <w:szCs w:val="28"/>
        </w:rPr>
        <w:t>Osservazione</w:t>
      </w:r>
      <w:r>
        <w:rPr>
          <w:rFonts w:ascii="Calibri" w:hAnsi="Calibri" w:cs="Calibri"/>
          <w:bCs/>
          <w:szCs w:val="28"/>
        </w:rPr>
        <w:t>:</w:t>
      </w:r>
    </w:p>
    <w:p w14:paraId="3516B09B" w14:textId="77777777" w:rsidR="00B07F79" w:rsidRDefault="00B07F79" w:rsidP="00B07F79">
      <w:pPr>
        <w:ind w:left="1080"/>
        <w:rPr>
          <w:rFonts w:ascii="Calibri" w:hAnsi="Calibri" w:cs="Calibri"/>
          <w:bCs/>
          <w:szCs w:val="28"/>
        </w:rPr>
      </w:pPr>
      <w:r w:rsidRPr="001E79A4">
        <w:rPr>
          <w:rFonts w:ascii="Calibri" w:hAnsi="Calibri" w:cs="Calibri"/>
          <w:bCs/>
          <w:szCs w:val="28"/>
        </w:rPr>
        <w:t>_______________________________________________________________________________</w:t>
      </w:r>
    </w:p>
    <w:p w14:paraId="4281FE87" w14:textId="77777777" w:rsidR="00B07F79" w:rsidRPr="001E79A4" w:rsidRDefault="00B07F79" w:rsidP="00B07F79">
      <w:pPr>
        <w:numPr>
          <w:ilvl w:val="0"/>
          <w:numId w:val="52"/>
        </w:numPr>
        <w:rPr>
          <w:rFonts w:ascii="Calibri" w:hAnsi="Calibri" w:cs="Calibri"/>
          <w:bCs/>
          <w:szCs w:val="28"/>
        </w:rPr>
      </w:pPr>
      <w:r w:rsidRPr="001E79A4">
        <w:rPr>
          <w:rFonts w:ascii="Calibri" w:hAnsi="Calibri" w:cs="Calibri"/>
          <w:bCs/>
          <w:szCs w:val="28"/>
        </w:rPr>
        <w:t>Conosce l’alfabeto</w:t>
      </w:r>
      <w:r>
        <w:rPr>
          <w:rFonts w:ascii="Calibri" w:hAnsi="Calibri" w:cs="Calibri"/>
          <w:bCs/>
          <w:szCs w:val="28"/>
        </w:rPr>
        <w:t xml:space="preserve">: </w:t>
      </w:r>
      <w:r w:rsidRPr="001E79A4">
        <w:rPr>
          <w:rFonts w:ascii="Calibri" w:hAnsi="Calibri" w:cs="Calibri"/>
          <w:bCs/>
          <w:szCs w:val="28"/>
        </w:rPr>
        <w:t>SÌ / NO / IN PARTE</w:t>
      </w:r>
    </w:p>
    <w:p w14:paraId="100E612E" w14:textId="77777777" w:rsidR="00B07F79" w:rsidRDefault="00B07F79" w:rsidP="00B07F79">
      <w:pPr>
        <w:ind w:left="1080"/>
        <w:rPr>
          <w:rFonts w:ascii="Calibri" w:hAnsi="Calibri" w:cs="Calibri"/>
          <w:bCs/>
          <w:szCs w:val="28"/>
        </w:rPr>
      </w:pPr>
      <w:r w:rsidRPr="001E79A4">
        <w:rPr>
          <w:rFonts w:ascii="Calibri" w:hAnsi="Calibri" w:cs="Calibri"/>
          <w:bCs/>
          <w:i/>
          <w:iCs/>
          <w:szCs w:val="28"/>
        </w:rPr>
        <w:t>Osservazione</w:t>
      </w:r>
      <w:r>
        <w:rPr>
          <w:rFonts w:ascii="Calibri" w:hAnsi="Calibri" w:cs="Calibri"/>
          <w:bCs/>
          <w:szCs w:val="28"/>
        </w:rPr>
        <w:t>:</w:t>
      </w:r>
    </w:p>
    <w:p w14:paraId="12B2D6EA" w14:textId="77777777" w:rsidR="00B07F79" w:rsidRDefault="00B07F79" w:rsidP="00B07F79">
      <w:pPr>
        <w:ind w:left="1080"/>
        <w:rPr>
          <w:rFonts w:ascii="Calibri" w:hAnsi="Calibri" w:cs="Calibri"/>
          <w:bCs/>
          <w:szCs w:val="28"/>
        </w:rPr>
      </w:pPr>
      <w:r w:rsidRPr="001E79A4">
        <w:rPr>
          <w:rFonts w:ascii="Calibri" w:hAnsi="Calibri" w:cs="Calibri"/>
          <w:bCs/>
          <w:szCs w:val="28"/>
        </w:rPr>
        <w:t>_______________________________________________________________________________</w:t>
      </w:r>
    </w:p>
    <w:p w14:paraId="71EB8122" w14:textId="77777777" w:rsidR="00B07F79" w:rsidRDefault="00B07F79" w:rsidP="00B07F79">
      <w:pPr>
        <w:numPr>
          <w:ilvl w:val="0"/>
          <w:numId w:val="52"/>
        </w:numPr>
        <w:rPr>
          <w:rFonts w:ascii="Calibri" w:hAnsi="Calibri" w:cs="Calibri"/>
          <w:bCs/>
          <w:szCs w:val="28"/>
        </w:rPr>
      </w:pPr>
      <w:r w:rsidRPr="00FF7E43">
        <w:rPr>
          <w:rFonts w:ascii="Calibri" w:hAnsi="Calibri" w:cs="Calibri"/>
          <w:bCs/>
          <w:szCs w:val="28"/>
        </w:rPr>
        <w:t>Riesce a scrivere semplici parole</w:t>
      </w:r>
      <w:r>
        <w:rPr>
          <w:rFonts w:ascii="Calibri" w:hAnsi="Calibri" w:cs="Calibri"/>
          <w:bCs/>
          <w:szCs w:val="28"/>
        </w:rPr>
        <w:t xml:space="preserve">: </w:t>
      </w:r>
      <w:r w:rsidRPr="001E79A4">
        <w:rPr>
          <w:rFonts w:ascii="Calibri" w:hAnsi="Calibri" w:cs="Calibri"/>
          <w:bCs/>
          <w:szCs w:val="28"/>
        </w:rPr>
        <w:t>SÌ / NO / IN PARTE</w:t>
      </w:r>
    </w:p>
    <w:p w14:paraId="72C5E30B" w14:textId="77777777" w:rsidR="00B07F79" w:rsidRDefault="00B07F79" w:rsidP="00B07F79">
      <w:pPr>
        <w:ind w:left="1080"/>
        <w:rPr>
          <w:rFonts w:ascii="Calibri" w:hAnsi="Calibri" w:cs="Calibri"/>
          <w:bCs/>
          <w:szCs w:val="28"/>
        </w:rPr>
      </w:pPr>
      <w:r w:rsidRPr="001E79A4">
        <w:rPr>
          <w:rFonts w:ascii="Calibri" w:hAnsi="Calibri" w:cs="Calibri"/>
          <w:bCs/>
          <w:i/>
          <w:iCs/>
          <w:szCs w:val="28"/>
        </w:rPr>
        <w:t>Osservazione</w:t>
      </w:r>
      <w:r>
        <w:rPr>
          <w:rFonts w:ascii="Calibri" w:hAnsi="Calibri" w:cs="Calibri"/>
          <w:bCs/>
          <w:szCs w:val="28"/>
        </w:rPr>
        <w:t>:</w:t>
      </w:r>
    </w:p>
    <w:p w14:paraId="2CA41A34" w14:textId="77777777" w:rsidR="00B07F79" w:rsidRDefault="00B07F79" w:rsidP="00B07F79">
      <w:pPr>
        <w:ind w:left="1080"/>
        <w:rPr>
          <w:rFonts w:ascii="Calibri" w:hAnsi="Calibri" w:cs="Calibri"/>
          <w:bCs/>
          <w:szCs w:val="28"/>
        </w:rPr>
      </w:pPr>
      <w:r w:rsidRPr="001E79A4">
        <w:rPr>
          <w:rFonts w:ascii="Calibri" w:hAnsi="Calibri" w:cs="Calibri"/>
          <w:bCs/>
          <w:szCs w:val="28"/>
        </w:rPr>
        <w:t>_______________________________________________________________________________</w:t>
      </w:r>
    </w:p>
    <w:p w14:paraId="2E8E0473" w14:textId="77777777" w:rsidR="00B07F79" w:rsidRDefault="00B07F79" w:rsidP="00B07F79">
      <w:pPr>
        <w:numPr>
          <w:ilvl w:val="0"/>
          <w:numId w:val="52"/>
        </w:numPr>
        <w:rPr>
          <w:rFonts w:ascii="Calibri" w:hAnsi="Calibri" w:cs="Calibri"/>
          <w:bCs/>
          <w:szCs w:val="28"/>
        </w:rPr>
      </w:pPr>
      <w:r w:rsidRPr="00FF7E43">
        <w:rPr>
          <w:rFonts w:ascii="Calibri" w:hAnsi="Calibri" w:cs="Calibri"/>
          <w:bCs/>
          <w:szCs w:val="28"/>
        </w:rPr>
        <w:t>Frequenza regolare</w:t>
      </w:r>
      <w:r>
        <w:rPr>
          <w:rFonts w:ascii="Calibri" w:hAnsi="Calibri" w:cs="Calibri"/>
          <w:bCs/>
          <w:szCs w:val="28"/>
        </w:rPr>
        <w:t xml:space="preserve">: </w:t>
      </w:r>
      <w:r w:rsidRPr="001E79A4">
        <w:rPr>
          <w:rFonts w:ascii="Calibri" w:hAnsi="Calibri" w:cs="Calibri"/>
          <w:bCs/>
          <w:szCs w:val="28"/>
        </w:rPr>
        <w:t>SÌ / NO / IN PARTE</w:t>
      </w:r>
    </w:p>
    <w:p w14:paraId="194D752A" w14:textId="77777777" w:rsidR="00B07F79" w:rsidRDefault="00B07F79" w:rsidP="00B07F79">
      <w:pPr>
        <w:ind w:left="1080"/>
        <w:rPr>
          <w:rFonts w:ascii="Calibri" w:hAnsi="Calibri" w:cs="Calibri"/>
          <w:bCs/>
          <w:szCs w:val="28"/>
        </w:rPr>
      </w:pPr>
      <w:r w:rsidRPr="001E79A4">
        <w:rPr>
          <w:rFonts w:ascii="Calibri" w:hAnsi="Calibri" w:cs="Calibri"/>
          <w:bCs/>
          <w:i/>
          <w:iCs/>
          <w:szCs w:val="28"/>
        </w:rPr>
        <w:t>Osservazione</w:t>
      </w:r>
      <w:r>
        <w:rPr>
          <w:rFonts w:ascii="Calibri" w:hAnsi="Calibri" w:cs="Calibri"/>
          <w:bCs/>
          <w:szCs w:val="28"/>
        </w:rPr>
        <w:t>:</w:t>
      </w:r>
    </w:p>
    <w:p w14:paraId="4B948760" w14:textId="77777777" w:rsidR="00B07F79" w:rsidRDefault="00B07F79" w:rsidP="00B07F79">
      <w:pPr>
        <w:ind w:left="1080"/>
        <w:rPr>
          <w:rFonts w:ascii="Calibri" w:hAnsi="Calibri" w:cs="Calibri"/>
          <w:bCs/>
          <w:szCs w:val="28"/>
        </w:rPr>
      </w:pPr>
      <w:r w:rsidRPr="001E79A4">
        <w:rPr>
          <w:rFonts w:ascii="Calibri" w:hAnsi="Calibri" w:cs="Calibri"/>
          <w:bCs/>
          <w:szCs w:val="28"/>
        </w:rPr>
        <w:t>_______________________________________________________________________________</w:t>
      </w:r>
    </w:p>
    <w:p w14:paraId="34B73EAC" w14:textId="77777777" w:rsidR="0047147C" w:rsidRPr="00FF7E43" w:rsidRDefault="0047147C" w:rsidP="00B07F79">
      <w:pPr>
        <w:ind w:left="1080"/>
        <w:rPr>
          <w:rFonts w:ascii="Calibri" w:hAnsi="Calibri" w:cs="Calibri"/>
          <w:bCs/>
          <w:szCs w:val="28"/>
        </w:rPr>
      </w:pPr>
    </w:p>
    <w:p w14:paraId="6C0CD15B" w14:textId="77777777" w:rsidR="00B07F79" w:rsidRPr="001E79A4" w:rsidRDefault="00B07F79" w:rsidP="00B07F79">
      <w:pPr>
        <w:numPr>
          <w:ilvl w:val="1"/>
          <w:numId w:val="46"/>
        </w:numPr>
        <w:rPr>
          <w:rFonts w:ascii="Calibri" w:hAnsi="Calibri" w:cs="Calibri"/>
          <w:b/>
          <w:szCs w:val="28"/>
        </w:rPr>
      </w:pPr>
      <w:r w:rsidRPr="00542F38">
        <w:rPr>
          <w:rFonts w:ascii="Calibri" w:hAnsi="Calibri" w:cs="Calibri"/>
          <w:b/>
          <w:szCs w:val="28"/>
        </w:rPr>
        <w:t>VALUTAZIONE DELLE COMPETENZE LINGUISTICHE IN</w:t>
      </w:r>
      <w:r>
        <w:rPr>
          <w:rFonts w:ascii="Calibri" w:hAnsi="Calibri" w:cs="Calibri"/>
          <w:b/>
          <w:szCs w:val="28"/>
        </w:rPr>
        <w:t xml:space="preserve"> </w:t>
      </w:r>
      <w:r w:rsidRPr="00542F38">
        <w:rPr>
          <w:rFonts w:ascii="Calibri" w:hAnsi="Calibri" w:cs="Calibri"/>
          <w:b/>
          <w:szCs w:val="28"/>
        </w:rPr>
        <w:t>INGRESSO</w:t>
      </w: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48"/>
        <w:gridCol w:w="1099"/>
        <w:gridCol w:w="1110"/>
        <w:gridCol w:w="1170"/>
        <w:gridCol w:w="1182"/>
        <w:gridCol w:w="1146"/>
        <w:gridCol w:w="1170"/>
        <w:gridCol w:w="1182"/>
      </w:tblGrid>
      <w:tr w:rsidR="00B07F79" w14:paraId="19F6689F" w14:textId="77777777" w:rsidTr="0047147C">
        <w:trPr>
          <w:trHeight w:val="576"/>
        </w:trPr>
        <w:tc>
          <w:tcPr>
            <w:tcW w:w="1648" w:type="dxa"/>
            <w:vMerge w:val="restart"/>
          </w:tcPr>
          <w:p w14:paraId="42C891FC" w14:textId="77777777" w:rsidR="00B07F79" w:rsidRDefault="00B07F79" w:rsidP="003B2B89">
            <w:pPr>
              <w:ind w:left="6"/>
              <w:rPr>
                <w:rFonts w:ascii="Calibri" w:hAnsi="Calibri" w:cs="Calibri"/>
                <w:b/>
                <w:szCs w:val="28"/>
              </w:rPr>
            </w:pPr>
          </w:p>
          <w:p w14:paraId="23954930" w14:textId="77777777" w:rsidR="00B07F79" w:rsidRDefault="00B07F79" w:rsidP="003B2B89">
            <w:pPr>
              <w:jc w:val="center"/>
              <w:rPr>
                <w:rFonts w:ascii="Calibri" w:hAnsi="Calibri" w:cs="Calibri"/>
                <w:b/>
                <w:szCs w:val="28"/>
              </w:rPr>
            </w:pPr>
            <w:r w:rsidRPr="001E79A4">
              <w:rPr>
                <w:rFonts w:ascii="Calibri" w:hAnsi="Calibri" w:cs="Calibri"/>
                <w:b/>
                <w:i/>
                <w:iCs/>
                <w:szCs w:val="28"/>
              </w:rPr>
              <w:t>Competenza</w:t>
            </w:r>
          </w:p>
        </w:tc>
        <w:tc>
          <w:tcPr>
            <w:tcW w:w="8059" w:type="dxa"/>
            <w:gridSpan w:val="7"/>
          </w:tcPr>
          <w:p w14:paraId="31258BB5" w14:textId="77777777" w:rsidR="00B07F79" w:rsidRDefault="00B07F79" w:rsidP="003B2B89">
            <w:pPr>
              <w:spacing w:line="240" w:lineRule="auto"/>
              <w:jc w:val="left"/>
              <w:rPr>
                <w:rFonts w:ascii="Calibri" w:hAnsi="Calibri" w:cs="Calibri"/>
                <w:b/>
                <w:szCs w:val="28"/>
              </w:rPr>
            </w:pPr>
          </w:p>
          <w:p w14:paraId="086D6D5B" w14:textId="77777777" w:rsidR="00B07F79" w:rsidRDefault="00B07F79" w:rsidP="003B2B89">
            <w:pPr>
              <w:spacing w:line="240" w:lineRule="auto"/>
              <w:jc w:val="center"/>
              <w:rPr>
                <w:rFonts w:ascii="Calibri" w:hAnsi="Calibri" w:cs="Calibri"/>
                <w:b/>
                <w:szCs w:val="28"/>
              </w:rPr>
            </w:pPr>
            <w:r>
              <w:rPr>
                <w:rFonts w:ascii="Calibri" w:hAnsi="Calibri" w:cs="Calibri"/>
                <w:b/>
                <w:szCs w:val="28"/>
              </w:rPr>
              <w:t xml:space="preserve">Livello secondo </w:t>
            </w:r>
            <w:r w:rsidRPr="001E79A4">
              <w:rPr>
                <w:rFonts w:ascii="Calibri" w:hAnsi="Calibri" w:cs="Calibri"/>
                <w:b/>
                <w:szCs w:val="28"/>
              </w:rPr>
              <w:t>il Quadro di Riferimento Europeo delle Lingue QCER</w:t>
            </w:r>
          </w:p>
          <w:p w14:paraId="6909044A" w14:textId="77777777" w:rsidR="00B07F79" w:rsidRDefault="00B07F79" w:rsidP="003B2B89">
            <w:pPr>
              <w:ind w:left="6"/>
              <w:rPr>
                <w:rFonts w:ascii="Calibri" w:hAnsi="Calibri" w:cs="Calibri"/>
                <w:b/>
                <w:szCs w:val="28"/>
              </w:rPr>
            </w:pPr>
          </w:p>
        </w:tc>
      </w:tr>
      <w:tr w:rsidR="00B07F79" w14:paraId="6DDA4D9E" w14:textId="77777777" w:rsidTr="0047147C">
        <w:trPr>
          <w:trHeight w:val="456"/>
        </w:trPr>
        <w:tc>
          <w:tcPr>
            <w:tcW w:w="1648" w:type="dxa"/>
            <w:vMerge/>
          </w:tcPr>
          <w:p w14:paraId="1D185828" w14:textId="77777777" w:rsidR="00B07F79" w:rsidRPr="00542F38" w:rsidRDefault="00B07F79" w:rsidP="003B2B89">
            <w:pPr>
              <w:ind w:left="6"/>
              <w:rPr>
                <w:rFonts w:ascii="Calibri" w:hAnsi="Calibri" w:cs="Calibri"/>
                <w:b/>
                <w:szCs w:val="28"/>
              </w:rPr>
            </w:pPr>
          </w:p>
        </w:tc>
        <w:tc>
          <w:tcPr>
            <w:tcW w:w="1099" w:type="dxa"/>
          </w:tcPr>
          <w:p w14:paraId="49FAB971" w14:textId="77777777" w:rsidR="00B07F79" w:rsidRDefault="00B07F79" w:rsidP="003B2B89">
            <w:pPr>
              <w:spacing w:line="240" w:lineRule="auto"/>
              <w:jc w:val="center"/>
              <w:rPr>
                <w:rFonts w:ascii="Calibri" w:hAnsi="Calibri" w:cs="Calibri"/>
                <w:b/>
                <w:szCs w:val="28"/>
              </w:rPr>
            </w:pPr>
            <w:proofErr w:type="spellStart"/>
            <w:r>
              <w:rPr>
                <w:rFonts w:ascii="Calibri" w:hAnsi="Calibri" w:cs="Calibri"/>
                <w:b/>
                <w:szCs w:val="28"/>
              </w:rPr>
              <w:t>Pre</w:t>
            </w:r>
            <w:proofErr w:type="spellEnd"/>
            <w:r>
              <w:rPr>
                <w:rFonts w:ascii="Calibri" w:hAnsi="Calibri" w:cs="Calibri"/>
                <w:b/>
                <w:szCs w:val="28"/>
              </w:rPr>
              <w:t>- A1</w:t>
            </w:r>
          </w:p>
        </w:tc>
        <w:tc>
          <w:tcPr>
            <w:tcW w:w="1110" w:type="dxa"/>
          </w:tcPr>
          <w:p w14:paraId="32A905C2" w14:textId="77777777" w:rsidR="00B07F79" w:rsidRDefault="00B07F79" w:rsidP="003B2B89">
            <w:pPr>
              <w:spacing w:line="240" w:lineRule="auto"/>
              <w:jc w:val="center"/>
              <w:rPr>
                <w:rFonts w:ascii="Calibri" w:hAnsi="Calibri" w:cs="Calibri"/>
                <w:b/>
                <w:szCs w:val="28"/>
              </w:rPr>
            </w:pPr>
            <w:r>
              <w:rPr>
                <w:rFonts w:ascii="Calibri" w:hAnsi="Calibri" w:cs="Calibri"/>
                <w:b/>
                <w:szCs w:val="28"/>
              </w:rPr>
              <w:t>A1</w:t>
            </w:r>
          </w:p>
        </w:tc>
        <w:tc>
          <w:tcPr>
            <w:tcW w:w="1170" w:type="dxa"/>
          </w:tcPr>
          <w:p w14:paraId="194EB7EC" w14:textId="77777777" w:rsidR="00B07F79" w:rsidRDefault="00B07F79" w:rsidP="003B2B89">
            <w:pPr>
              <w:spacing w:line="240" w:lineRule="auto"/>
              <w:jc w:val="center"/>
              <w:rPr>
                <w:rFonts w:ascii="Calibri" w:hAnsi="Calibri" w:cs="Calibri"/>
                <w:b/>
                <w:szCs w:val="28"/>
              </w:rPr>
            </w:pPr>
            <w:r>
              <w:rPr>
                <w:rFonts w:ascii="Calibri" w:hAnsi="Calibri" w:cs="Calibri"/>
                <w:b/>
                <w:szCs w:val="28"/>
              </w:rPr>
              <w:t>A2</w:t>
            </w:r>
          </w:p>
        </w:tc>
        <w:tc>
          <w:tcPr>
            <w:tcW w:w="1182" w:type="dxa"/>
          </w:tcPr>
          <w:p w14:paraId="7BF2A768" w14:textId="77777777" w:rsidR="00B07F79" w:rsidRDefault="00B07F79" w:rsidP="003B2B89">
            <w:pPr>
              <w:spacing w:line="240" w:lineRule="auto"/>
              <w:jc w:val="center"/>
              <w:rPr>
                <w:rFonts w:ascii="Calibri" w:hAnsi="Calibri" w:cs="Calibri"/>
                <w:b/>
                <w:szCs w:val="28"/>
              </w:rPr>
            </w:pPr>
            <w:r>
              <w:rPr>
                <w:rFonts w:ascii="Calibri" w:hAnsi="Calibri" w:cs="Calibri"/>
                <w:b/>
                <w:szCs w:val="28"/>
              </w:rPr>
              <w:t>B1</w:t>
            </w:r>
          </w:p>
        </w:tc>
        <w:tc>
          <w:tcPr>
            <w:tcW w:w="1146" w:type="dxa"/>
          </w:tcPr>
          <w:p w14:paraId="270D3658" w14:textId="77777777" w:rsidR="00B07F79" w:rsidRDefault="00B07F79" w:rsidP="003B2B89">
            <w:pPr>
              <w:spacing w:line="240" w:lineRule="auto"/>
              <w:jc w:val="center"/>
              <w:rPr>
                <w:rFonts w:ascii="Calibri" w:hAnsi="Calibri" w:cs="Calibri"/>
                <w:b/>
                <w:szCs w:val="28"/>
              </w:rPr>
            </w:pPr>
            <w:r>
              <w:rPr>
                <w:rFonts w:ascii="Calibri" w:hAnsi="Calibri" w:cs="Calibri"/>
                <w:b/>
                <w:szCs w:val="28"/>
              </w:rPr>
              <w:t>B2</w:t>
            </w:r>
          </w:p>
        </w:tc>
        <w:tc>
          <w:tcPr>
            <w:tcW w:w="1170" w:type="dxa"/>
          </w:tcPr>
          <w:p w14:paraId="40EAA7A8" w14:textId="77777777" w:rsidR="00B07F79" w:rsidRDefault="00B07F79" w:rsidP="003B2B89">
            <w:pPr>
              <w:spacing w:line="240" w:lineRule="auto"/>
              <w:jc w:val="center"/>
              <w:rPr>
                <w:rFonts w:ascii="Calibri" w:hAnsi="Calibri" w:cs="Calibri"/>
                <w:b/>
                <w:szCs w:val="28"/>
              </w:rPr>
            </w:pPr>
            <w:r>
              <w:rPr>
                <w:rFonts w:ascii="Calibri" w:hAnsi="Calibri" w:cs="Calibri"/>
                <w:b/>
                <w:szCs w:val="28"/>
              </w:rPr>
              <w:t>C1</w:t>
            </w:r>
          </w:p>
        </w:tc>
        <w:tc>
          <w:tcPr>
            <w:tcW w:w="1182" w:type="dxa"/>
          </w:tcPr>
          <w:p w14:paraId="052EC222" w14:textId="77777777" w:rsidR="00B07F79" w:rsidRDefault="00B07F79" w:rsidP="003B2B89">
            <w:pPr>
              <w:spacing w:line="240" w:lineRule="auto"/>
              <w:jc w:val="center"/>
              <w:rPr>
                <w:rFonts w:ascii="Calibri" w:hAnsi="Calibri" w:cs="Calibri"/>
                <w:b/>
                <w:szCs w:val="28"/>
              </w:rPr>
            </w:pPr>
            <w:r>
              <w:rPr>
                <w:rFonts w:ascii="Calibri" w:hAnsi="Calibri" w:cs="Calibri"/>
                <w:b/>
                <w:szCs w:val="28"/>
              </w:rPr>
              <w:t>C2</w:t>
            </w:r>
          </w:p>
        </w:tc>
      </w:tr>
      <w:tr w:rsidR="00B07F79" w14:paraId="20C378A3" w14:textId="77777777" w:rsidTr="0047147C">
        <w:trPr>
          <w:trHeight w:val="624"/>
        </w:trPr>
        <w:tc>
          <w:tcPr>
            <w:tcW w:w="1648" w:type="dxa"/>
          </w:tcPr>
          <w:p w14:paraId="6AE09A3C" w14:textId="77777777" w:rsidR="00B07F79" w:rsidRPr="00E67C02" w:rsidRDefault="00B07F79" w:rsidP="003B2B89">
            <w:pPr>
              <w:jc w:val="center"/>
              <w:rPr>
                <w:rFonts w:ascii="Calibri" w:hAnsi="Calibri" w:cs="Calibri"/>
                <w:bCs/>
                <w:i/>
                <w:iCs/>
                <w:szCs w:val="28"/>
              </w:rPr>
            </w:pPr>
            <w:r w:rsidRPr="00E67C02">
              <w:rPr>
                <w:rFonts w:ascii="Calibri" w:hAnsi="Calibri" w:cs="Calibri"/>
                <w:bCs/>
                <w:i/>
                <w:iCs/>
                <w:szCs w:val="28"/>
              </w:rPr>
              <w:t>Comprensione orale</w:t>
            </w:r>
          </w:p>
        </w:tc>
        <w:tc>
          <w:tcPr>
            <w:tcW w:w="1099" w:type="dxa"/>
          </w:tcPr>
          <w:p w14:paraId="4589E91B" w14:textId="77777777" w:rsidR="00B07F79" w:rsidRDefault="00B07F79" w:rsidP="003B2B89">
            <w:pPr>
              <w:spacing w:line="240" w:lineRule="auto"/>
              <w:jc w:val="left"/>
              <w:rPr>
                <w:rFonts w:ascii="Calibri" w:hAnsi="Calibri" w:cs="Calibri"/>
                <w:b/>
                <w:szCs w:val="28"/>
              </w:rPr>
            </w:pPr>
          </w:p>
        </w:tc>
        <w:tc>
          <w:tcPr>
            <w:tcW w:w="1110" w:type="dxa"/>
          </w:tcPr>
          <w:p w14:paraId="56C08DA5" w14:textId="77777777" w:rsidR="00B07F79" w:rsidRDefault="00B07F79" w:rsidP="003B2B89">
            <w:pPr>
              <w:spacing w:line="240" w:lineRule="auto"/>
              <w:jc w:val="left"/>
              <w:rPr>
                <w:rFonts w:ascii="Calibri" w:hAnsi="Calibri" w:cs="Calibri"/>
                <w:b/>
                <w:szCs w:val="28"/>
              </w:rPr>
            </w:pPr>
          </w:p>
        </w:tc>
        <w:tc>
          <w:tcPr>
            <w:tcW w:w="1170" w:type="dxa"/>
          </w:tcPr>
          <w:p w14:paraId="3406CECE" w14:textId="77777777" w:rsidR="00B07F79" w:rsidRDefault="00B07F79" w:rsidP="003B2B89">
            <w:pPr>
              <w:spacing w:line="240" w:lineRule="auto"/>
              <w:jc w:val="left"/>
              <w:rPr>
                <w:rFonts w:ascii="Calibri" w:hAnsi="Calibri" w:cs="Calibri"/>
                <w:b/>
                <w:szCs w:val="28"/>
              </w:rPr>
            </w:pPr>
          </w:p>
        </w:tc>
        <w:tc>
          <w:tcPr>
            <w:tcW w:w="1182" w:type="dxa"/>
          </w:tcPr>
          <w:p w14:paraId="043882D7" w14:textId="77777777" w:rsidR="00B07F79" w:rsidRDefault="00B07F79" w:rsidP="003B2B89">
            <w:pPr>
              <w:spacing w:line="240" w:lineRule="auto"/>
              <w:jc w:val="left"/>
              <w:rPr>
                <w:rFonts w:ascii="Calibri" w:hAnsi="Calibri" w:cs="Calibri"/>
                <w:b/>
                <w:szCs w:val="28"/>
              </w:rPr>
            </w:pPr>
          </w:p>
        </w:tc>
        <w:tc>
          <w:tcPr>
            <w:tcW w:w="1146" w:type="dxa"/>
          </w:tcPr>
          <w:p w14:paraId="070028F5" w14:textId="77777777" w:rsidR="00B07F79" w:rsidRDefault="00B07F79" w:rsidP="003B2B89">
            <w:pPr>
              <w:spacing w:line="240" w:lineRule="auto"/>
              <w:jc w:val="left"/>
              <w:rPr>
                <w:rFonts w:ascii="Calibri" w:hAnsi="Calibri" w:cs="Calibri"/>
                <w:b/>
                <w:szCs w:val="28"/>
              </w:rPr>
            </w:pPr>
          </w:p>
        </w:tc>
        <w:tc>
          <w:tcPr>
            <w:tcW w:w="1170" w:type="dxa"/>
          </w:tcPr>
          <w:p w14:paraId="2C2FF0FC" w14:textId="77777777" w:rsidR="00B07F79" w:rsidRDefault="00B07F79" w:rsidP="003B2B89">
            <w:pPr>
              <w:spacing w:line="240" w:lineRule="auto"/>
              <w:jc w:val="left"/>
              <w:rPr>
                <w:rFonts w:ascii="Calibri" w:hAnsi="Calibri" w:cs="Calibri"/>
                <w:b/>
                <w:szCs w:val="28"/>
              </w:rPr>
            </w:pPr>
          </w:p>
        </w:tc>
        <w:tc>
          <w:tcPr>
            <w:tcW w:w="1182" w:type="dxa"/>
          </w:tcPr>
          <w:p w14:paraId="463CACF1" w14:textId="77777777" w:rsidR="00B07F79" w:rsidRDefault="00B07F79" w:rsidP="003B2B89">
            <w:pPr>
              <w:spacing w:line="240" w:lineRule="auto"/>
              <w:jc w:val="left"/>
              <w:rPr>
                <w:rFonts w:ascii="Calibri" w:hAnsi="Calibri" w:cs="Calibri"/>
                <w:b/>
                <w:szCs w:val="28"/>
              </w:rPr>
            </w:pPr>
          </w:p>
        </w:tc>
      </w:tr>
      <w:tr w:rsidR="00B07F79" w14:paraId="4C7CB586" w14:textId="77777777" w:rsidTr="0047147C">
        <w:trPr>
          <w:trHeight w:val="600"/>
        </w:trPr>
        <w:tc>
          <w:tcPr>
            <w:tcW w:w="1648" w:type="dxa"/>
          </w:tcPr>
          <w:p w14:paraId="05F7CBF3" w14:textId="77777777" w:rsidR="00B07F79" w:rsidRPr="00E67C02" w:rsidRDefault="00B07F79" w:rsidP="003B2B89">
            <w:pPr>
              <w:ind w:left="6"/>
              <w:jc w:val="center"/>
              <w:rPr>
                <w:rFonts w:ascii="Calibri" w:hAnsi="Calibri" w:cs="Calibri"/>
                <w:bCs/>
                <w:i/>
                <w:iCs/>
                <w:szCs w:val="28"/>
              </w:rPr>
            </w:pPr>
            <w:r w:rsidRPr="00E67C02">
              <w:rPr>
                <w:rFonts w:ascii="Calibri" w:hAnsi="Calibri" w:cs="Calibri"/>
                <w:bCs/>
                <w:i/>
                <w:iCs/>
                <w:szCs w:val="28"/>
              </w:rPr>
              <w:t>Comprensione scritta</w:t>
            </w:r>
          </w:p>
        </w:tc>
        <w:tc>
          <w:tcPr>
            <w:tcW w:w="1099" w:type="dxa"/>
          </w:tcPr>
          <w:p w14:paraId="0E57EEBD" w14:textId="77777777" w:rsidR="00B07F79" w:rsidRDefault="00B07F79" w:rsidP="003B2B89">
            <w:pPr>
              <w:spacing w:line="240" w:lineRule="auto"/>
              <w:jc w:val="left"/>
              <w:rPr>
                <w:rFonts w:ascii="Calibri" w:hAnsi="Calibri" w:cs="Calibri"/>
                <w:b/>
                <w:szCs w:val="28"/>
              </w:rPr>
            </w:pPr>
          </w:p>
        </w:tc>
        <w:tc>
          <w:tcPr>
            <w:tcW w:w="1110" w:type="dxa"/>
          </w:tcPr>
          <w:p w14:paraId="5E6E8ABF" w14:textId="77777777" w:rsidR="00B07F79" w:rsidRDefault="00B07F79" w:rsidP="003B2B89">
            <w:pPr>
              <w:spacing w:line="240" w:lineRule="auto"/>
              <w:jc w:val="left"/>
              <w:rPr>
                <w:rFonts w:ascii="Calibri" w:hAnsi="Calibri" w:cs="Calibri"/>
                <w:b/>
                <w:szCs w:val="28"/>
              </w:rPr>
            </w:pPr>
          </w:p>
        </w:tc>
        <w:tc>
          <w:tcPr>
            <w:tcW w:w="1170" w:type="dxa"/>
          </w:tcPr>
          <w:p w14:paraId="51CDA32B" w14:textId="77777777" w:rsidR="00B07F79" w:rsidRDefault="00B07F79" w:rsidP="003B2B89">
            <w:pPr>
              <w:spacing w:line="240" w:lineRule="auto"/>
              <w:jc w:val="left"/>
              <w:rPr>
                <w:rFonts w:ascii="Calibri" w:hAnsi="Calibri" w:cs="Calibri"/>
                <w:b/>
                <w:szCs w:val="28"/>
              </w:rPr>
            </w:pPr>
          </w:p>
        </w:tc>
        <w:tc>
          <w:tcPr>
            <w:tcW w:w="1182" w:type="dxa"/>
          </w:tcPr>
          <w:p w14:paraId="58F98408" w14:textId="77777777" w:rsidR="00B07F79" w:rsidRDefault="00B07F79" w:rsidP="003B2B89">
            <w:pPr>
              <w:spacing w:line="240" w:lineRule="auto"/>
              <w:jc w:val="left"/>
              <w:rPr>
                <w:rFonts w:ascii="Calibri" w:hAnsi="Calibri" w:cs="Calibri"/>
                <w:b/>
                <w:szCs w:val="28"/>
              </w:rPr>
            </w:pPr>
          </w:p>
        </w:tc>
        <w:tc>
          <w:tcPr>
            <w:tcW w:w="1146" w:type="dxa"/>
          </w:tcPr>
          <w:p w14:paraId="774B17D2" w14:textId="77777777" w:rsidR="00B07F79" w:rsidRDefault="00B07F79" w:rsidP="003B2B89">
            <w:pPr>
              <w:spacing w:line="240" w:lineRule="auto"/>
              <w:jc w:val="left"/>
              <w:rPr>
                <w:rFonts w:ascii="Calibri" w:hAnsi="Calibri" w:cs="Calibri"/>
                <w:b/>
                <w:szCs w:val="28"/>
              </w:rPr>
            </w:pPr>
          </w:p>
        </w:tc>
        <w:tc>
          <w:tcPr>
            <w:tcW w:w="1170" w:type="dxa"/>
          </w:tcPr>
          <w:p w14:paraId="16DDC93B" w14:textId="77777777" w:rsidR="00B07F79" w:rsidRDefault="00B07F79" w:rsidP="003B2B89">
            <w:pPr>
              <w:spacing w:line="240" w:lineRule="auto"/>
              <w:jc w:val="left"/>
              <w:rPr>
                <w:rFonts w:ascii="Calibri" w:hAnsi="Calibri" w:cs="Calibri"/>
                <w:b/>
                <w:szCs w:val="28"/>
              </w:rPr>
            </w:pPr>
          </w:p>
        </w:tc>
        <w:tc>
          <w:tcPr>
            <w:tcW w:w="1182" w:type="dxa"/>
          </w:tcPr>
          <w:p w14:paraId="557D8C50" w14:textId="77777777" w:rsidR="00B07F79" w:rsidRDefault="00B07F79" w:rsidP="003B2B89">
            <w:pPr>
              <w:spacing w:line="240" w:lineRule="auto"/>
              <w:jc w:val="left"/>
              <w:rPr>
                <w:rFonts w:ascii="Calibri" w:hAnsi="Calibri" w:cs="Calibri"/>
                <w:b/>
                <w:szCs w:val="28"/>
              </w:rPr>
            </w:pPr>
          </w:p>
        </w:tc>
      </w:tr>
      <w:tr w:rsidR="00B07F79" w14:paraId="51B67AD8" w14:textId="77777777" w:rsidTr="0047147C">
        <w:trPr>
          <w:trHeight w:val="538"/>
        </w:trPr>
        <w:tc>
          <w:tcPr>
            <w:tcW w:w="1648" w:type="dxa"/>
          </w:tcPr>
          <w:p w14:paraId="674CB510" w14:textId="77777777" w:rsidR="00B07F79" w:rsidRPr="00E67C02" w:rsidRDefault="00B07F79" w:rsidP="003B2B89">
            <w:pPr>
              <w:jc w:val="center"/>
              <w:rPr>
                <w:rFonts w:ascii="Calibri" w:hAnsi="Calibri" w:cs="Calibri"/>
                <w:bCs/>
                <w:i/>
                <w:iCs/>
                <w:szCs w:val="28"/>
              </w:rPr>
            </w:pPr>
            <w:r w:rsidRPr="00E67C02">
              <w:rPr>
                <w:rFonts w:ascii="Calibri" w:hAnsi="Calibri" w:cs="Calibri"/>
                <w:bCs/>
                <w:i/>
                <w:iCs/>
                <w:szCs w:val="28"/>
              </w:rPr>
              <w:t>Interazione orale</w:t>
            </w:r>
          </w:p>
        </w:tc>
        <w:tc>
          <w:tcPr>
            <w:tcW w:w="1099" w:type="dxa"/>
          </w:tcPr>
          <w:p w14:paraId="04CB096C" w14:textId="77777777" w:rsidR="00B07F79" w:rsidRDefault="00B07F79" w:rsidP="003B2B89">
            <w:pPr>
              <w:spacing w:line="240" w:lineRule="auto"/>
              <w:jc w:val="left"/>
              <w:rPr>
                <w:rFonts w:ascii="Calibri" w:hAnsi="Calibri" w:cs="Calibri"/>
                <w:b/>
                <w:szCs w:val="28"/>
              </w:rPr>
            </w:pPr>
          </w:p>
        </w:tc>
        <w:tc>
          <w:tcPr>
            <w:tcW w:w="1110" w:type="dxa"/>
          </w:tcPr>
          <w:p w14:paraId="7C352935" w14:textId="77777777" w:rsidR="00B07F79" w:rsidRDefault="00B07F79" w:rsidP="003B2B89">
            <w:pPr>
              <w:spacing w:line="240" w:lineRule="auto"/>
              <w:jc w:val="left"/>
              <w:rPr>
                <w:rFonts w:ascii="Calibri" w:hAnsi="Calibri" w:cs="Calibri"/>
                <w:b/>
                <w:szCs w:val="28"/>
              </w:rPr>
            </w:pPr>
          </w:p>
        </w:tc>
        <w:tc>
          <w:tcPr>
            <w:tcW w:w="1170" w:type="dxa"/>
          </w:tcPr>
          <w:p w14:paraId="1E7AC034" w14:textId="77777777" w:rsidR="00B07F79" w:rsidRDefault="00B07F79" w:rsidP="003B2B89">
            <w:pPr>
              <w:spacing w:line="240" w:lineRule="auto"/>
              <w:jc w:val="left"/>
              <w:rPr>
                <w:rFonts w:ascii="Calibri" w:hAnsi="Calibri" w:cs="Calibri"/>
                <w:b/>
                <w:szCs w:val="28"/>
              </w:rPr>
            </w:pPr>
          </w:p>
        </w:tc>
        <w:tc>
          <w:tcPr>
            <w:tcW w:w="1182" w:type="dxa"/>
          </w:tcPr>
          <w:p w14:paraId="662C5EBC" w14:textId="77777777" w:rsidR="00B07F79" w:rsidRDefault="00B07F79" w:rsidP="003B2B89">
            <w:pPr>
              <w:spacing w:line="240" w:lineRule="auto"/>
              <w:jc w:val="left"/>
              <w:rPr>
                <w:rFonts w:ascii="Calibri" w:hAnsi="Calibri" w:cs="Calibri"/>
                <w:b/>
                <w:szCs w:val="28"/>
              </w:rPr>
            </w:pPr>
          </w:p>
        </w:tc>
        <w:tc>
          <w:tcPr>
            <w:tcW w:w="1146" w:type="dxa"/>
          </w:tcPr>
          <w:p w14:paraId="4F3B35F3" w14:textId="77777777" w:rsidR="00B07F79" w:rsidRDefault="00B07F79" w:rsidP="003B2B89">
            <w:pPr>
              <w:spacing w:line="240" w:lineRule="auto"/>
              <w:jc w:val="left"/>
              <w:rPr>
                <w:rFonts w:ascii="Calibri" w:hAnsi="Calibri" w:cs="Calibri"/>
                <w:b/>
                <w:szCs w:val="28"/>
              </w:rPr>
            </w:pPr>
          </w:p>
        </w:tc>
        <w:tc>
          <w:tcPr>
            <w:tcW w:w="1170" w:type="dxa"/>
          </w:tcPr>
          <w:p w14:paraId="2D919B72" w14:textId="77777777" w:rsidR="00B07F79" w:rsidRDefault="00B07F79" w:rsidP="003B2B89">
            <w:pPr>
              <w:spacing w:line="240" w:lineRule="auto"/>
              <w:jc w:val="left"/>
              <w:rPr>
                <w:rFonts w:ascii="Calibri" w:hAnsi="Calibri" w:cs="Calibri"/>
                <w:b/>
                <w:szCs w:val="28"/>
              </w:rPr>
            </w:pPr>
          </w:p>
        </w:tc>
        <w:tc>
          <w:tcPr>
            <w:tcW w:w="1182" w:type="dxa"/>
          </w:tcPr>
          <w:p w14:paraId="46053B08" w14:textId="77777777" w:rsidR="00B07F79" w:rsidRDefault="00B07F79" w:rsidP="003B2B89">
            <w:pPr>
              <w:spacing w:line="240" w:lineRule="auto"/>
              <w:jc w:val="left"/>
              <w:rPr>
                <w:rFonts w:ascii="Calibri" w:hAnsi="Calibri" w:cs="Calibri"/>
                <w:b/>
                <w:szCs w:val="28"/>
              </w:rPr>
            </w:pPr>
          </w:p>
        </w:tc>
      </w:tr>
      <w:tr w:rsidR="00B07F79" w14:paraId="66D9933B" w14:textId="77777777" w:rsidTr="0047147C">
        <w:trPr>
          <w:trHeight w:val="560"/>
        </w:trPr>
        <w:tc>
          <w:tcPr>
            <w:tcW w:w="1648" w:type="dxa"/>
          </w:tcPr>
          <w:p w14:paraId="6093A19C" w14:textId="77777777" w:rsidR="00B07F79" w:rsidRPr="00E67C02" w:rsidRDefault="00B07F79" w:rsidP="003B2B89">
            <w:pPr>
              <w:jc w:val="center"/>
              <w:rPr>
                <w:rFonts w:ascii="Calibri" w:hAnsi="Calibri" w:cs="Calibri"/>
                <w:bCs/>
                <w:i/>
                <w:iCs/>
                <w:szCs w:val="28"/>
              </w:rPr>
            </w:pPr>
            <w:r w:rsidRPr="00E67C02">
              <w:rPr>
                <w:rFonts w:ascii="Calibri" w:hAnsi="Calibri" w:cs="Calibri"/>
                <w:bCs/>
                <w:i/>
                <w:iCs/>
                <w:szCs w:val="28"/>
              </w:rPr>
              <w:t>Produzione orale</w:t>
            </w:r>
          </w:p>
        </w:tc>
        <w:tc>
          <w:tcPr>
            <w:tcW w:w="1099" w:type="dxa"/>
          </w:tcPr>
          <w:p w14:paraId="1AABC227" w14:textId="77777777" w:rsidR="00B07F79" w:rsidRDefault="00B07F79" w:rsidP="003B2B89">
            <w:pPr>
              <w:spacing w:line="240" w:lineRule="auto"/>
              <w:jc w:val="left"/>
              <w:rPr>
                <w:rFonts w:ascii="Calibri" w:hAnsi="Calibri" w:cs="Calibri"/>
                <w:b/>
                <w:szCs w:val="28"/>
              </w:rPr>
            </w:pPr>
          </w:p>
        </w:tc>
        <w:tc>
          <w:tcPr>
            <w:tcW w:w="1110" w:type="dxa"/>
          </w:tcPr>
          <w:p w14:paraId="4A441BE6" w14:textId="77777777" w:rsidR="00B07F79" w:rsidRDefault="00B07F79" w:rsidP="003B2B89">
            <w:pPr>
              <w:spacing w:line="240" w:lineRule="auto"/>
              <w:jc w:val="left"/>
              <w:rPr>
                <w:rFonts w:ascii="Calibri" w:hAnsi="Calibri" w:cs="Calibri"/>
                <w:b/>
                <w:szCs w:val="28"/>
              </w:rPr>
            </w:pPr>
          </w:p>
        </w:tc>
        <w:tc>
          <w:tcPr>
            <w:tcW w:w="1170" w:type="dxa"/>
          </w:tcPr>
          <w:p w14:paraId="31EF1634" w14:textId="77777777" w:rsidR="00B07F79" w:rsidRDefault="00B07F79" w:rsidP="003B2B89">
            <w:pPr>
              <w:spacing w:line="240" w:lineRule="auto"/>
              <w:jc w:val="left"/>
              <w:rPr>
                <w:rFonts w:ascii="Calibri" w:hAnsi="Calibri" w:cs="Calibri"/>
                <w:b/>
                <w:szCs w:val="28"/>
              </w:rPr>
            </w:pPr>
          </w:p>
        </w:tc>
        <w:tc>
          <w:tcPr>
            <w:tcW w:w="1182" w:type="dxa"/>
          </w:tcPr>
          <w:p w14:paraId="3C33A5F4" w14:textId="77777777" w:rsidR="00B07F79" w:rsidRDefault="00B07F79" w:rsidP="003B2B89">
            <w:pPr>
              <w:spacing w:line="240" w:lineRule="auto"/>
              <w:jc w:val="left"/>
              <w:rPr>
                <w:rFonts w:ascii="Calibri" w:hAnsi="Calibri" w:cs="Calibri"/>
                <w:b/>
                <w:szCs w:val="28"/>
              </w:rPr>
            </w:pPr>
          </w:p>
        </w:tc>
        <w:tc>
          <w:tcPr>
            <w:tcW w:w="1146" w:type="dxa"/>
          </w:tcPr>
          <w:p w14:paraId="24724C0C" w14:textId="77777777" w:rsidR="00B07F79" w:rsidRDefault="00B07F79" w:rsidP="003B2B89">
            <w:pPr>
              <w:spacing w:line="240" w:lineRule="auto"/>
              <w:jc w:val="left"/>
              <w:rPr>
                <w:rFonts w:ascii="Calibri" w:hAnsi="Calibri" w:cs="Calibri"/>
                <w:b/>
                <w:szCs w:val="28"/>
              </w:rPr>
            </w:pPr>
          </w:p>
        </w:tc>
        <w:tc>
          <w:tcPr>
            <w:tcW w:w="1170" w:type="dxa"/>
          </w:tcPr>
          <w:p w14:paraId="4FDC29FF" w14:textId="77777777" w:rsidR="00B07F79" w:rsidRDefault="00B07F79" w:rsidP="003B2B89">
            <w:pPr>
              <w:spacing w:line="240" w:lineRule="auto"/>
              <w:jc w:val="left"/>
              <w:rPr>
                <w:rFonts w:ascii="Calibri" w:hAnsi="Calibri" w:cs="Calibri"/>
                <w:b/>
                <w:szCs w:val="28"/>
              </w:rPr>
            </w:pPr>
          </w:p>
        </w:tc>
        <w:tc>
          <w:tcPr>
            <w:tcW w:w="1182" w:type="dxa"/>
          </w:tcPr>
          <w:p w14:paraId="4C43F9F9" w14:textId="77777777" w:rsidR="00B07F79" w:rsidRDefault="00B07F79" w:rsidP="003B2B89">
            <w:pPr>
              <w:spacing w:line="240" w:lineRule="auto"/>
              <w:jc w:val="left"/>
              <w:rPr>
                <w:rFonts w:ascii="Calibri" w:hAnsi="Calibri" w:cs="Calibri"/>
                <w:b/>
                <w:szCs w:val="28"/>
              </w:rPr>
            </w:pPr>
          </w:p>
        </w:tc>
      </w:tr>
      <w:tr w:rsidR="00B07F79" w14:paraId="4D01841D" w14:textId="77777777" w:rsidTr="0047147C">
        <w:trPr>
          <w:trHeight w:val="642"/>
        </w:trPr>
        <w:tc>
          <w:tcPr>
            <w:tcW w:w="1648" w:type="dxa"/>
          </w:tcPr>
          <w:p w14:paraId="43F22D1A" w14:textId="77777777" w:rsidR="00B07F79" w:rsidRPr="00E67C02" w:rsidRDefault="00B07F79" w:rsidP="003B2B89">
            <w:pPr>
              <w:jc w:val="center"/>
              <w:rPr>
                <w:rFonts w:ascii="Calibri" w:hAnsi="Calibri" w:cs="Calibri"/>
                <w:bCs/>
                <w:i/>
                <w:iCs/>
                <w:szCs w:val="28"/>
              </w:rPr>
            </w:pPr>
            <w:r w:rsidRPr="00E67C02">
              <w:rPr>
                <w:rFonts w:ascii="Calibri" w:hAnsi="Calibri" w:cs="Calibri"/>
                <w:bCs/>
                <w:i/>
                <w:iCs/>
                <w:szCs w:val="28"/>
              </w:rPr>
              <w:t>Produzione scritta</w:t>
            </w:r>
          </w:p>
        </w:tc>
        <w:tc>
          <w:tcPr>
            <w:tcW w:w="1099" w:type="dxa"/>
          </w:tcPr>
          <w:p w14:paraId="3CB92326" w14:textId="77777777" w:rsidR="00B07F79" w:rsidRDefault="00B07F79" w:rsidP="003B2B89">
            <w:pPr>
              <w:spacing w:line="240" w:lineRule="auto"/>
              <w:jc w:val="left"/>
              <w:rPr>
                <w:rFonts w:ascii="Calibri" w:hAnsi="Calibri" w:cs="Calibri"/>
                <w:b/>
                <w:szCs w:val="28"/>
              </w:rPr>
            </w:pPr>
          </w:p>
        </w:tc>
        <w:tc>
          <w:tcPr>
            <w:tcW w:w="1110" w:type="dxa"/>
          </w:tcPr>
          <w:p w14:paraId="25864771" w14:textId="77777777" w:rsidR="00B07F79" w:rsidRDefault="00B07F79" w:rsidP="003B2B89">
            <w:pPr>
              <w:spacing w:line="240" w:lineRule="auto"/>
              <w:jc w:val="left"/>
              <w:rPr>
                <w:rFonts w:ascii="Calibri" w:hAnsi="Calibri" w:cs="Calibri"/>
                <w:b/>
                <w:szCs w:val="28"/>
              </w:rPr>
            </w:pPr>
          </w:p>
        </w:tc>
        <w:tc>
          <w:tcPr>
            <w:tcW w:w="1170" w:type="dxa"/>
          </w:tcPr>
          <w:p w14:paraId="2B6F7D57" w14:textId="77777777" w:rsidR="00B07F79" w:rsidRDefault="00B07F79" w:rsidP="003B2B89">
            <w:pPr>
              <w:spacing w:line="240" w:lineRule="auto"/>
              <w:jc w:val="left"/>
              <w:rPr>
                <w:rFonts w:ascii="Calibri" w:hAnsi="Calibri" w:cs="Calibri"/>
                <w:b/>
                <w:szCs w:val="28"/>
              </w:rPr>
            </w:pPr>
          </w:p>
        </w:tc>
        <w:tc>
          <w:tcPr>
            <w:tcW w:w="1182" w:type="dxa"/>
          </w:tcPr>
          <w:p w14:paraId="6F282A6D" w14:textId="77777777" w:rsidR="00B07F79" w:rsidRDefault="00B07F79" w:rsidP="003B2B89">
            <w:pPr>
              <w:spacing w:line="240" w:lineRule="auto"/>
              <w:jc w:val="left"/>
              <w:rPr>
                <w:rFonts w:ascii="Calibri" w:hAnsi="Calibri" w:cs="Calibri"/>
                <w:b/>
                <w:szCs w:val="28"/>
              </w:rPr>
            </w:pPr>
          </w:p>
        </w:tc>
        <w:tc>
          <w:tcPr>
            <w:tcW w:w="1146" w:type="dxa"/>
          </w:tcPr>
          <w:p w14:paraId="72F07DCC" w14:textId="77777777" w:rsidR="00B07F79" w:rsidRDefault="00B07F79" w:rsidP="003B2B89">
            <w:pPr>
              <w:spacing w:line="240" w:lineRule="auto"/>
              <w:jc w:val="left"/>
              <w:rPr>
                <w:rFonts w:ascii="Calibri" w:hAnsi="Calibri" w:cs="Calibri"/>
                <w:b/>
                <w:szCs w:val="28"/>
              </w:rPr>
            </w:pPr>
          </w:p>
        </w:tc>
        <w:tc>
          <w:tcPr>
            <w:tcW w:w="1170" w:type="dxa"/>
          </w:tcPr>
          <w:p w14:paraId="0F16F206" w14:textId="77777777" w:rsidR="00B07F79" w:rsidRDefault="00B07F79" w:rsidP="003B2B89">
            <w:pPr>
              <w:spacing w:line="240" w:lineRule="auto"/>
              <w:jc w:val="left"/>
              <w:rPr>
                <w:rFonts w:ascii="Calibri" w:hAnsi="Calibri" w:cs="Calibri"/>
                <w:b/>
                <w:szCs w:val="28"/>
              </w:rPr>
            </w:pPr>
          </w:p>
        </w:tc>
        <w:tc>
          <w:tcPr>
            <w:tcW w:w="1182" w:type="dxa"/>
          </w:tcPr>
          <w:p w14:paraId="7E4F8DD8" w14:textId="77777777" w:rsidR="00B07F79" w:rsidRDefault="00B07F79" w:rsidP="003B2B89">
            <w:pPr>
              <w:spacing w:line="240" w:lineRule="auto"/>
              <w:jc w:val="left"/>
              <w:rPr>
                <w:rFonts w:ascii="Calibri" w:hAnsi="Calibri" w:cs="Calibri"/>
                <w:b/>
                <w:szCs w:val="28"/>
              </w:rPr>
            </w:pPr>
          </w:p>
        </w:tc>
      </w:tr>
    </w:tbl>
    <w:p w14:paraId="22A9925B" w14:textId="77777777" w:rsidR="0047147C" w:rsidRPr="001E79A4" w:rsidRDefault="0047147C" w:rsidP="0047147C">
      <w:pPr>
        <w:ind w:firstLine="426"/>
        <w:rPr>
          <w:rFonts w:ascii="Calibri" w:hAnsi="Calibri" w:cs="Calibri"/>
          <w:b/>
          <w:szCs w:val="28"/>
        </w:rPr>
      </w:pPr>
      <w:r w:rsidRPr="001E79A4">
        <w:rPr>
          <w:rFonts w:ascii="Calibri" w:hAnsi="Calibri" w:cs="Calibri"/>
          <w:b/>
          <w:szCs w:val="28"/>
        </w:rPr>
        <w:t>N.B. La mancata compilazione indica l’assenza assoluta di competenze.</w:t>
      </w:r>
    </w:p>
    <w:p w14:paraId="4E36350F" w14:textId="77777777" w:rsidR="00B07F79" w:rsidRDefault="00B07F79" w:rsidP="00B07F79">
      <w:pPr>
        <w:rPr>
          <w:rFonts w:ascii="Calibri" w:hAnsi="Calibri" w:cs="Calibri"/>
          <w:bCs/>
          <w:szCs w:val="28"/>
        </w:rPr>
      </w:pPr>
    </w:p>
    <w:p w14:paraId="7A0DE5E4" w14:textId="77777777" w:rsidR="00B07F79" w:rsidRDefault="00B07F79" w:rsidP="00B07F79">
      <w:pPr>
        <w:pBdr>
          <w:top w:val="single" w:sz="4" w:space="1" w:color="auto"/>
          <w:left w:val="single" w:sz="4" w:space="4" w:color="auto"/>
          <w:bottom w:val="single" w:sz="4" w:space="1" w:color="auto"/>
          <w:right w:val="single" w:sz="4" w:space="4" w:color="auto"/>
        </w:pBdr>
        <w:jc w:val="center"/>
        <w:rPr>
          <w:rFonts w:ascii="Calibri" w:hAnsi="Calibri" w:cs="Calibri"/>
          <w:b/>
          <w:szCs w:val="28"/>
        </w:rPr>
      </w:pPr>
      <w:r w:rsidRPr="00542F38">
        <w:rPr>
          <w:rFonts w:ascii="Calibri" w:hAnsi="Calibri" w:cs="Calibri"/>
          <w:b/>
          <w:szCs w:val="28"/>
        </w:rPr>
        <w:t>ALLEGATO C</w:t>
      </w:r>
    </w:p>
    <w:p w14:paraId="0239584A" w14:textId="77777777" w:rsidR="00B07F79" w:rsidRPr="00542F38" w:rsidRDefault="00B07F79" w:rsidP="00B07F79">
      <w:pPr>
        <w:pBdr>
          <w:top w:val="single" w:sz="4" w:space="1" w:color="auto"/>
          <w:left w:val="single" w:sz="4" w:space="4" w:color="auto"/>
          <w:bottom w:val="single" w:sz="4" w:space="1" w:color="auto"/>
          <w:right w:val="single" w:sz="4" w:space="4" w:color="auto"/>
        </w:pBdr>
        <w:jc w:val="center"/>
        <w:rPr>
          <w:rFonts w:ascii="Calibri" w:hAnsi="Calibri" w:cs="Calibri"/>
          <w:b/>
          <w:szCs w:val="28"/>
        </w:rPr>
      </w:pPr>
      <w:r w:rsidRPr="00542F38">
        <w:rPr>
          <w:rFonts w:ascii="Calibri" w:hAnsi="Calibri" w:cs="Calibri"/>
          <w:b/>
          <w:szCs w:val="28"/>
        </w:rPr>
        <w:t>Quadro comune europeo di riferimento per la conoscenza</w:t>
      </w:r>
      <w:r>
        <w:rPr>
          <w:rFonts w:ascii="Calibri" w:hAnsi="Calibri" w:cs="Calibri"/>
          <w:b/>
          <w:szCs w:val="28"/>
        </w:rPr>
        <w:t xml:space="preserve"> </w:t>
      </w:r>
      <w:r w:rsidRPr="00542F38">
        <w:rPr>
          <w:rFonts w:ascii="Calibri" w:hAnsi="Calibri" w:cs="Calibri"/>
          <w:b/>
          <w:szCs w:val="28"/>
        </w:rPr>
        <w:t>delle lingue</w:t>
      </w:r>
    </w:p>
    <w:p w14:paraId="6CFCB71E" w14:textId="77777777" w:rsidR="00B07F79" w:rsidRDefault="00B07F79" w:rsidP="00B07F79">
      <w:pPr>
        <w:pBdr>
          <w:top w:val="single" w:sz="4" w:space="1" w:color="auto"/>
          <w:left w:val="single" w:sz="4" w:space="4" w:color="auto"/>
          <w:bottom w:val="single" w:sz="4" w:space="1" w:color="auto"/>
          <w:right w:val="single" w:sz="4" w:space="4" w:color="auto"/>
        </w:pBdr>
        <w:rPr>
          <w:rFonts w:ascii="Calibri" w:hAnsi="Calibri" w:cs="Calibri"/>
          <w:b/>
          <w:szCs w:val="28"/>
        </w:rPr>
      </w:pPr>
    </w:p>
    <w:p w14:paraId="3609E87F" w14:textId="77777777" w:rsidR="00B07F79" w:rsidRPr="009E60E4" w:rsidRDefault="00B07F79" w:rsidP="00B07F79">
      <w:pPr>
        <w:pBdr>
          <w:top w:val="single" w:sz="4" w:space="1" w:color="auto"/>
          <w:left w:val="single" w:sz="4" w:space="4" w:color="auto"/>
          <w:bottom w:val="single" w:sz="4" w:space="1" w:color="auto"/>
          <w:right w:val="single" w:sz="4" w:space="4" w:color="auto"/>
        </w:pBdr>
        <w:rPr>
          <w:rFonts w:ascii="Calibri" w:hAnsi="Calibri" w:cs="Calibri"/>
          <w:bCs/>
          <w:szCs w:val="28"/>
        </w:rPr>
      </w:pPr>
      <w:r w:rsidRPr="009E60E4">
        <w:rPr>
          <w:rFonts w:ascii="Calibri" w:hAnsi="Calibri" w:cs="Calibri"/>
          <w:bCs/>
          <w:szCs w:val="28"/>
        </w:rPr>
        <w:t>Il Quadro comune di riferimento europeo distingue tre ampie fasce di competenza ("Base", "Autonomia" e "Padronanza"), ripartite a loro volta in due livelli ciascuna per un totale di sei livelli complessivi, e descrive ciò che un individuo è in grado di fare in dettaglio a ciascun livello nei diversi ambiti di competenza: comprensione scritta (comprensione di elaborati scritti), comprensione orale (comprensione della lingua parlata), produzione scritta e produzione orale (abilità nella comunicazione scritta e orale).</w:t>
      </w:r>
    </w:p>
    <w:p w14:paraId="35291E96" w14:textId="77777777" w:rsidR="00B07F79" w:rsidRPr="009E60E4" w:rsidRDefault="00B07F79" w:rsidP="00B07F79">
      <w:pPr>
        <w:pBdr>
          <w:top w:val="single" w:sz="4" w:space="1" w:color="auto"/>
          <w:left w:val="single" w:sz="4" w:space="4" w:color="auto"/>
          <w:bottom w:val="single" w:sz="4" w:space="1" w:color="auto"/>
          <w:right w:val="single" w:sz="4" w:space="4" w:color="auto"/>
        </w:pBdr>
        <w:rPr>
          <w:rFonts w:ascii="Calibri" w:hAnsi="Calibri" w:cs="Calibri"/>
          <w:bCs/>
          <w:szCs w:val="28"/>
        </w:rPr>
      </w:pPr>
      <w:r w:rsidRPr="009E60E4">
        <w:rPr>
          <w:rFonts w:ascii="Calibri" w:hAnsi="Calibri" w:cs="Calibri"/>
          <w:bCs/>
          <w:szCs w:val="28"/>
        </w:rPr>
        <w:t>A – Base</w:t>
      </w:r>
    </w:p>
    <w:p w14:paraId="05874127" w14:textId="77777777" w:rsidR="00B07F79" w:rsidRPr="009E60E4" w:rsidRDefault="00B07F79" w:rsidP="00B07F79">
      <w:pPr>
        <w:numPr>
          <w:ilvl w:val="0"/>
          <w:numId w:val="65"/>
        </w:numPr>
        <w:pBdr>
          <w:top w:val="single" w:sz="4" w:space="1" w:color="auto"/>
          <w:left w:val="single" w:sz="4" w:space="4" w:color="auto"/>
          <w:bottom w:val="single" w:sz="4" w:space="1" w:color="auto"/>
          <w:right w:val="single" w:sz="4" w:space="4" w:color="auto"/>
        </w:pBdr>
        <w:rPr>
          <w:rFonts w:ascii="Calibri" w:hAnsi="Calibri" w:cs="Calibri"/>
          <w:bCs/>
          <w:szCs w:val="28"/>
        </w:rPr>
      </w:pPr>
      <w:r w:rsidRPr="009E60E4">
        <w:rPr>
          <w:rFonts w:ascii="Calibri" w:hAnsi="Calibri" w:cs="Calibri"/>
          <w:bCs/>
          <w:szCs w:val="28"/>
        </w:rPr>
        <w:t>A1 – Livello base (livello di contatto) Si comprendono e si usano espressioni di uso quotidiano e frasi basilari tese a soddisfare bisogni di tipo concreto. Si sa presentare sé stessi e gli altri e si è in grado di fare domande e rispondere su particolari personali come dove si abita, le persone che si conoscono e le cose che si possiedono. Si interagisce in modo semplice, purché l’altra persona parli lentamente e chiaramente e sia disposta a collaborare.</w:t>
      </w:r>
    </w:p>
    <w:p w14:paraId="30DB34C9" w14:textId="77777777" w:rsidR="00B07F79" w:rsidRPr="009E60E4" w:rsidRDefault="00B07F79" w:rsidP="00B07F79">
      <w:pPr>
        <w:numPr>
          <w:ilvl w:val="0"/>
          <w:numId w:val="65"/>
        </w:numPr>
        <w:pBdr>
          <w:top w:val="single" w:sz="4" w:space="1" w:color="auto"/>
          <w:left w:val="single" w:sz="4" w:space="4" w:color="auto"/>
          <w:bottom w:val="single" w:sz="4" w:space="1" w:color="auto"/>
          <w:right w:val="single" w:sz="4" w:space="4" w:color="auto"/>
        </w:pBdr>
        <w:rPr>
          <w:rFonts w:ascii="Calibri" w:hAnsi="Calibri" w:cs="Calibri"/>
          <w:bCs/>
          <w:szCs w:val="28"/>
        </w:rPr>
      </w:pPr>
      <w:r w:rsidRPr="009E60E4">
        <w:rPr>
          <w:rFonts w:ascii="Calibri" w:hAnsi="Calibri" w:cs="Calibri"/>
          <w:bCs/>
          <w:szCs w:val="28"/>
        </w:rPr>
        <w:t>A2 – Livello elementare (livello di sopravvivenza). Comunica in attività semplici e di abitudine che richiedono un semplice scambio di informazioni su argomenti familiari e comuni. Sa descrivere in termini semplici aspetti della sua vita, dell’ambiente circostante; sa esprimere bisogni immediati.</w:t>
      </w:r>
    </w:p>
    <w:p w14:paraId="6484BEA9" w14:textId="77777777" w:rsidR="00B07F79" w:rsidRPr="009E60E4" w:rsidRDefault="00B07F79" w:rsidP="00B07F79">
      <w:pPr>
        <w:pBdr>
          <w:top w:val="single" w:sz="4" w:space="1" w:color="auto"/>
          <w:left w:val="single" w:sz="4" w:space="4" w:color="auto"/>
          <w:bottom w:val="single" w:sz="4" w:space="1" w:color="auto"/>
          <w:right w:val="single" w:sz="4" w:space="4" w:color="auto"/>
        </w:pBdr>
        <w:rPr>
          <w:rFonts w:ascii="Calibri" w:hAnsi="Calibri" w:cs="Calibri"/>
          <w:bCs/>
          <w:szCs w:val="28"/>
        </w:rPr>
      </w:pPr>
      <w:r w:rsidRPr="009E60E4">
        <w:rPr>
          <w:rFonts w:ascii="Calibri" w:hAnsi="Calibri" w:cs="Calibri"/>
          <w:bCs/>
          <w:szCs w:val="28"/>
        </w:rPr>
        <w:t>B – Autonomia</w:t>
      </w:r>
    </w:p>
    <w:p w14:paraId="539349B6" w14:textId="77777777" w:rsidR="00B07F79" w:rsidRPr="009E60E4" w:rsidRDefault="00B07F79" w:rsidP="00B07F79">
      <w:pPr>
        <w:numPr>
          <w:ilvl w:val="0"/>
          <w:numId w:val="66"/>
        </w:numPr>
        <w:pBdr>
          <w:top w:val="single" w:sz="4" w:space="1" w:color="auto"/>
          <w:left w:val="single" w:sz="4" w:space="4" w:color="auto"/>
          <w:bottom w:val="single" w:sz="4" w:space="1" w:color="auto"/>
          <w:right w:val="single" w:sz="4" w:space="4" w:color="auto"/>
        </w:pBdr>
        <w:rPr>
          <w:rFonts w:ascii="Calibri" w:hAnsi="Calibri" w:cs="Calibri"/>
          <w:bCs/>
          <w:szCs w:val="28"/>
        </w:rPr>
      </w:pPr>
      <w:r w:rsidRPr="009E60E4">
        <w:rPr>
          <w:rFonts w:ascii="Calibri" w:hAnsi="Calibri" w:cs="Calibri"/>
          <w:bCs/>
          <w:szCs w:val="28"/>
        </w:rPr>
        <w:t>B1 – Livello intermedio (livello soglia). Comprende i punti chiave di argomenti familiari che riguardano la scuola, il tempo libero ecc. Sa muoversi con disinvoltura in situazioni che possono verificarsi mentre viaggia nel Paese di cui parla la lingua. È in grado di produrre un testo semplice relativo ad argomenti che siano familiari o di interesse personale. È in grado di esprimere esperienze ed avvenimenti, sogni, speranze e ambizioni e di spiegare brevemente le ragioni delle sue opinioni e dei suoi progetti.</w:t>
      </w:r>
    </w:p>
    <w:p w14:paraId="547FAFAC" w14:textId="77777777" w:rsidR="00B07F79" w:rsidRPr="009E60E4" w:rsidRDefault="00B07F79" w:rsidP="00B07F79">
      <w:pPr>
        <w:numPr>
          <w:ilvl w:val="0"/>
          <w:numId w:val="66"/>
        </w:numPr>
        <w:pBdr>
          <w:top w:val="single" w:sz="4" w:space="1" w:color="auto"/>
          <w:left w:val="single" w:sz="4" w:space="4" w:color="auto"/>
          <w:bottom w:val="single" w:sz="4" w:space="1" w:color="auto"/>
          <w:right w:val="single" w:sz="4" w:space="4" w:color="auto"/>
        </w:pBdr>
        <w:rPr>
          <w:rFonts w:ascii="Calibri" w:hAnsi="Calibri" w:cs="Calibri"/>
          <w:bCs/>
          <w:szCs w:val="28"/>
        </w:rPr>
      </w:pPr>
      <w:r w:rsidRPr="009E60E4">
        <w:rPr>
          <w:rFonts w:ascii="Calibri" w:hAnsi="Calibri" w:cs="Calibri"/>
          <w:bCs/>
          <w:szCs w:val="28"/>
        </w:rPr>
        <w:t>B2 – Livello intermedio superiore (livello di progresso). Comprende le idee principali di testi complessi su argomenti sia concreti che astratti, comprendere discussioni tecniche sul proprio campo di specializzazione. È in grado di interagire con una certa scioltezza e spontaneità che rendono possibile un'interazione naturale con i parlanti nativi senza sforzo per l'interlocutore. Sa produrre un testo chiaro e dettagliato su un'ampia gamma di argomenti e spiegare un punto di vista su un argomento fornendo i pro e i contro delle varie opzioni.</w:t>
      </w:r>
    </w:p>
    <w:p w14:paraId="41832A2F" w14:textId="77777777" w:rsidR="00B07F79" w:rsidRPr="009E60E4" w:rsidRDefault="00B07F79" w:rsidP="00B07F79">
      <w:pPr>
        <w:pBdr>
          <w:top w:val="single" w:sz="4" w:space="1" w:color="auto"/>
          <w:left w:val="single" w:sz="4" w:space="4" w:color="auto"/>
          <w:bottom w:val="single" w:sz="4" w:space="1" w:color="auto"/>
          <w:right w:val="single" w:sz="4" w:space="4" w:color="auto"/>
        </w:pBdr>
        <w:rPr>
          <w:rFonts w:ascii="Calibri" w:hAnsi="Calibri" w:cs="Calibri"/>
          <w:bCs/>
          <w:szCs w:val="28"/>
        </w:rPr>
      </w:pPr>
      <w:r w:rsidRPr="009E60E4">
        <w:rPr>
          <w:rFonts w:ascii="Calibri" w:hAnsi="Calibri" w:cs="Calibri"/>
          <w:bCs/>
          <w:szCs w:val="28"/>
        </w:rPr>
        <w:t>C – Padronanza</w:t>
      </w:r>
    </w:p>
    <w:p w14:paraId="5FF6189A" w14:textId="77777777" w:rsidR="00B07F79" w:rsidRPr="009E60E4" w:rsidRDefault="00B07F79" w:rsidP="00B07F79">
      <w:pPr>
        <w:numPr>
          <w:ilvl w:val="0"/>
          <w:numId w:val="67"/>
        </w:numPr>
        <w:pBdr>
          <w:top w:val="single" w:sz="4" w:space="1" w:color="auto"/>
          <w:left w:val="single" w:sz="4" w:space="4" w:color="auto"/>
          <w:bottom w:val="single" w:sz="4" w:space="1" w:color="auto"/>
          <w:right w:val="single" w:sz="4" w:space="4" w:color="auto"/>
        </w:pBdr>
        <w:rPr>
          <w:rFonts w:ascii="Calibri" w:hAnsi="Calibri" w:cs="Calibri"/>
          <w:bCs/>
          <w:szCs w:val="28"/>
        </w:rPr>
      </w:pPr>
      <w:r w:rsidRPr="009E60E4">
        <w:rPr>
          <w:rFonts w:ascii="Calibri" w:hAnsi="Calibri" w:cs="Calibri"/>
          <w:bCs/>
          <w:szCs w:val="28"/>
        </w:rPr>
        <w:t>C1 – Livello avanzato (livello dell’efficienza). Comprende un'ampia gamma di testi complessi e lunghi e ne sa riconoscere il significato implicito. Si esprime con scioltezza e naturalezza. Usa la lingua in modo flessibile ed efficace per scopi sociali, professionali ed accademici. Riesce a produrre testi chiari, ben costruiti, dettagliati su argomenti complessi, mostrando un sicuro controllo della struttura testuale, dei connettori e degli elementi di coesione.</w:t>
      </w:r>
    </w:p>
    <w:p w14:paraId="7F1AA961" w14:textId="77777777" w:rsidR="00B07F79" w:rsidRPr="009E60E4" w:rsidRDefault="00B07F79" w:rsidP="00B07F79">
      <w:pPr>
        <w:numPr>
          <w:ilvl w:val="0"/>
          <w:numId w:val="67"/>
        </w:numPr>
        <w:pBdr>
          <w:top w:val="single" w:sz="4" w:space="1" w:color="auto"/>
          <w:left w:val="single" w:sz="4" w:space="4" w:color="auto"/>
          <w:bottom w:val="single" w:sz="4" w:space="1" w:color="auto"/>
          <w:right w:val="single" w:sz="4" w:space="4" w:color="auto"/>
        </w:pBdr>
        <w:rPr>
          <w:rFonts w:ascii="Calibri" w:hAnsi="Calibri" w:cs="Calibri"/>
          <w:bCs/>
          <w:szCs w:val="28"/>
        </w:rPr>
      </w:pPr>
      <w:r w:rsidRPr="009E60E4">
        <w:rPr>
          <w:rFonts w:ascii="Calibri" w:hAnsi="Calibri" w:cs="Calibri"/>
          <w:bCs/>
          <w:szCs w:val="28"/>
        </w:rPr>
        <w:t>C2 – Livello di padronanza (livello di padronanza). Comprende con facilità praticamente tutto ciò che sente e legge. Sa riassumere informazioni provenienti da diverse fonti sia parlate che scritte, ristrutturando gli argomenti in una presentazione coerente. Sa esprimersi spontaneamente, in modo molto scorrevole e preciso, individuando le più sottili sfumature di significato in situazioni complesse. I descrittori ripossono trovare impiego in ogni lingua parlata in Europa e sono tradotti in ogni lingua.</w:t>
      </w:r>
    </w:p>
    <w:p w14:paraId="52374A00" w14:textId="77777777" w:rsidR="00B07F79" w:rsidRDefault="00B07F79" w:rsidP="00B07F79">
      <w:pPr>
        <w:ind w:firstLine="720"/>
        <w:rPr>
          <w:rFonts w:ascii="Calibri" w:hAnsi="Calibri" w:cs="Calibri"/>
          <w:b/>
          <w:szCs w:val="28"/>
        </w:rPr>
      </w:pPr>
    </w:p>
    <w:p w14:paraId="2E1EBC4A" w14:textId="77777777" w:rsidR="00B07F79" w:rsidRDefault="00B07F79" w:rsidP="00B07F79">
      <w:pPr>
        <w:ind w:firstLine="426"/>
        <w:rPr>
          <w:rFonts w:ascii="Calibri" w:hAnsi="Calibri" w:cs="Calibri"/>
          <w:b/>
          <w:szCs w:val="28"/>
        </w:rPr>
      </w:pPr>
    </w:p>
    <w:p w14:paraId="6C2A3800" w14:textId="77777777" w:rsidR="00B07F79" w:rsidRDefault="00B07F79" w:rsidP="00B07F79">
      <w:pPr>
        <w:ind w:firstLine="426"/>
        <w:rPr>
          <w:rFonts w:ascii="Calibri" w:hAnsi="Calibri" w:cs="Calibri"/>
          <w:b/>
          <w:szCs w:val="28"/>
        </w:rPr>
      </w:pPr>
    </w:p>
    <w:p w14:paraId="2AB33F07" w14:textId="77777777" w:rsidR="00B07F79" w:rsidRPr="00542F38" w:rsidRDefault="00B07F79" w:rsidP="00B07F79">
      <w:pPr>
        <w:ind w:firstLine="426"/>
        <w:rPr>
          <w:rFonts w:ascii="Calibri" w:hAnsi="Calibri" w:cs="Calibri"/>
          <w:b/>
          <w:szCs w:val="28"/>
        </w:rPr>
      </w:pPr>
      <w:r>
        <w:rPr>
          <w:rFonts w:ascii="Calibri" w:hAnsi="Calibri" w:cs="Calibri"/>
          <w:b/>
          <w:szCs w:val="28"/>
        </w:rPr>
        <w:lastRenderedPageBreak/>
        <w:t>3</w:t>
      </w:r>
      <w:r w:rsidRPr="00542F38">
        <w:rPr>
          <w:rFonts w:ascii="Calibri" w:hAnsi="Calibri" w:cs="Calibri"/>
          <w:b/>
          <w:szCs w:val="28"/>
        </w:rPr>
        <w:t>.</w:t>
      </w:r>
      <w:r>
        <w:rPr>
          <w:rFonts w:ascii="Calibri" w:hAnsi="Calibri" w:cs="Calibri"/>
          <w:b/>
          <w:szCs w:val="28"/>
        </w:rPr>
        <w:t xml:space="preserve">5 </w:t>
      </w:r>
      <w:r w:rsidRPr="00542F38">
        <w:rPr>
          <w:rFonts w:ascii="Calibri" w:hAnsi="Calibri" w:cs="Calibri"/>
          <w:b/>
          <w:szCs w:val="28"/>
        </w:rPr>
        <w:t>OSSERVAZIONI SUL PROCESSO DI APPRENDIMENTO</w:t>
      </w: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4"/>
        <w:gridCol w:w="1984"/>
        <w:gridCol w:w="1984"/>
        <w:gridCol w:w="1985"/>
      </w:tblGrid>
      <w:tr w:rsidR="00B07F79" w:rsidRPr="009E60E4" w14:paraId="0F2EF469" w14:textId="77777777" w:rsidTr="003B2B89">
        <w:tc>
          <w:tcPr>
            <w:tcW w:w="1984" w:type="dxa"/>
          </w:tcPr>
          <w:p w14:paraId="3985C017" w14:textId="77777777" w:rsidR="00B07F79" w:rsidRPr="009E60E4" w:rsidRDefault="00B07F79" w:rsidP="003B2B89">
            <w:pPr>
              <w:rPr>
                <w:rFonts w:ascii="Calibri" w:hAnsi="Calibri" w:cs="Calibri"/>
                <w:b/>
                <w:szCs w:val="28"/>
              </w:rPr>
            </w:pPr>
          </w:p>
        </w:tc>
        <w:tc>
          <w:tcPr>
            <w:tcW w:w="1984" w:type="dxa"/>
          </w:tcPr>
          <w:p w14:paraId="5B27164F" w14:textId="77777777" w:rsidR="00B07F79" w:rsidRPr="009E60E4" w:rsidRDefault="00B07F79" w:rsidP="003B2B89">
            <w:pPr>
              <w:jc w:val="center"/>
              <w:rPr>
                <w:rFonts w:ascii="Calibri" w:hAnsi="Calibri" w:cs="Calibri"/>
                <w:b/>
                <w:szCs w:val="28"/>
              </w:rPr>
            </w:pPr>
            <w:r w:rsidRPr="009E60E4">
              <w:rPr>
                <w:rFonts w:ascii="Calibri" w:hAnsi="Calibri" w:cs="Calibri"/>
                <w:b/>
                <w:szCs w:val="28"/>
              </w:rPr>
              <w:t>SÌ</w:t>
            </w:r>
          </w:p>
        </w:tc>
        <w:tc>
          <w:tcPr>
            <w:tcW w:w="1984" w:type="dxa"/>
          </w:tcPr>
          <w:p w14:paraId="058FBA61" w14:textId="77777777" w:rsidR="00B07F79" w:rsidRPr="009E60E4" w:rsidRDefault="00B07F79" w:rsidP="003B2B89">
            <w:pPr>
              <w:jc w:val="center"/>
              <w:rPr>
                <w:rFonts w:ascii="Calibri" w:hAnsi="Calibri" w:cs="Calibri"/>
                <w:b/>
                <w:szCs w:val="28"/>
              </w:rPr>
            </w:pPr>
            <w:r w:rsidRPr="009E60E4">
              <w:rPr>
                <w:rFonts w:ascii="Calibri" w:hAnsi="Calibri" w:cs="Calibri"/>
                <w:b/>
                <w:szCs w:val="28"/>
              </w:rPr>
              <w:t>NO</w:t>
            </w:r>
          </w:p>
        </w:tc>
        <w:tc>
          <w:tcPr>
            <w:tcW w:w="1984" w:type="dxa"/>
          </w:tcPr>
          <w:p w14:paraId="75EDE15E" w14:textId="77777777" w:rsidR="00B07F79" w:rsidRPr="009E60E4" w:rsidRDefault="00B07F79" w:rsidP="003B2B89">
            <w:pPr>
              <w:jc w:val="center"/>
              <w:rPr>
                <w:rFonts w:ascii="Calibri" w:hAnsi="Calibri" w:cs="Calibri"/>
                <w:b/>
                <w:szCs w:val="28"/>
              </w:rPr>
            </w:pPr>
            <w:r w:rsidRPr="009E60E4">
              <w:rPr>
                <w:rFonts w:ascii="Calibri" w:hAnsi="Calibri" w:cs="Calibri"/>
                <w:b/>
                <w:szCs w:val="28"/>
              </w:rPr>
              <w:t>IN PARTE</w:t>
            </w:r>
          </w:p>
        </w:tc>
        <w:tc>
          <w:tcPr>
            <w:tcW w:w="1985" w:type="dxa"/>
          </w:tcPr>
          <w:p w14:paraId="41EBD3F3" w14:textId="77777777" w:rsidR="00B07F79" w:rsidRPr="009E60E4" w:rsidRDefault="00B07F79" w:rsidP="003B2B89">
            <w:pPr>
              <w:jc w:val="center"/>
              <w:rPr>
                <w:rFonts w:ascii="Calibri" w:hAnsi="Calibri" w:cs="Calibri"/>
                <w:b/>
                <w:szCs w:val="28"/>
              </w:rPr>
            </w:pPr>
            <w:r w:rsidRPr="009E60E4">
              <w:rPr>
                <w:rFonts w:ascii="Calibri" w:hAnsi="Calibri" w:cs="Calibri"/>
                <w:b/>
                <w:szCs w:val="28"/>
              </w:rPr>
              <w:t>NON RILEVABILE</w:t>
            </w:r>
          </w:p>
        </w:tc>
      </w:tr>
      <w:tr w:rsidR="00B07F79" w:rsidRPr="009E60E4" w14:paraId="73137153" w14:textId="77777777" w:rsidTr="003B2B89">
        <w:tc>
          <w:tcPr>
            <w:tcW w:w="1984" w:type="dxa"/>
          </w:tcPr>
          <w:p w14:paraId="17631F89" w14:textId="77777777" w:rsidR="00B07F79" w:rsidRPr="009E60E4" w:rsidRDefault="00B07F79" w:rsidP="003B2B89">
            <w:pPr>
              <w:jc w:val="center"/>
              <w:rPr>
                <w:rFonts w:ascii="Calibri" w:hAnsi="Calibri" w:cs="Calibri"/>
                <w:b/>
                <w:i/>
                <w:iCs/>
                <w:szCs w:val="28"/>
              </w:rPr>
            </w:pPr>
            <w:r w:rsidRPr="009E60E4">
              <w:rPr>
                <w:rFonts w:ascii="Calibri" w:hAnsi="Calibri" w:cs="Calibri"/>
                <w:b/>
                <w:i/>
                <w:iCs/>
                <w:szCs w:val="28"/>
              </w:rPr>
              <w:t>Memorizzazione</w:t>
            </w:r>
          </w:p>
        </w:tc>
        <w:tc>
          <w:tcPr>
            <w:tcW w:w="1984" w:type="dxa"/>
          </w:tcPr>
          <w:p w14:paraId="50BD97DF" w14:textId="77777777" w:rsidR="00B07F79" w:rsidRPr="009E60E4" w:rsidRDefault="00B07F79" w:rsidP="003B2B89">
            <w:pPr>
              <w:rPr>
                <w:rFonts w:ascii="Calibri" w:hAnsi="Calibri" w:cs="Calibri"/>
                <w:b/>
                <w:szCs w:val="28"/>
              </w:rPr>
            </w:pPr>
          </w:p>
        </w:tc>
        <w:tc>
          <w:tcPr>
            <w:tcW w:w="1984" w:type="dxa"/>
          </w:tcPr>
          <w:p w14:paraId="14781C55" w14:textId="77777777" w:rsidR="00B07F79" w:rsidRPr="009E60E4" w:rsidRDefault="00B07F79" w:rsidP="003B2B89">
            <w:pPr>
              <w:rPr>
                <w:rFonts w:ascii="Calibri" w:hAnsi="Calibri" w:cs="Calibri"/>
                <w:b/>
                <w:szCs w:val="28"/>
              </w:rPr>
            </w:pPr>
          </w:p>
        </w:tc>
        <w:tc>
          <w:tcPr>
            <w:tcW w:w="1984" w:type="dxa"/>
          </w:tcPr>
          <w:p w14:paraId="5EE3A5F2" w14:textId="77777777" w:rsidR="00B07F79" w:rsidRPr="009E60E4" w:rsidRDefault="00B07F79" w:rsidP="003B2B89">
            <w:pPr>
              <w:rPr>
                <w:rFonts w:ascii="Calibri" w:hAnsi="Calibri" w:cs="Calibri"/>
                <w:b/>
                <w:szCs w:val="28"/>
              </w:rPr>
            </w:pPr>
          </w:p>
        </w:tc>
        <w:tc>
          <w:tcPr>
            <w:tcW w:w="1985" w:type="dxa"/>
          </w:tcPr>
          <w:p w14:paraId="5E62102D" w14:textId="77777777" w:rsidR="00B07F79" w:rsidRPr="009E60E4" w:rsidRDefault="00B07F79" w:rsidP="003B2B89">
            <w:pPr>
              <w:rPr>
                <w:rFonts w:ascii="Calibri" w:hAnsi="Calibri" w:cs="Calibri"/>
                <w:b/>
                <w:szCs w:val="28"/>
              </w:rPr>
            </w:pPr>
          </w:p>
        </w:tc>
      </w:tr>
      <w:tr w:rsidR="00B07F79" w:rsidRPr="009E60E4" w14:paraId="3635A7A6" w14:textId="77777777" w:rsidTr="003B2B89">
        <w:tc>
          <w:tcPr>
            <w:tcW w:w="1984" w:type="dxa"/>
          </w:tcPr>
          <w:p w14:paraId="4BEF7B55" w14:textId="77777777" w:rsidR="00B07F79" w:rsidRPr="009E60E4" w:rsidRDefault="00B07F79" w:rsidP="003B2B89">
            <w:pPr>
              <w:jc w:val="center"/>
              <w:rPr>
                <w:rFonts w:ascii="Calibri" w:hAnsi="Calibri" w:cs="Calibri"/>
                <w:b/>
                <w:i/>
                <w:iCs/>
                <w:szCs w:val="28"/>
              </w:rPr>
            </w:pPr>
            <w:r w:rsidRPr="009E60E4">
              <w:rPr>
                <w:rFonts w:ascii="Calibri" w:hAnsi="Calibri" w:cs="Calibri"/>
                <w:b/>
                <w:i/>
                <w:iCs/>
                <w:szCs w:val="28"/>
              </w:rPr>
              <w:t>Rielaborazione</w:t>
            </w:r>
          </w:p>
        </w:tc>
        <w:tc>
          <w:tcPr>
            <w:tcW w:w="1984" w:type="dxa"/>
          </w:tcPr>
          <w:p w14:paraId="3D5B4139" w14:textId="77777777" w:rsidR="00B07F79" w:rsidRPr="009E60E4" w:rsidRDefault="00B07F79" w:rsidP="003B2B89">
            <w:pPr>
              <w:rPr>
                <w:rFonts w:ascii="Calibri" w:hAnsi="Calibri" w:cs="Calibri"/>
                <w:b/>
                <w:szCs w:val="28"/>
              </w:rPr>
            </w:pPr>
          </w:p>
        </w:tc>
        <w:tc>
          <w:tcPr>
            <w:tcW w:w="1984" w:type="dxa"/>
          </w:tcPr>
          <w:p w14:paraId="70E1FD46" w14:textId="77777777" w:rsidR="00B07F79" w:rsidRPr="009E60E4" w:rsidRDefault="00B07F79" w:rsidP="003B2B89">
            <w:pPr>
              <w:rPr>
                <w:rFonts w:ascii="Calibri" w:hAnsi="Calibri" w:cs="Calibri"/>
                <w:b/>
                <w:szCs w:val="28"/>
              </w:rPr>
            </w:pPr>
          </w:p>
        </w:tc>
        <w:tc>
          <w:tcPr>
            <w:tcW w:w="1984" w:type="dxa"/>
          </w:tcPr>
          <w:p w14:paraId="28BE50E8" w14:textId="77777777" w:rsidR="00B07F79" w:rsidRPr="009E60E4" w:rsidRDefault="00B07F79" w:rsidP="003B2B89">
            <w:pPr>
              <w:rPr>
                <w:rFonts w:ascii="Calibri" w:hAnsi="Calibri" w:cs="Calibri"/>
                <w:b/>
                <w:szCs w:val="28"/>
              </w:rPr>
            </w:pPr>
          </w:p>
        </w:tc>
        <w:tc>
          <w:tcPr>
            <w:tcW w:w="1985" w:type="dxa"/>
          </w:tcPr>
          <w:p w14:paraId="28328C1B" w14:textId="77777777" w:rsidR="00B07F79" w:rsidRPr="009E60E4" w:rsidRDefault="00B07F79" w:rsidP="003B2B89">
            <w:pPr>
              <w:rPr>
                <w:rFonts w:ascii="Calibri" w:hAnsi="Calibri" w:cs="Calibri"/>
                <w:b/>
                <w:szCs w:val="28"/>
              </w:rPr>
            </w:pPr>
          </w:p>
        </w:tc>
      </w:tr>
      <w:tr w:rsidR="00B07F79" w:rsidRPr="009E60E4" w14:paraId="32875BDC" w14:textId="77777777" w:rsidTr="003B2B89">
        <w:tc>
          <w:tcPr>
            <w:tcW w:w="1984" w:type="dxa"/>
          </w:tcPr>
          <w:p w14:paraId="436D5BDA" w14:textId="77777777" w:rsidR="00B07F79" w:rsidRPr="009E60E4" w:rsidRDefault="00B07F79" w:rsidP="003B2B89">
            <w:pPr>
              <w:jc w:val="center"/>
              <w:rPr>
                <w:rFonts w:ascii="Calibri" w:hAnsi="Calibri" w:cs="Calibri"/>
                <w:b/>
                <w:i/>
                <w:iCs/>
                <w:szCs w:val="28"/>
              </w:rPr>
            </w:pPr>
            <w:r w:rsidRPr="009E60E4">
              <w:rPr>
                <w:rFonts w:ascii="Calibri" w:hAnsi="Calibri" w:cs="Calibri"/>
                <w:b/>
                <w:i/>
                <w:iCs/>
                <w:szCs w:val="28"/>
              </w:rPr>
              <w:t>Concentrazione</w:t>
            </w:r>
          </w:p>
        </w:tc>
        <w:tc>
          <w:tcPr>
            <w:tcW w:w="1984" w:type="dxa"/>
          </w:tcPr>
          <w:p w14:paraId="55699E26" w14:textId="77777777" w:rsidR="00B07F79" w:rsidRPr="009E60E4" w:rsidRDefault="00B07F79" w:rsidP="003B2B89">
            <w:pPr>
              <w:rPr>
                <w:rFonts w:ascii="Calibri" w:hAnsi="Calibri" w:cs="Calibri"/>
                <w:b/>
                <w:szCs w:val="28"/>
              </w:rPr>
            </w:pPr>
          </w:p>
        </w:tc>
        <w:tc>
          <w:tcPr>
            <w:tcW w:w="1984" w:type="dxa"/>
          </w:tcPr>
          <w:p w14:paraId="4FE4FD7B" w14:textId="77777777" w:rsidR="00B07F79" w:rsidRPr="009E60E4" w:rsidRDefault="00B07F79" w:rsidP="003B2B89">
            <w:pPr>
              <w:rPr>
                <w:rFonts w:ascii="Calibri" w:hAnsi="Calibri" w:cs="Calibri"/>
                <w:b/>
                <w:szCs w:val="28"/>
              </w:rPr>
            </w:pPr>
          </w:p>
        </w:tc>
        <w:tc>
          <w:tcPr>
            <w:tcW w:w="1984" w:type="dxa"/>
          </w:tcPr>
          <w:p w14:paraId="1EDD442F" w14:textId="77777777" w:rsidR="00B07F79" w:rsidRPr="009E60E4" w:rsidRDefault="00B07F79" w:rsidP="003B2B89">
            <w:pPr>
              <w:rPr>
                <w:rFonts w:ascii="Calibri" w:hAnsi="Calibri" w:cs="Calibri"/>
                <w:b/>
                <w:szCs w:val="28"/>
              </w:rPr>
            </w:pPr>
          </w:p>
        </w:tc>
        <w:tc>
          <w:tcPr>
            <w:tcW w:w="1985" w:type="dxa"/>
          </w:tcPr>
          <w:p w14:paraId="298D7327" w14:textId="77777777" w:rsidR="00B07F79" w:rsidRPr="009E60E4" w:rsidRDefault="00B07F79" w:rsidP="003B2B89">
            <w:pPr>
              <w:rPr>
                <w:rFonts w:ascii="Calibri" w:hAnsi="Calibri" w:cs="Calibri"/>
                <w:b/>
                <w:szCs w:val="28"/>
              </w:rPr>
            </w:pPr>
          </w:p>
        </w:tc>
      </w:tr>
      <w:tr w:rsidR="00B07F79" w:rsidRPr="009E60E4" w14:paraId="1CE73D1A" w14:textId="77777777" w:rsidTr="003B2B89">
        <w:tc>
          <w:tcPr>
            <w:tcW w:w="1984" w:type="dxa"/>
          </w:tcPr>
          <w:p w14:paraId="0DDBE5B6" w14:textId="77777777" w:rsidR="00B07F79" w:rsidRPr="009E60E4" w:rsidRDefault="00B07F79" w:rsidP="003B2B89">
            <w:pPr>
              <w:jc w:val="center"/>
              <w:rPr>
                <w:rFonts w:ascii="Calibri" w:hAnsi="Calibri" w:cs="Calibri"/>
                <w:b/>
                <w:i/>
                <w:iCs/>
                <w:szCs w:val="28"/>
              </w:rPr>
            </w:pPr>
            <w:r w:rsidRPr="009E60E4">
              <w:rPr>
                <w:rFonts w:ascii="Calibri" w:hAnsi="Calibri" w:cs="Calibri"/>
                <w:b/>
                <w:i/>
                <w:iCs/>
                <w:szCs w:val="28"/>
              </w:rPr>
              <w:t>Attenzione</w:t>
            </w:r>
          </w:p>
        </w:tc>
        <w:tc>
          <w:tcPr>
            <w:tcW w:w="1984" w:type="dxa"/>
          </w:tcPr>
          <w:p w14:paraId="480821FA" w14:textId="77777777" w:rsidR="00B07F79" w:rsidRPr="009E60E4" w:rsidRDefault="00B07F79" w:rsidP="003B2B89">
            <w:pPr>
              <w:rPr>
                <w:rFonts w:ascii="Calibri" w:hAnsi="Calibri" w:cs="Calibri"/>
                <w:b/>
                <w:szCs w:val="28"/>
              </w:rPr>
            </w:pPr>
          </w:p>
        </w:tc>
        <w:tc>
          <w:tcPr>
            <w:tcW w:w="1984" w:type="dxa"/>
          </w:tcPr>
          <w:p w14:paraId="7B0C49C3" w14:textId="77777777" w:rsidR="00B07F79" w:rsidRPr="009E60E4" w:rsidRDefault="00B07F79" w:rsidP="003B2B89">
            <w:pPr>
              <w:rPr>
                <w:rFonts w:ascii="Calibri" w:hAnsi="Calibri" w:cs="Calibri"/>
                <w:b/>
                <w:szCs w:val="28"/>
              </w:rPr>
            </w:pPr>
          </w:p>
        </w:tc>
        <w:tc>
          <w:tcPr>
            <w:tcW w:w="1984" w:type="dxa"/>
          </w:tcPr>
          <w:p w14:paraId="2176A4CB" w14:textId="77777777" w:rsidR="00B07F79" w:rsidRPr="009E60E4" w:rsidRDefault="00B07F79" w:rsidP="003B2B89">
            <w:pPr>
              <w:rPr>
                <w:rFonts w:ascii="Calibri" w:hAnsi="Calibri" w:cs="Calibri"/>
                <w:b/>
                <w:szCs w:val="28"/>
              </w:rPr>
            </w:pPr>
          </w:p>
        </w:tc>
        <w:tc>
          <w:tcPr>
            <w:tcW w:w="1985" w:type="dxa"/>
          </w:tcPr>
          <w:p w14:paraId="5F9CC966" w14:textId="77777777" w:rsidR="00B07F79" w:rsidRPr="009E60E4" w:rsidRDefault="00B07F79" w:rsidP="003B2B89">
            <w:pPr>
              <w:rPr>
                <w:rFonts w:ascii="Calibri" w:hAnsi="Calibri" w:cs="Calibri"/>
                <w:b/>
                <w:szCs w:val="28"/>
              </w:rPr>
            </w:pPr>
          </w:p>
        </w:tc>
      </w:tr>
      <w:tr w:rsidR="00B07F79" w:rsidRPr="009E60E4" w14:paraId="14B96966" w14:textId="77777777" w:rsidTr="003B2B89">
        <w:tc>
          <w:tcPr>
            <w:tcW w:w="1984" w:type="dxa"/>
          </w:tcPr>
          <w:p w14:paraId="6E1FC943" w14:textId="77777777" w:rsidR="00B07F79" w:rsidRPr="009E60E4" w:rsidRDefault="00B07F79" w:rsidP="003B2B89">
            <w:pPr>
              <w:jc w:val="center"/>
              <w:rPr>
                <w:rFonts w:ascii="Calibri" w:hAnsi="Calibri" w:cs="Calibri"/>
                <w:b/>
                <w:i/>
                <w:iCs/>
                <w:szCs w:val="28"/>
              </w:rPr>
            </w:pPr>
            <w:bookmarkStart w:id="2" w:name="_Hlk188045967"/>
            <w:r w:rsidRPr="009E60E4">
              <w:rPr>
                <w:rFonts w:ascii="Calibri" w:hAnsi="Calibri" w:cs="Calibri"/>
                <w:b/>
                <w:i/>
                <w:iCs/>
                <w:szCs w:val="28"/>
              </w:rPr>
              <w:t>Logica</w:t>
            </w:r>
          </w:p>
        </w:tc>
        <w:tc>
          <w:tcPr>
            <w:tcW w:w="1984" w:type="dxa"/>
          </w:tcPr>
          <w:p w14:paraId="5478FFBB" w14:textId="77777777" w:rsidR="00B07F79" w:rsidRPr="009E60E4" w:rsidRDefault="00B07F79" w:rsidP="003B2B89">
            <w:pPr>
              <w:rPr>
                <w:rFonts w:ascii="Calibri" w:hAnsi="Calibri" w:cs="Calibri"/>
                <w:b/>
                <w:szCs w:val="28"/>
              </w:rPr>
            </w:pPr>
          </w:p>
        </w:tc>
        <w:tc>
          <w:tcPr>
            <w:tcW w:w="1984" w:type="dxa"/>
          </w:tcPr>
          <w:p w14:paraId="40F79475" w14:textId="77777777" w:rsidR="00B07F79" w:rsidRPr="009E60E4" w:rsidRDefault="00B07F79" w:rsidP="003B2B89">
            <w:pPr>
              <w:rPr>
                <w:rFonts w:ascii="Calibri" w:hAnsi="Calibri" w:cs="Calibri"/>
                <w:b/>
                <w:szCs w:val="28"/>
              </w:rPr>
            </w:pPr>
          </w:p>
        </w:tc>
        <w:tc>
          <w:tcPr>
            <w:tcW w:w="1984" w:type="dxa"/>
          </w:tcPr>
          <w:p w14:paraId="75071914" w14:textId="77777777" w:rsidR="00B07F79" w:rsidRPr="009E60E4" w:rsidRDefault="00B07F79" w:rsidP="003B2B89">
            <w:pPr>
              <w:rPr>
                <w:rFonts w:ascii="Calibri" w:hAnsi="Calibri" w:cs="Calibri"/>
                <w:b/>
                <w:szCs w:val="28"/>
              </w:rPr>
            </w:pPr>
          </w:p>
        </w:tc>
        <w:tc>
          <w:tcPr>
            <w:tcW w:w="1985" w:type="dxa"/>
          </w:tcPr>
          <w:p w14:paraId="2C5A0688" w14:textId="77777777" w:rsidR="00B07F79" w:rsidRPr="009E60E4" w:rsidRDefault="00B07F79" w:rsidP="003B2B89">
            <w:pPr>
              <w:rPr>
                <w:rFonts w:ascii="Calibri" w:hAnsi="Calibri" w:cs="Calibri"/>
                <w:b/>
                <w:szCs w:val="28"/>
              </w:rPr>
            </w:pPr>
          </w:p>
        </w:tc>
      </w:tr>
      <w:tr w:rsidR="00B07F79" w:rsidRPr="009E60E4" w14:paraId="2F55FFB5" w14:textId="77777777" w:rsidTr="003B2B89">
        <w:tc>
          <w:tcPr>
            <w:tcW w:w="1984" w:type="dxa"/>
          </w:tcPr>
          <w:p w14:paraId="280D274D" w14:textId="77777777" w:rsidR="00B07F79" w:rsidRPr="009E60E4" w:rsidRDefault="00B07F79" w:rsidP="003B2B89">
            <w:pPr>
              <w:jc w:val="center"/>
              <w:rPr>
                <w:rFonts w:ascii="Calibri" w:hAnsi="Calibri" w:cs="Calibri"/>
                <w:b/>
                <w:i/>
                <w:iCs/>
                <w:szCs w:val="28"/>
              </w:rPr>
            </w:pPr>
            <w:r w:rsidRPr="009E60E4">
              <w:rPr>
                <w:rFonts w:ascii="Calibri" w:hAnsi="Calibri" w:cs="Calibri"/>
                <w:b/>
                <w:i/>
                <w:iCs/>
                <w:szCs w:val="28"/>
              </w:rPr>
              <w:t>Acquisizione di automatismi</w:t>
            </w:r>
          </w:p>
        </w:tc>
        <w:tc>
          <w:tcPr>
            <w:tcW w:w="1984" w:type="dxa"/>
          </w:tcPr>
          <w:p w14:paraId="1BA9861F" w14:textId="77777777" w:rsidR="00B07F79" w:rsidRPr="009E60E4" w:rsidRDefault="00B07F79" w:rsidP="003B2B89">
            <w:pPr>
              <w:rPr>
                <w:rFonts w:ascii="Calibri" w:hAnsi="Calibri" w:cs="Calibri"/>
                <w:b/>
                <w:szCs w:val="28"/>
              </w:rPr>
            </w:pPr>
          </w:p>
        </w:tc>
        <w:tc>
          <w:tcPr>
            <w:tcW w:w="1984" w:type="dxa"/>
          </w:tcPr>
          <w:p w14:paraId="518B223C" w14:textId="77777777" w:rsidR="00B07F79" w:rsidRPr="009E60E4" w:rsidRDefault="00B07F79" w:rsidP="003B2B89">
            <w:pPr>
              <w:rPr>
                <w:rFonts w:ascii="Calibri" w:hAnsi="Calibri" w:cs="Calibri"/>
                <w:b/>
                <w:szCs w:val="28"/>
              </w:rPr>
            </w:pPr>
          </w:p>
        </w:tc>
        <w:tc>
          <w:tcPr>
            <w:tcW w:w="1984" w:type="dxa"/>
          </w:tcPr>
          <w:p w14:paraId="61AD42DE" w14:textId="77777777" w:rsidR="00B07F79" w:rsidRPr="009E60E4" w:rsidRDefault="00B07F79" w:rsidP="003B2B89">
            <w:pPr>
              <w:rPr>
                <w:rFonts w:ascii="Calibri" w:hAnsi="Calibri" w:cs="Calibri"/>
                <w:b/>
                <w:szCs w:val="28"/>
              </w:rPr>
            </w:pPr>
          </w:p>
        </w:tc>
        <w:tc>
          <w:tcPr>
            <w:tcW w:w="1985" w:type="dxa"/>
          </w:tcPr>
          <w:p w14:paraId="4EEB2E24" w14:textId="77777777" w:rsidR="00B07F79" w:rsidRPr="009E60E4" w:rsidRDefault="00B07F79" w:rsidP="003B2B89">
            <w:pPr>
              <w:rPr>
                <w:rFonts w:ascii="Calibri" w:hAnsi="Calibri" w:cs="Calibri"/>
                <w:b/>
                <w:szCs w:val="28"/>
              </w:rPr>
            </w:pPr>
          </w:p>
        </w:tc>
      </w:tr>
    </w:tbl>
    <w:p w14:paraId="113F9A6C" w14:textId="77777777" w:rsidR="00B07F79" w:rsidRDefault="00B07F79" w:rsidP="00B07F79">
      <w:pPr>
        <w:rPr>
          <w:rFonts w:ascii="Calibri" w:hAnsi="Calibri" w:cs="Calibri"/>
          <w:b/>
          <w:szCs w:val="28"/>
        </w:rPr>
      </w:pPr>
    </w:p>
    <w:bookmarkEnd w:id="2"/>
    <w:p w14:paraId="5013E8A4" w14:textId="77777777" w:rsidR="00B07F79" w:rsidRPr="00542F38" w:rsidRDefault="00B07F79" w:rsidP="00B07F79">
      <w:pPr>
        <w:numPr>
          <w:ilvl w:val="0"/>
          <w:numId w:val="46"/>
        </w:numPr>
        <w:ind w:left="284" w:hanging="284"/>
        <w:rPr>
          <w:rFonts w:ascii="Calibri" w:hAnsi="Calibri" w:cs="Calibri"/>
          <w:b/>
          <w:szCs w:val="28"/>
        </w:rPr>
      </w:pPr>
      <w:r>
        <w:rPr>
          <w:rFonts w:ascii="Calibri" w:hAnsi="Calibri" w:cs="Calibri"/>
          <w:b/>
          <w:szCs w:val="28"/>
        </w:rPr>
        <w:t xml:space="preserve">DISCIPLINE PER </w:t>
      </w:r>
      <w:r w:rsidRPr="00542F38">
        <w:rPr>
          <w:rFonts w:ascii="Calibri" w:hAnsi="Calibri" w:cs="Calibri"/>
          <w:b/>
          <w:szCs w:val="28"/>
        </w:rPr>
        <w:t>LE QUALI SI ELABORA IL PDP</w:t>
      </w:r>
    </w:p>
    <w:p w14:paraId="26D0B964" w14:textId="77777777" w:rsidR="00B07F79" w:rsidRDefault="00B07F79" w:rsidP="00B07F79">
      <w:pPr>
        <w:numPr>
          <w:ilvl w:val="0"/>
          <w:numId w:val="54"/>
        </w:numPr>
        <w:rPr>
          <w:rFonts w:ascii="Calibri" w:hAnsi="Calibri" w:cs="Calibri"/>
          <w:b/>
          <w:szCs w:val="28"/>
        </w:rPr>
        <w:sectPr w:rsidR="00B07F79" w:rsidSect="00B07F79">
          <w:type w:val="continuous"/>
          <w:pgSz w:w="11906" w:h="16838"/>
          <w:pgMar w:top="586" w:right="991" w:bottom="851" w:left="1134" w:header="586" w:footer="54" w:gutter="0"/>
          <w:pgNumType w:start="0"/>
          <w:cols w:space="720"/>
          <w:titlePg/>
          <w:docGrid w:linePitch="299"/>
        </w:sectPr>
      </w:pPr>
    </w:p>
    <w:p w14:paraId="3064F4B1" w14:textId="77777777" w:rsidR="00B07F79" w:rsidRPr="00E67C02" w:rsidRDefault="00B07F79" w:rsidP="00B07F79">
      <w:pPr>
        <w:numPr>
          <w:ilvl w:val="0"/>
          <w:numId w:val="54"/>
        </w:numPr>
        <w:rPr>
          <w:rFonts w:ascii="Calibri" w:hAnsi="Calibri" w:cs="Calibri"/>
          <w:bCs/>
          <w:i/>
          <w:iCs/>
          <w:szCs w:val="28"/>
        </w:rPr>
      </w:pPr>
      <w:r w:rsidRPr="00E67C02">
        <w:rPr>
          <w:rFonts w:ascii="Calibri" w:hAnsi="Calibri" w:cs="Calibri"/>
          <w:bCs/>
          <w:i/>
          <w:iCs/>
          <w:szCs w:val="28"/>
        </w:rPr>
        <w:t>Tutte le discipline</w:t>
      </w:r>
    </w:p>
    <w:p w14:paraId="2C0BE918" w14:textId="77777777" w:rsidR="00B07F79" w:rsidRPr="00E67C02" w:rsidRDefault="00B07F79" w:rsidP="00B07F79">
      <w:pPr>
        <w:numPr>
          <w:ilvl w:val="0"/>
          <w:numId w:val="54"/>
        </w:numPr>
        <w:rPr>
          <w:rFonts w:ascii="Calibri" w:hAnsi="Calibri" w:cs="Calibri"/>
          <w:bCs/>
          <w:szCs w:val="28"/>
        </w:rPr>
      </w:pPr>
      <w:r w:rsidRPr="00E67C02">
        <w:rPr>
          <w:rFonts w:ascii="Calibri" w:hAnsi="Calibri" w:cs="Calibri"/>
          <w:bCs/>
          <w:szCs w:val="28"/>
        </w:rPr>
        <w:t>Italiano</w:t>
      </w:r>
    </w:p>
    <w:p w14:paraId="5FF9F96F" w14:textId="77777777" w:rsidR="00B07F79" w:rsidRPr="00E67C02" w:rsidRDefault="00B07F79" w:rsidP="00B07F79">
      <w:pPr>
        <w:numPr>
          <w:ilvl w:val="0"/>
          <w:numId w:val="54"/>
        </w:numPr>
        <w:rPr>
          <w:rFonts w:ascii="Calibri" w:hAnsi="Calibri" w:cs="Calibri"/>
          <w:bCs/>
          <w:szCs w:val="28"/>
        </w:rPr>
      </w:pPr>
      <w:r w:rsidRPr="00E67C02">
        <w:rPr>
          <w:rFonts w:ascii="Calibri" w:hAnsi="Calibri" w:cs="Calibri"/>
          <w:bCs/>
          <w:szCs w:val="28"/>
        </w:rPr>
        <w:t>Storia</w:t>
      </w:r>
    </w:p>
    <w:p w14:paraId="13E30E9D" w14:textId="77777777" w:rsidR="00B07F79" w:rsidRPr="00E67C02" w:rsidRDefault="00B07F79" w:rsidP="00B07F79">
      <w:pPr>
        <w:numPr>
          <w:ilvl w:val="0"/>
          <w:numId w:val="54"/>
        </w:numPr>
        <w:rPr>
          <w:rFonts w:ascii="Calibri" w:hAnsi="Calibri" w:cs="Calibri"/>
          <w:bCs/>
          <w:szCs w:val="28"/>
        </w:rPr>
      </w:pPr>
      <w:r w:rsidRPr="00E67C02">
        <w:rPr>
          <w:rFonts w:ascii="Calibri" w:hAnsi="Calibri" w:cs="Calibri"/>
          <w:bCs/>
          <w:szCs w:val="28"/>
        </w:rPr>
        <w:t>Geografia</w:t>
      </w:r>
    </w:p>
    <w:p w14:paraId="08B4571C" w14:textId="77777777" w:rsidR="00B07F79" w:rsidRPr="00E67C02" w:rsidRDefault="00B07F79" w:rsidP="00B07F79">
      <w:pPr>
        <w:numPr>
          <w:ilvl w:val="0"/>
          <w:numId w:val="54"/>
        </w:numPr>
        <w:rPr>
          <w:rFonts w:ascii="Calibri" w:hAnsi="Calibri" w:cs="Calibri"/>
          <w:bCs/>
          <w:szCs w:val="28"/>
        </w:rPr>
      </w:pPr>
      <w:r w:rsidRPr="00E67C02">
        <w:rPr>
          <w:rFonts w:ascii="Calibri" w:hAnsi="Calibri" w:cs="Calibri"/>
          <w:bCs/>
          <w:szCs w:val="28"/>
        </w:rPr>
        <w:t>Matematica</w:t>
      </w:r>
    </w:p>
    <w:p w14:paraId="097E77E2" w14:textId="77777777" w:rsidR="00B07F79" w:rsidRPr="00E67C02" w:rsidRDefault="00B07F79" w:rsidP="00B07F79">
      <w:pPr>
        <w:numPr>
          <w:ilvl w:val="0"/>
          <w:numId w:val="54"/>
        </w:numPr>
        <w:rPr>
          <w:rFonts w:ascii="Calibri" w:hAnsi="Calibri" w:cs="Calibri"/>
          <w:bCs/>
          <w:szCs w:val="28"/>
        </w:rPr>
      </w:pPr>
      <w:r w:rsidRPr="00E67C02">
        <w:rPr>
          <w:rFonts w:ascii="Calibri" w:hAnsi="Calibri" w:cs="Calibri"/>
          <w:bCs/>
          <w:szCs w:val="28"/>
        </w:rPr>
        <w:t>Scienze</w:t>
      </w:r>
    </w:p>
    <w:p w14:paraId="53C9E11B" w14:textId="77777777" w:rsidR="00B07F79" w:rsidRPr="00E67C02" w:rsidRDefault="00B07F79" w:rsidP="00B07F79">
      <w:pPr>
        <w:numPr>
          <w:ilvl w:val="0"/>
          <w:numId w:val="54"/>
        </w:numPr>
        <w:rPr>
          <w:rFonts w:ascii="Calibri" w:hAnsi="Calibri" w:cs="Calibri"/>
          <w:bCs/>
          <w:szCs w:val="28"/>
        </w:rPr>
      </w:pPr>
      <w:r w:rsidRPr="00E67C02">
        <w:rPr>
          <w:rFonts w:ascii="Calibri" w:hAnsi="Calibri" w:cs="Calibri"/>
          <w:bCs/>
          <w:szCs w:val="28"/>
        </w:rPr>
        <w:t>Tecnologia</w:t>
      </w:r>
    </w:p>
    <w:p w14:paraId="02CDB802" w14:textId="77777777" w:rsidR="00B07F79" w:rsidRPr="00E67C02" w:rsidRDefault="00B07F79" w:rsidP="00B07F79">
      <w:pPr>
        <w:numPr>
          <w:ilvl w:val="0"/>
          <w:numId w:val="54"/>
        </w:numPr>
        <w:rPr>
          <w:rFonts w:ascii="Calibri" w:hAnsi="Calibri" w:cs="Calibri"/>
          <w:bCs/>
          <w:szCs w:val="28"/>
        </w:rPr>
      </w:pPr>
      <w:r w:rsidRPr="00E67C02">
        <w:rPr>
          <w:rFonts w:ascii="Calibri" w:hAnsi="Calibri" w:cs="Calibri"/>
          <w:bCs/>
          <w:szCs w:val="28"/>
        </w:rPr>
        <w:t>Lingua straniera 1</w:t>
      </w:r>
    </w:p>
    <w:p w14:paraId="2918C71F" w14:textId="77777777" w:rsidR="00B07F79" w:rsidRPr="00E67C02" w:rsidRDefault="00B07F79" w:rsidP="00B07F79">
      <w:pPr>
        <w:numPr>
          <w:ilvl w:val="0"/>
          <w:numId w:val="54"/>
        </w:numPr>
        <w:rPr>
          <w:rFonts w:ascii="Calibri" w:hAnsi="Calibri" w:cs="Calibri"/>
          <w:bCs/>
          <w:szCs w:val="28"/>
        </w:rPr>
      </w:pPr>
      <w:r w:rsidRPr="00E67C02">
        <w:rPr>
          <w:rFonts w:ascii="Calibri" w:hAnsi="Calibri" w:cs="Calibri"/>
          <w:bCs/>
          <w:szCs w:val="28"/>
        </w:rPr>
        <w:t>Lingua straniera 2</w:t>
      </w:r>
    </w:p>
    <w:p w14:paraId="369BB20D" w14:textId="77777777" w:rsidR="00B07F79" w:rsidRPr="00E67C02" w:rsidRDefault="00B07F79" w:rsidP="00B07F79">
      <w:pPr>
        <w:numPr>
          <w:ilvl w:val="0"/>
          <w:numId w:val="54"/>
        </w:numPr>
        <w:rPr>
          <w:rFonts w:ascii="Calibri" w:hAnsi="Calibri" w:cs="Calibri"/>
          <w:bCs/>
          <w:szCs w:val="28"/>
        </w:rPr>
      </w:pPr>
      <w:r w:rsidRPr="00E67C02">
        <w:rPr>
          <w:rFonts w:ascii="Calibri" w:hAnsi="Calibri" w:cs="Calibri"/>
          <w:bCs/>
          <w:szCs w:val="28"/>
        </w:rPr>
        <w:t>Musica</w:t>
      </w:r>
    </w:p>
    <w:p w14:paraId="0E0A79A3" w14:textId="77777777" w:rsidR="00B07F79" w:rsidRPr="00E67C02" w:rsidRDefault="00B07F79" w:rsidP="00B07F79">
      <w:pPr>
        <w:numPr>
          <w:ilvl w:val="0"/>
          <w:numId w:val="54"/>
        </w:numPr>
        <w:rPr>
          <w:rFonts w:ascii="Calibri" w:hAnsi="Calibri" w:cs="Calibri"/>
          <w:bCs/>
          <w:szCs w:val="28"/>
        </w:rPr>
      </w:pPr>
      <w:r w:rsidRPr="00E67C02">
        <w:rPr>
          <w:rFonts w:ascii="Calibri" w:hAnsi="Calibri" w:cs="Calibri"/>
          <w:bCs/>
          <w:szCs w:val="28"/>
        </w:rPr>
        <w:t>Arte</w:t>
      </w:r>
    </w:p>
    <w:p w14:paraId="044AE975" w14:textId="2D3571E2" w:rsidR="0047147C" w:rsidRPr="0047147C" w:rsidRDefault="00B07F79" w:rsidP="00EB1D5D">
      <w:pPr>
        <w:numPr>
          <w:ilvl w:val="0"/>
          <w:numId w:val="54"/>
        </w:numPr>
        <w:rPr>
          <w:rFonts w:ascii="Calibri" w:hAnsi="Calibri" w:cs="Calibri"/>
          <w:b/>
          <w:szCs w:val="28"/>
        </w:rPr>
        <w:sectPr w:rsidR="0047147C" w:rsidRPr="0047147C" w:rsidSect="00B07F79">
          <w:type w:val="continuous"/>
          <w:pgSz w:w="11906" w:h="16838"/>
          <w:pgMar w:top="586" w:right="991" w:bottom="851" w:left="1134" w:header="586" w:footer="54" w:gutter="0"/>
          <w:pgNumType w:start="0"/>
          <w:cols w:num="2" w:space="720"/>
          <w:titlePg/>
          <w:docGrid w:linePitch="299"/>
        </w:sectPr>
      </w:pPr>
      <w:r w:rsidRPr="0047147C">
        <w:rPr>
          <w:rFonts w:ascii="Calibri" w:hAnsi="Calibri" w:cs="Calibri"/>
          <w:bCs/>
          <w:szCs w:val="28"/>
        </w:rPr>
        <w:t>Religione/Materia Alternativa</w:t>
      </w:r>
    </w:p>
    <w:p w14:paraId="48EAE4BA" w14:textId="77777777" w:rsidR="00B07F79" w:rsidRPr="00542F38" w:rsidRDefault="00B07F79" w:rsidP="00B07F79">
      <w:pPr>
        <w:rPr>
          <w:rFonts w:ascii="Calibri" w:hAnsi="Calibri" w:cs="Calibri"/>
          <w:b/>
          <w:szCs w:val="28"/>
        </w:rPr>
      </w:pPr>
    </w:p>
    <w:p w14:paraId="76558863" w14:textId="77777777" w:rsidR="00B07F79" w:rsidRPr="00542F38" w:rsidRDefault="00B07F79" w:rsidP="00B07F79">
      <w:pPr>
        <w:rPr>
          <w:rFonts w:ascii="Calibri" w:hAnsi="Calibri" w:cs="Calibri"/>
          <w:b/>
          <w:szCs w:val="28"/>
        </w:rPr>
      </w:pPr>
      <w:r>
        <w:rPr>
          <w:rFonts w:ascii="Calibri" w:hAnsi="Calibri" w:cs="Calibri"/>
          <w:b/>
          <w:szCs w:val="28"/>
        </w:rPr>
        <w:t>5. CRITERI GENE</w:t>
      </w:r>
      <w:r w:rsidRPr="00542F38">
        <w:rPr>
          <w:rFonts w:ascii="Calibri" w:hAnsi="Calibri" w:cs="Calibri"/>
          <w:b/>
          <w:szCs w:val="28"/>
        </w:rPr>
        <w:t xml:space="preserve">RALI </w:t>
      </w:r>
      <w:r>
        <w:rPr>
          <w:rFonts w:ascii="Calibri" w:hAnsi="Calibri" w:cs="Calibri"/>
          <w:b/>
          <w:szCs w:val="28"/>
        </w:rPr>
        <w:t>–</w:t>
      </w:r>
      <w:r w:rsidRPr="00542F38">
        <w:rPr>
          <w:rFonts w:ascii="Calibri" w:hAnsi="Calibri" w:cs="Calibri"/>
          <w:b/>
          <w:szCs w:val="28"/>
        </w:rPr>
        <w:t xml:space="preserve"> ADATTAMENTO DEI PROGRAMMI (CONTENUTI</w:t>
      </w:r>
      <w:r>
        <w:rPr>
          <w:rFonts w:ascii="Calibri" w:hAnsi="Calibri" w:cs="Calibri"/>
          <w:b/>
          <w:szCs w:val="28"/>
        </w:rPr>
        <w:t xml:space="preserve"> </w:t>
      </w:r>
      <w:r w:rsidRPr="00542F38">
        <w:rPr>
          <w:rFonts w:ascii="Calibri" w:hAnsi="Calibri" w:cs="Calibri"/>
          <w:b/>
          <w:szCs w:val="28"/>
        </w:rPr>
        <w:t>DISCIPLINARI)</w:t>
      </w:r>
    </w:p>
    <w:p w14:paraId="4A5E2F7B" w14:textId="77777777" w:rsidR="00B07F79" w:rsidRPr="00542F38" w:rsidRDefault="00B07F79" w:rsidP="00B07F79">
      <w:pPr>
        <w:ind w:left="426"/>
        <w:rPr>
          <w:rFonts w:ascii="Calibri" w:hAnsi="Calibri" w:cs="Calibri"/>
          <w:b/>
          <w:szCs w:val="28"/>
        </w:rPr>
      </w:pPr>
      <w:r w:rsidRPr="00542F38">
        <w:rPr>
          <w:rFonts w:ascii="Calibri" w:hAnsi="Calibri" w:cs="Calibri"/>
          <w:b/>
          <w:szCs w:val="28"/>
        </w:rPr>
        <w:t>Individuazione fase che alunno NAI attraversa durante il suo percorso di apprendimento linguistico; l’istituzione</w:t>
      </w:r>
      <w:r>
        <w:rPr>
          <w:rFonts w:ascii="Calibri" w:hAnsi="Calibri" w:cs="Calibri"/>
          <w:b/>
          <w:szCs w:val="28"/>
        </w:rPr>
        <w:t xml:space="preserve"> </w:t>
      </w:r>
      <w:r w:rsidRPr="00542F38">
        <w:rPr>
          <w:rFonts w:ascii="Calibri" w:hAnsi="Calibri" w:cs="Calibri"/>
          <w:b/>
          <w:szCs w:val="28"/>
        </w:rPr>
        <w:t>scolastica e i docenti devono sostenere e accompagnare l’alunno in maniera efficace</w:t>
      </w:r>
    </w:p>
    <w:p w14:paraId="1A5062B8" w14:textId="77777777" w:rsidR="00B07F79" w:rsidRDefault="00B07F79" w:rsidP="00B07F79">
      <w:pPr>
        <w:rPr>
          <w:rFonts w:ascii="Calibri" w:hAnsi="Calibri" w:cs="Calibri"/>
          <w:b/>
          <w:szCs w:val="28"/>
        </w:rPr>
      </w:pPr>
    </w:p>
    <w:p w14:paraId="18E7E8F0" w14:textId="77777777" w:rsidR="00B07F79" w:rsidRPr="00A22749" w:rsidRDefault="00B07F79" w:rsidP="00B07F79">
      <w:pPr>
        <w:numPr>
          <w:ilvl w:val="0"/>
          <w:numId w:val="55"/>
        </w:numPr>
        <w:rPr>
          <w:rFonts w:ascii="Calibri" w:hAnsi="Calibri" w:cs="Calibri"/>
          <w:bCs/>
          <w:szCs w:val="28"/>
        </w:rPr>
      </w:pPr>
      <w:r w:rsidRPr="00A22749">
        <w:rPr>
          <w:rFonts w:ascii="Calibri" w:hAnsi="Calibri" w:cs="Calibri"/>
          <w:b/>
          <w:szCs w:val="28"/>
        </w:rPr>
        <w:t>FASE 1</w:t>
      </w:r>
      <w:r w:rsidRPr="00A22749">
        <w:rPr>
          <w:rFonts w:ascii="Calibri" w:hAnsi="Calibri" w:cs="Calibri"/>
          <w:bCs/>
          <w:szCs w:val="28"/>
        </w:rPr>
        <w:t xml:space="preserve"> – Durata fase di alcuni mesi. Gli sforzi e l’attenzione privilegiata sono rivolti principalmente all’acquisizione della lingua italiana per iniziare a comunicare. L’allievo in questo periodo deve essere aiutato e sostenuto nelle attività di comprensione, produzione orale, creazione di un lessico di base, acquisizione di tecniche di lettura e scrittura.</w:t>
      </w:r>
    </w:p>
    <w:p w14:paraId="13E00C97" w14:textId="77777777" w:rsidR="00B07F79" w:rsidRPr="00A22749" w:rsidRDefault="00B07F79" w:rsidP="00B07F79">
      <w:pPr>
        <w:numPr>
          <w:ilvl w:val="0"/>
          <w:numId w:val="55"/>
        </w:numPr>
        <w:rPr>
          <w:rFonts w:ascii="Calibri" w:hAnsi="Calibri" w:cs="Calibri"/>
          <w:bCs/>
          <w:szCs w:val="28"/>
        </w:rPr>
      </w:pPr>
      <w:r w:rsidRPr="00A22749">
        <w:rPr>
          <w:rFonts w:ascii="Calibri" w:hAnsi="Calibri" w:cs="Calibri"/>
          <w:b/>
          <w:szCs w:val="28"/>
        </w:rPr>
        <w:t>FASE 2</w:t>
      </w:r>
      <w:r w:rsidRPr="00A22749">
        <w:rPr>
          <w:rFonts w:ascii="Calibri" w:hAnsi="Calibri" w:cs="Calibri"/>
          <w:bCs/>
          <w:szCs w:val="28"/>
        </w:rPr>
        <w:t xml:space="preserve"> – Fase che può estendersi fino a tutto il primo anno di inserimento. Continua e si amplia l’acquisizione della lingua per la comunicazione interpersonale di base e si inaugura l’apprendimento dei contenuti disciplinari comuni, a partire dalle materie a minor carattere “verbale”, contando su strumenti mirati quali glossari bilingui e testi semplificati e linguisticamente accessibili, puntando su strumenti facili e linguisticamente accessibili per chiunque.</w:t>
      </w:r>
    </w:p>
    <w:p w14:paraId="154FC8B0" w14:textId="77777777" w:rsidR="00B07F79" w:rsidRPr="00A22749" w:rsidRDefault="00B07F79" w:rsidP="00B07F79">
      <w:pPr>
        <w:numPr>
          <w:ilvl w:val="0"/>
          <w:numId w:val="55"/>
        </w:numPr>
        <w:rPr>
          <w:rFonts w:ascii="Calibri" w:hAnsi="Calibri" w:cs="Calibri"/>
          <w:bCs/>
          <w:szCs w:val="28"/>
        </w:rPr>
      </w:pPr>
      <w:r w:rsidRPr="00A22749">
        <w:rPr>
          <w:rFonts w:ascii="Calibri" w:hAnsi="Calibri" w:cs="Calibri"/>
          <w:b/>
          <w:szCs w:val="28"/>
        </w:rPr>
        <w:t>FASE 3</w:t>
      </w:r>
      <w:r w:rsidRPr="00A22749">
        <w:rPr>
          <w:rFonts w:ascii="Calibri" w:hAnsi="Calibri" w:cs="Calibri"/>
          <w:bCs/>
          <w:szCs w:val="28"/>
        </w:rPr>
        <w:t xml:space="preserve"> - L’alunno straniero segue lo stesso percorso degli altri alunni e viene aiutato tramite forme di facilitazione didattica e linguistica, iniziative di aiuto allo studio in orario extrascolastico. Segue il curricolo comune ai pari. L’individualizzazione dell’insegnamento in questo periodo si baserà sull’attenzione degli insegnanti alle difficoltà della lingua scritta dello studio, avendo cura di non dare nulla per scontato nella comprensione dei significati. </w:t>
      </w:r>
    </w:p>
    <w:p w14:paraId="30D2B485" w14:textId="77777777" w:rsidR="00B07F79" w:rsidRPr="00A22749" w:rsidRDefault="00B07F79" w:rsidP="00B07F79">
      <w:pPr>
        <w:ind w:left="720"/>
        <w:rPr>
          <w:rFonts w:ascii="Calibri" w:hAnsi="Calibri" w:cs="Calibri"/>
          <w:bCs/>
          <w:szCs w:val="28"/>
        </w:rPr>
      </w:pPr>
      <w:r w:rsidRPr="00A22749">
        <w:rPr>
          <w:rFonts w:ascii="Calibri" w:hAnsi="Calibri" w:cs="Calibri"/>
          <w:bCs/>
          <w:szCs w:val="28"/>
        </w:rPr>
        <w:t>Si deve tener conto dei livelli di padronanza della lingua italiana secondo il QCER.</w:t>
      </w:r>
    </w:p>
    <w:p w14:paraId="1E642F14" w14:textId="77777777" w:rsidR="00B07F79" w:rsidRPr="00A22749" w:rsidRDefault="00B07F79" w:rsidP="00B07F79">
      <w:pPr>
        <w:ind w:left="720"/>
        <w:rPr>
          <w:rFonts w:ascii="Calibri" w:hAnsi="Calibri" w:cs="Calibri"/>
          <w:bCs/>
          <w:szCs w:val="28"/>
        </w:rPr>
      </w:pPr>
      <w:r w:rsidRPr="00A22749">
        <w:rPr>
          <w:rFonts w:ascii="Calibri" w:hAnsi="Calibri" w:cs="Calibri"/>
          <w:bCs/>
          <w:szCs w:val="28"/>
        </w:rPr>
        <w:t>Casi possibili:</w:t>
      </w:r>
    </w:p>
    <w:p w14:paraId="046EE72A" w14:textId="77777777" w:rsidR="00B07F79" w:rsidRPr="00A22749" w:rsidRDefault="00B07F79" w:rsidP="00B07F79">
      <w:pPr>
        <w:numPr>
          <w:ilvl w:val="0"/>
          <w:numId w:val="56"/>
        </w:numPr>
        <w:rPr>
          <w:rFonts w:ascii="Calibri" w:hAnsi="Calibri" w:cs="Calibri"/>
          <w:bCs/>
          <w:szCs w:val="28"/>
        </w:rPr>
      </w:pPr>
      <w:r w:rsidRPr="00A22749">
        <w:rPr>
          <w:rFonts w:ascii="Calibri" w:hAnsi="Calibri" w:cs="Calibri"/>
          <w:bCs/>
          <w:szCs w:val="28"/>
        </w:rPr>
        <w:t>Completamente differenziati (situazione di partenza distante dal resto della classe).</w:t>
      </w:r>
    </w:p>
    <w:p w14:paraId="2DA6E204" w14:textId="77777777" w:rsidR="00B07F79" w:rsidRPr="00A22749" w:rsidRDefault="00B07F79" w:rsidP="00B07F79">
      <w:pPr>
        <w:numPr>
          <w:ilvl w:val="0"/>
          <w:numId w:val="56"/>
        </w:numPr>
        <w:rPr>
          <w:rFonts w:ascii="Calibri" w:hAnsi="Calibri" w:cs="Calibri"/>
          <w:bCs/>
          <w:szCs w:val="28"/>
        </w:rPr>
      </w:pPr>
      <w:r w:rsidRPr="00A22749">
        <w:rPr>
          <w:rFonts w:ascii="Calibri" w:hAnsi="Calibri" w:cs="Calibri"/>
          <w:bCs/>
          <w:szCs w:val="28"/>
        </w:rPr>
        <w:t>Ridotti: i contenuti della programmazione di classe vengono quantitativamente proposti in forma ridotta e qualitativamente adattati alla competenza linguistica in modo da proporre un percorso realisticamente sostenibile.</w:t>
      </w:r>
    </w:p>
    <w:p w14:paraId="76399049" w14:textId="77777777" w:rsidR="00B07F79" w:rsidRPr="00A22749" w:rsidRDefault="00B07F79" w:rsidP="00B07F79">
      <w:pPr>
        <w:numPr>
          <w:ilvl w:val="0"/>
          <w:numId w:val="56"/>
        </w:numPr>
        <w:rPr>
          <w:rFonts w:ascii="Calibri" w:hAnsi="Calibri" w:cs="Calibri"/>
          <w:bCs/>
          <w:szCs w:val="28"/>
        </w:rPr>
      </w:pPr>
      <w:r w:rsidRPr="00A22749">
        <w:rPr>
          <w:rFonts w:ascii="Calibri" w:hAnsi="Calibri" w:cs="Calibri"/>
          <w:bCs/>
          <w:szCs w:val="28"/>
        </w:rPr>
        <w:t>Gli stessi programmati per la classe ma ogni docente, nell’ambito della propria disciplina, dovrà selezionare i contenuti individuando i nuclei tematici fondamentali per permettere il raggiungimento degli obiettivi minimi disciplinari indicati.</w:t>
      </w:r>
    </w:p>
    <w:p w14:paraId="196142BF" w14:textId="77777777" w:rsidR="00B07F79" w:rsidRPr="00542F38" w:rsidRDefault="00B07F79" w:rsidP="00B07F79">
      <w:pPr>
        <w:rPr>
          <w:rFonts w:ascii="Calibri" w:hAnsi="Calibri" w:cs="Calibri"/>
          <w:b/>
          <w:szCs w:val="28"/>
        </w:rPr>
      </w:pPr>
    </w:p>
    <w:p w14:paraId="434A6789" w14:textId="77777777" w:rsidR="00B07F79" w:rsidRPr="00A22749" w:rsidRDefault="00B07F79" w:rsidP="00B07F79">
      <w:pPr>
        <w:numPr>
          <w:ilvl w:val="0"/>
          <w:numId w:val="57"/>
        </w:numPr>
        <w:ind w:left="284" w:hanging="284"/>
        <w:rPr>
          <w:rFonts w:ascii="Calibri" w:hAnsi="Calibri" w:cs="Calibri"/>
          <w:b/>
          <w:szCs w:val="28"/>
        </w:rPr>
      </w:pPr>
      <w:r w:rsidRPr="00542F38">
        <w:rPr>
          <w:rFonts w:ascii="Calibri" w:hAnsi="Calibri" w:cs="Calibri"/>
          <w:b/>
          <w:szCs w:val="28"/>
        </w:rPr>
        <w:t>STRATEGIE PER FAVORIRE: L’APPRENDIMENTO - L’AUTONOMIA DI</w:t>
      </w:r>
      <w:r>
        <w:rPr>
          <w:rFonts w:ascii="Calibri" w:hAnsi="Calibri" w:cs="Calibri"/>
          <w:b/>
          <w:szCs w:val="28"/>
        </w:rPr>
        <w:t xml:space="preserve"> </w:t>
      </w:r>
      <w:r w:rsidRPr="00A22749">
        <w:rPr>
          <w:rFonts w:ascii="Calibri" w:hAnsi="Calibri" w:cs="Calibri"/>
          <w:b/>
          <w:szCs w:val="28"/>
        </w:rPr>
        <w:t>STUDIO - LA METACOGNIZIONE</w:t>
      </w:r>
    </w:p>
    <w:p w14:paraId="1872DDEB" w14:textId="77777777" w:rsidR="00B07F79" w:rsidRPr="00542F38" w:rsidRDefault="00B07F79" w:rsidP="00B07F79">
      <w:pPr>
        <w:rPr>
          <w:rFonts w:ascii="Calibri" w:hAnsi="Calibri" w:cs="Calibri"/>
          <w:b/>
          <w:szCs w:val="28"/>
        </w:rPr>
      </w:pPr>
    </w:p>
    <w:p w14:paraId="09B85079" w14:textId="77777777" w:rsidR="00B07F79" w:rsidRDefault="00B07F79" w:rsidP="00B07F79">
      <w:pPr>
        <w:numPr>
          <w:ilvl w:val="1"/>
          <w:numId w:val="57"/>
        </w:numPr>
        <w:rPr>
          <w:rFonts w:ascii="Calibri" w:hAnsi="Calibri" w:cs="Calibri"/>
          <w:b/>
          <w:szCs w:val="28"/>
        </w:rPr>
      </w:pPr>
      <w:r>
        <w:rPr>
          <w:rFonts w:ascii="Calibri" w:hAnsi="Calibri" w:cs="Calibri"/>
          <w:b/>
          <w:szCs w:val="28"/>
        </w:rPr>
        <w:t xml:space="preserve"> </w:t>
      </w:r>
      <w:r w:rsidRPr="00542F38">
        <w:rPr>
          <w:rFonts w:ascii="Calibri" w:hAnsi="Calibri" w:cs="Calibri"/>
          <w:b/>
          <w:szCs w:val="28"/>
        </w:rPr>
        <w:t>APPROCCI E STRATEGIE</w:t>
      </w:r>
    </w:p>
    <w:p w14:paraId="7EF3EC19" w14:textId="77777777" w:rsidR="00B07F79" w:rsidRPr="00A22749" w:rsidRDefault="00B07F79" w:rsidP="00B07F79">
      <w:pPr>
        <w:numPr>
          <w:ilvl w:val="0"/>
          <w:numId w:val="58"/>
        </w:numPr>
        <w:rPr>
          <w:rFonts w:ascii="Calibri" w:hAnsi="Calibri" w:cs="Calibri"/>
          <w:bCs/>
          <w:szCs w:val="28"/>
        </w:rPr>
      </w:pPr>
      <w:r w:rsidRPr="00A22749">
        <w:rPr>
          <w:rFonts w:ascii="Calibri" w:hAnsi="Calibri" w:cs="Calibri"/>
          <w:bCs/>
          <w:szCs w:val="28"/>
        </w:rPr>
        <w:t xml:space="preserve">Contestualizzare l’attività didattica </w:t>
      </w:r>
    </w:p>
    <w:p w14:paraId="6EB5797C" w14:textId="77777777" w:rsidR="00B07F79" w:rsidRPr="00A22749" w:rsidRDefault="00B07F79" w:rsidP="00B07F79">
      <w:pPr>
        <w:numPr>
          <w:ilvl w:val="0"/>
          <w:numId w:val="58"/>
        </w:numPr>
        <w:rPr>
          <w:rFonts w:ascii="Calibri" w:hAnsi="Calibri" w:cs="Calibri"/>
          <w:bCs/>
          <w:szCs w:val="28"/>
        </w:rPr>
      </w:pPr>
      <w:r w:rsidRPr="00A22749">
        <w:rPr>
          <w:rFonts w:ascii="Calibri" w:hAnsi="Calibri" w:cs="Calibri"/>
          <w:bCs/>
          <w:szCs w:val="28"/>
        </w:rPr>
        <w:t>Semplificare il linguaggio</w:t>
      </w:r>
    </w:p>
    <w:p w14:paraId="4302745F" w14:textId="77777777" w:rsidR="00B07F79" w:rsidRPr="00A22749" w:rsidRDefault="00B07F79" w:rsidP="00B07F79">
      <w:pPr>
        <w:numPr>
          <w:ilvl w:val="0"/>
          <w:numId w:val="58"/>
        </w:numPr>
        <w:rPr>
          <w:rFonts w:ascii="Calibri" w:hAnsi="Calibri" w:cs="Calibri"/>
          <w:bCs/>
          <w:szCs w:val="28"/>
        </w:rPr>
      </w:pPr>
      <w:r w:rsidRPr="00A22749">
        <w:rPr>
          <w:rFonts w:ascii="Calibri" w:hAnsi="Calibri" w:cs="Calibri"/>
          <w:bCs/>
          <w:szCs w:val="28"/>
        </w:rPr>
        <w:t>Fornire spiegazioni personalizzate</w:t>
      </w:r>
    </w:p>
    <w:p w14:paraId="503730C2" w14:textId="77777777" w:rsidR="00B07F79" w:rsidRPr="00A22749" w:rsidRDefault="00B07F79" w:rsidP="00B07F79">
      <w:pPr>
        <w:numPr>
          <w:ilvl w:val="0"/>
          <w:numId w:val="58"/>
        </w:numPr>
        <w:rPr>
          <w:rFonts w:ascii="Calibri" w:hAnsi="Calibri" w:cs="Calibri"/>
          <w:bCs/>
          <w:szCs w:val="28"/>
        </w:rPr>
      </w:pPr>
      <w:r w:rsidRPr="00A22749">
        <w:rPr>
          <w:rFonts w:ascii="Calibri" w:hAnsi="Calibri" w:cs="Calibri"/>
          <w:bCs/>
          <w:szCs w:val="28"/>
        </w:rPr>
        <w:t>Semplificare il testo</w:t>
      </w:r>
    </w:p>
    <w:p w14:paraId="705670EB" w14:textId="77777777" w:rsidR="00B07F79" w:rsidRPr="00A22749" w:rsidRDefault="00B07F79" w:rsidP="00B07F79">
      <w:pPr>
        <w:numPr>
          <w:ilvl w:val="0"/>
          <w:numId w:val="58"/>
        </w:numPr>
        <w:rPr>
          <w:rFonts w:ascii="Calibri" w:hAnsi="Calibri" w:cs="Calibri"/>
          <w:bCs/>
          <w:szCs w:val="28"/>
        </w:rPr>
      </w:pPr>
      <w:r w:rsidRPr="00A22749">
        <w:rPr>
          <w:rFonts w:ascii="Calibri" w:hAnsi="Calibri" w:cs="Calibri"/>
          <w:bCs/>
          <w:szCs w:val="28"/>
        </w:rPr>
        <w:t>Semplificare le consegne</w:t>
      </w:r>
    </w:p>
    <w:p w14:paraId="3F36DD89" w14:textId="77777777" w:rsidR="00B07F79" w:rsidRPr="00A22749" w:rsidRDefault="00B07F79" w:rsidP="00B07F79">
      <w:pPr>
        <w:numPr>
          <w:ilvl w:val="0"/>
          <w:numId w:val="58"/>
        </w:numPr>
        <w:rPr>
          <w:rFonts w:ascii="Calibri" w:hAnsi="Calibri" w:cs="Calibri"/>
          <w:bCs/>
          <w:szCs w:val="28"/>
        </w:rPr>
      </w:pPr>
      <w:r w:rsidRPr="00A22749">
        <w:rPr>
          <w:rFonts w:ascii="Calibri" w:hAnsi="Calibri" w:cs="Calibri"/>
          <w:bCs/>
          <w:szCs w:val="28"/>
        </w:rPr>
        <w:t>Rispettare i tempi di assimilazione dei vari contenuti</w:t>
      </w:r>
    </w:p>
    <w:p w14:paraId="36DD957B" w14:textId="77777777" w:rsidR="00B07F79" w:rsidRPr="00A22749" w:rsidRDefault="00B07F79" w:rsidP="00B07F79">
      <w:pPr>
        <w:numPr>
          <w:ilvl w:val="0"/>
          <w:numId w:val="58"/>
        </w:numPr>
        <w:rPr>
          <w:rFonts w:ascii="Calibri" w:hAnsi="Calibri" w:cs="Calibri"/>
          <w:bCs/>
          <w:szCs w:val="28"/>
        </w:rPr>
      </w:pPr>
      <w:r w:rsidRPr="00A22749">
        <w:rPr>
          <w:rFonts w:ascii="Calibri" w:hAnsi="Calibri" w:cs="Calibri"/>
          <w:bCs/>
          <w:szCs w:val="28"/>
        </w:rPr>
        <w:t>Verificare la comprensione delle indicazioni ricevute per un compito (consegne)</w:t>
      </w:r>
    </w:p>
    <w:p w14:paraId="6DBC58D0" w14:textId="77777777" w:rsidR="00B07F79" w:rsidRPr="00A22749" w:rsidRDefault="00B07F79" w:rsidP="00B07F79">
      <w:pPr>
        <w:numPr>
          <w:ilvl w:val="0"/>
          <w:numId w:val="58"/>
        </w:numPr>
        <w:rPr>
          <w:rFonts w:ascii="Calibri" w:hAnsi="Calibri" w:cs="Calibri"/>
          <w:bCs/>
          <w:szCs w:val="28"/>
        </w:rPr>
      </w:pPr>
      <w:r w:rsidRPr="00A22749">
        <w:rPr>
          <w:rFonts w:ascii="Calibri" w:hAnsi="Calibri" w:cs="Calibri"/>
          <w:bCs/>
          <w:szCs w:val="28"/>
        </w:rPr>
        <w:t>Concedere tempi più lunghi nell’esecuzione di alcuni compiti</w:t>
      </w:r>
    </w:p>
    <w:p w14:paraId="6DA80830" w14:textId="77777777" w:rsidR="00B07F79" w:rsidRPr="00A22749" w:rsidRDefault="00B07F79" w:rsidP="00B07F79">
      <w:pPr>
        <w:numPr>
          <w:ilvl w:val="0"/>
          <w:numId w:val="58"/>
        </w:numPr>
        <w:rPr>
          <w:rFonts w:ascii="Calibri" w:hAnsi="Calibri" w:cs="Calibri"/>
          <w:bCs/>
          <w:szCs w:val="28"/>
        </w:rPr>
      </w:pPr>
      <w:r w:rsidRPr="00A22749">
        <w:rPr>
          <w:rFonts w:ascii="Calibri" w:hAnsi="Calibri" w:cs="Calibri"/>
          <w:bCs/>
          <w:szCs w:val="28"/>
        </w:rPr>
        <w:t>Fornire strumenti compensativi</w:t>
      </w:r>
    </w:p>
    <w:p w14:paraId="624F178A" w14:textId="77777777" w:rsidR="00B07F79" w:rsidRPr="00A22749" w:rsidRDefault="00B07F79" w:rsidP="00B07F79">
      <w:pPr>
        <w:numPr>
          <w:ilvl w:val="0"/>
          <w:numId w:val="58"/>
        </w:numPr>
        <w:rPr>
          <w:rFonts w:ascii="Calibri" w:hAnsi="Calibri" w:cs="Calibri"/>
          <w:bCs/>
          <w:szCs w:val="28"/>
        </w:rPr>
      </w:pPr>
      <w:r w:rsidRPr="00A22749">
        <w:rPr>
          <w:rFonts w:ascii="Calibri" w:hAnsi="Calibri" w:cs="Calibri"/>
          <w:bCs/>
          <w:szCs w:val="28"/>
        </w:rPr>
        <w:t>Attuare misure dispensative</w:t>
      </w:r>
    </w:p>
    <w:p w14:paraId="0F46FDF3" w14:textId="77777777" w:rsidR="00B07F79" w:rsidRPr="00A22749" w:rsidRDefault="00B07F79" w:rsidP="00B07F79">
      <w:pPr>
        <w:numPr>
          <w:ilvl w:val="0"/>
          <w:numId w:val="58"/>
        </w:numPr>
        <w:rPr>
          <w:rFonts w:ascii="Calibri" w:hAnsi="Calibri" w:cs="Calibri"/>
          <w:bCs/>
          <w:szCs w:val="28"/>
        </w:rPr>
      </w:pPr>
      <w:r w:rsidRPr="00A22749">
        <w:rPr>
          <w:rFonts w:ascii="Calibri" w:hAnsi="Calibri" w:cs="Calibri"/>
          <w:bCs/>
          <w:szCs w:val="28"/>
        </w:rPr>
        <w:t>Altre proposte che si ritiene si adattino alla specificità dell’alunno (strategie di studio, organizzazione del lavoro, dei compiti […])</w:t>
      </w:r>
    </w:p>
    <w:p w14:paraId="31890D93" w14:textId="77777777" w:rsidR="00B07F79" w:rsidRPr="00A22749" w:rsidRDefault="00B07F79" w:rsidP="00B07F79">
      <w:pPr>
        <w:ind w:left="720"/>
        <w:rPr>
          <w:rFonts w:ascii="Calibri" w:hAnsi="Calibri" w:cs="Calibri"/>
          <w:bCs/>
          <w:szCs w:val="28"/>
        </w:rPr>
      </w:pPr>
      <w:r w:rsidRPr="00A22749">
        <w:rPr>
          <w:rFonts w:ascii="Calibri" w:hAnsi="Calibri" w:cs="Calibri"/>
          <w:bCs/>
          <w:szCs w:val="28"/>
        </w:rPr>
        <w:lastRenderedPageBreak/>
        <w:t>____________________________________________________________________________________________________________________________________________________________________</w:t>
      </w:r>
    </w:p>
    <w:p w14:paraId="71DA8004" w14:textId="77777777" w:rsidR="00B07F79" w:rsidRDefault="00B07F79" w:rsidP="00B07F79">
      <w:pPr>
        <w:rPr>
          <w:rFonts w:ascii="Calibri" w:hAnsi="Calibri" w:cs="Calibri"/>
          <w:b/>
          <w:szCs w:val="28"/>
        </w:rPr>
      </w:pPr>
    </w:p>
    <w:p w14:paraId="666DFB75" w14:textId="77777777" w:rsidR="00B07F79" w:rsidRPr="00A22749" w:rsidRDefault="00B07F79" w:rsidP="00B07F79">
      <w:pPr>
        <w:numPr>
          <w:ilvl w:val="1"/>
          <w:numId w:val="57"/>
        </w:numPr>
        <w:rPr>
          <w:rFonts w:ascii="Calibri" w:hAnsi="Calibri" w:cs="Calibri"/>
          <w:b/>
          <w:szCs w:val="28"/>
        </w:rPr>
      </w:pPr>
      <w:r w:rsidRPr="00542F38">
        <w:rPr>
          <w:rFonts w:ascii="Calibri" w:hAnsi="Calibri" w:cs="Calibri"/>
          <w:b/>
          <w:szCs w:val="28"/>
        </w:rPr>
        <w:t>STRUMENTI COMPENSATIVI/MISURE DISPENSATIVE CRITERI PER LA</w:t>
      </w:r>
      <w:r>
        <w:rPr>
          <w:rFonts w:ascii="Calibri" w:hAnsi="Calibri" w:cs="Calibri"/>
          <w:b/>
          <w:szCs w:val="28"/>
        </w:rPr>
        <w:t xml:space="preserve"> </w:t>
      </w:r>
      <w:r w:rsidRPr="00A22749">
        <w:rPr>
          <w:rFonts w:ascii="Calibri" w:hAnsi="Calibri" w:cs="Calibri"/>
          <w:b/>
          <w:szCs w:val="28"/>
        </w:rPr>
        <w:t>VERIFICA/VALUTAZIONE</w:t>
      </w:r>
    </w:p>
    <w:p w14:paraId="2454A7D3" w14:textId="77777777" w:rsidR="00B07F79" w:rsidRDefault="00B07F79" w:rsidP="00B07F79">
      <w:pPr>
        <w:numPr>
          <w:ilvl w:val="0"/>
          <w:numId w:val="59"/>
        </w:numPr>
        <w:pBdr>
          <w:top w:val="single" w:sz="4" w:space="1" w:color="auto"/>
          <w:left w:val="single" w:sz="4" w:space="4" w:color="auto"/>
          <w:bottom w:val="single" w:sz="4" w:space="1" w:color="auto"/>
          <w:right w:val="single" w:sz="4" w:space="4" w:color="auto"/>
        </w:pBdr>
        <w:rPr>
          <w:rFonts w:ascii="Calibri" w:hAnsi="Calibri" w:cs="Calibri"/>
          <w:b/>
          <w:szCs w:val="28"/>
        </w:rPr>
      </w:pPr>
      <w:r w:rsidRPr="00542F38">
        <w:rPr>
          <w:rFonts w:ascii="Calibri" w:hAnsi="Calibri" w:cs="Calibri"/>
          <w:b/>
          <w:szCs w:val="28"/>
        </w:rPr>
        <w:t xml:space="preserve">D1 </w:t>
      </w:r>
      <w:r w:rsidRPr="001B1A36">
        <w:rPr>
          <w:rFonts w:ascii="Calibri" w:hAnsi="Calibri" w:cs="Calibri"/>
          <w:bCs/>
          <w:szCs w:val="28"/>
        </w:rPr>
        <w:t>– Dispensa dall’uso del corsivo</w:t>
      </w:r>
    </w:p>
    <w:p w14:paraId="5EB707D7" w14:textId="77777777" w:rsidR="00B07F79" w:rsidRDefault="00B07F79" w:rsidP="00B07F79">
      <w:pPr>
        <w:numPr>
          <w:ilvl w:val="0"/>
          <w:numId w:val="59"/>
        </w:numPr>
        <w:pBdr>
          <w:top w:val="single" w:sz="4" w:space="1" w:color="auto"/>
          <w:left w:val="single" w:sz="4" w:space="4" w:color="auto"/>
          <w:bottom w:val="single" w:sz="4" w:space="1" w:color="auto"/>
          <w:right w:val="single" w:sz="4" w:space="4" w:color="auto"/>
        </w:pBdr>
        <w:rPr>
          <w:rFonts w:ascii="Calibri" w:hAnsi="Calibri" w:cs="Calibri"/>
          <w:b/>
          <w:szCs w:val="28"/>
        </w:rPr>
      </w:pPr>
      <w:r w:rsidRPr="00AF6FB5">
        <w:rPr>
          <w:rFonts w:ascii="Calibri" w:hAnsi="Calibri" w:cs="Calibri"/>
          <w:b/>
          <w:szCs w:val="28"/>
        </w:rPr>
        <w:t xml:space="preserve">D2 </w:t>
      </w:r>
      <w:r w:rsidRPr="00AF6FB5">
        <w:rPr>
          <w:rFonts w:ascii="Calibri" w:hAnsi="Calibri" w:cs="Calibri"/>
          <w:bCs/>
          <w:szCs w:val="28"/>
        </w:rPr>
        <w:t>– Dispensa dall’uso dello stampato minuscolo</w:t>
      </w:r>
    </w:p>
    <w:p w14:paraId="2EB4BA2B" w14:textId="77777777" w:rsidR="00B07F79" w:rsidRDefault="00B07F79" w:rsidP="00B07F79">
      <w:pPr>
        <w:numPr>
          <w:ilvl w:val="0"/>
          <w:numId w:val="59"/>
        </w:numPr>
        <w:pBdr>
          <w:top w:val="single" w:sz="4" w:space="1" w:color="auto"/>
          <w:left w:val="single" w:sz="4" w:space="4" w:color="auto"/>
          <w:bottom w:val="single" w:sz="4" w:space="1" w:color="auto"/>
          <w:right w:val="single" w:sz="4" w:space="4" w:color="auto"/>
        </w:pBdr>
        <w:rPr>
          <w:rFonts w:ascii="Calibri" w:hAnsi="Calibri" w:cs="Calibri"/>
          <w:b/>
          <w:szCs w:val="28"/>
        </w:rPr>
      </w:pPr>
      <w:r w:rsidRPr="00AF6FB5">
        <w:rPr>
          <w:rFonts w:ascii="Calibri" w:hAnsi="Calibri" w:cs="Calibri"/>
          <w:b/>
          <w:szCs w:val="28"/>
        </w:rPr>
        <w:t xml:space="preserve">D3 </w:t>
      </w:r>
      <w:r w:rsidRPr="00AF6FB5">
        <w:rPr>
          <w:rFonts w:ascii="Calibri" w:hAnsi="Calibri" w:cs="Calibri"/>
          <w:bCs/>
          <w:szCs w:val="28"/>
        </w:rPr>
        <w:t>– Limitare o evitare la scrittura sotto dettatura di testi e/o appunti</w:t>
      </w:r>
    </w:p>
    <w:p w14:paraId="6656CF26" w14:textId="77777777" w:rsidR="00B07F79" w:rsidRDefault="00B07F79" w:rsidP="00B07F79">
      <w:pPr>
        <w:numPr>
          <w:ilvl w:val="0"/>
          <w:numId w:val="59"/>
        </w:numPr>
        <w:pBdr>
          <w:top w:val="single" w:sz="4" w:space="1" w:color="auto"/>
          <w:left w:val="single" w:sz="4" w:space="4" w:color="auto"/>
          <w:bottom w:val="single" w:sz="4" w:space="1" w:color="auto"/>
          <w:right w:val="single" w:sz="4" w:space="4" w:color="auto"/>
        </w:pBdr>
        <w:rPr>
          <w:rFonts w:ascii="Calibri" w:hAnsi="Calibri" w:cs="Calibri"/>
          <w:b/>
          <w:szCs w:val="28"/>
        </w:rPr>
      </w:pPr>
      <w:r w:rsidRPr="00AF6FB5">
        <w:rPr>
          <w:rFonts w:ascii="Calibri" w:hAnsi="Calibri" w:cs="Calibri"/>
          <w:b/>
          <w:szCs w:val="28"/>
        </w:rPr>
        <w:t xml:space="preserve">D4 </w:t>
      </w:r>
      <w:r w:rsidRPr="00AF6FB5">
        <w:rPr>
          <w:rFonts w:ascii="Calibri" w:hAnsi="Calibri" w:cs="Calibri"/>
          <w:bCs/>
          <w:szCs w:val="28"/>
        </w:rPr>
        <w:t>– Riduzione delle consegne per il raggiungimento di obiettivi minimi</w:t>
      </w:r>
    </w:p>
    <w:p w14:paraId="2B55C23E" w14:textId="77777777" w:rsidR="00B07F79" w:rsidRDefault="00B07F79" w:rsidP="00B07F79">
      <w:pPr>
        <w:numPr>
          <w:ilvl w:val="0"/>
          <w:numId w:val="59"/>
        </w:numPr>
        <w:pBdr>
          <w:top w:val="single" w:sz="4" w:space="1" w:color="auto"/>
          <w:left w:val="single" w:sz="4" w:space="4" w:color="auto"/>
          <w:bottom w:val="single" w:sz="4" w:space="1" w:color="auto"/>
          <w:right w:val="single" w:sz="4" w:space="4" w:color="auto"/>
        </w:pBdr>
        <w:rPr>
          <w:rFonts w:ascii="Calibri" w:hAnsi="Calibri" w:cs="Calibri"/>
          <w:b/>
          <w:szCs w:val="28"/>
        </w:rPr>
      </w:pPr>
      <w:r w:rsidRPr="00AF6FB5">
        <w:rPr>
          <w:rFonts w:ascii="Calibri" w:hAnsi="Calibri" w:cs="Calibri"/>
          <w:b/>
          <w:szCs w:val="28"/>
        </w:rPr>
        <w:t xml:space="preserve">D5 </w:t>
      </w:r>
      <w:r w:rsidRPr="00AF6FB5">
        <w:rPr>
          <w:rFonts w:ascii="Calibri" w:hAnsi="Calibri" w:cs="Calibri"/>
          <w:bCs/>
          <w:szCs w:val="28"/>
        </w:rPr>
        <w:t>– Dispensa dai tempi standard (prevedendo, ove necessario, una riduzione delle consegne senza modificare gli obiettivi)</w:t>
      </w:r>
    </w:p>
    <w:p w14:paraId="14098B69" w14:textId="77777777" w:rsidR="00B07F79" w:rsidRDefault="00B07F79" w:rsidP="00B07F79">
      <w:pPr>
        <w:numPr>
          <w:ilvl w:val="0"/>
          <w:numId w:val="59"/>
        </w:numPr>
        <w:pBdr>
          <w:top w:val="single" w:sz="4" w:space="1" w:color="auto"/>
          <w:left w:val="single" w:sz="4" w:space="4" w:color="auto"/>
          <w:bottom w:val="single" w:sz="4" w:space="1" w:color="auto"/>
          <w:right w:val="single" w:sz="4" w:space="4" w:color="auto"/>
        </w:pBdr>
        <w:rPr>
          <w:rFonts w:ascii="Calibri" w:hAnsi="Calibri" w:cs="Calibri"/>
          <w:b/>
          <w:szCs w:val="28"/>
        </w:rPr>
      </w:pPr>
      <w:r w:rsidRPr="00AF6FB5">
        <w:rPr>
          <w:rFonts w:ascii="Calibri" w:hAnsi="Calibri" w:cs="Calibri"/>
          <w:b/>
          <w:szCs w:val="28"/>
        </w:rPr>
        <w:t xml:space="preserve">D6 </w:t>
      </w:r>
      <w:r w:rsidRPr="00AF6FB5">
        <w:rPr>
          <w:rFonts w:ascii="Calibri" w:hAnsi="Calibri" w:cs="Calibri"/>
          <w:bCs/>
          <w:szCs w:val="28"/>
        </w:rPr>
        <w:t>– Dispensa da un eccessivo carico di compiti con riadattamento e riduzione delle pagine da studiare, senza modificare gli obiettivi</w:t>
      </w:r>
    </w:p>
    <w:p w14:paraId="4D35E82D" w14:textId="77777777" w:rsidR="00B07F79" w:rsidRDefault="00B07F79" w:rsidP="00B07F79">
      <w:pPr>
        <w:numPr>
          <w:ilvl w:val="0"/>
          <w:numId w:val="59"/>
        </w:numPr>
        <w:pBdr>
          <w:top w:val="single" w:sz="4" w:space="1" w:color="auto"/>
          <w:left w:val="single" w:sz="4" w:space="4" w:color="auto"/>
          <w:bottom w:val="single" w:sz="4" w:space="1" w:color="auto"/>
          <w:right w:val="single" w:sz="4" w:space="4" w:color="auto"/>
        </w:pBdr>
        <w:rPr>
          <w:rFonts w:ascii="Calibri" w:hAnsi="Calibri" w:cs="Calibri"/>
          <w:b/>
          <w:szCs w:val="28"/>
        </w:rPr>
      </w:pPr>
      <w:r w:rsidRPr="00AF6FB5">
        <w:rPr>
          <w:rFonts w:ascii="Calibri" w:hAnsi="Calibri" w:cs="Calibri"/>
          <w:b/>
          <w:szCs w:val="28"/>
        </w:rPr>
        <w:t xml:space="preserve">D7 </w:t>
      </w:r>
      <w:r w:rsidRPr="00AF6FB5">
        <w:rPr>
          <w:rFonts w:ascii="Calibri" w:hAnsi="Calibri" w:cs="Calibri"/>
          <w:bCs/>
          <w:szCs w:val="28"/>
        </w:rPr>
        <w:t>– Dispensa dalla sovrapposizione di compiti e interrogazioni</w:t>
      </w:r>
    </w:p>
    <w:p w14:paraId="2818E68F" w14:textId="77777777" w:rsidR="00B07F79" w:rsidRDefault="00B07F79" w:rsidP="00B07F79">
      <w:pPr>
        <w:numPr>
          <w:ilvl w:val="0"/>
          <w:numId w:val="59"/>
        </w:numPr>
        <w:pBdr>
          <w:top w:val="single" w:sz="4" w:space="1" w:color="auto"/>
          <w:left w:val="single" w:sz="4" w:space="4" w:color="auto"/>
          <w:bottom w:val="single" w:sz="4" w:space="1" w:color="auto"/>
          <w:right w:val="single" w:sz="4" w:space="4" w:color="auto"/>
        </w:pBdr>
        <w:rPr>
          <w:rFonts w:ascii="Calibri" w:hAnsi="Calibri" w:cs="Calibri"/>
          <w:b/>
          <w:szCs w:val="28"/>
        </w:rPr>
      </w:pPr>
      <w:r w:rsidRPr="00AF6FB5">
        <w:rPr>
          <w:rFonts w:ascii="Calibri" w:hAnsi="Calibri" w:cs="Calibri"/>
          <w:b/>
          <w:szCs w:val="28"/>
        </w:rPr>
        <w:t xml:space="preserve">D8 </w:t>
      </w:r>
      <w:r w:rsidRPr="00AF6FB5">
        <w:rPr>
          <w:rFonts w:ascii="Calibri" w:hAnsi="Calibri" w:cs="Calibri"/>
          <w:bCs/>
          <w:szCs w:val="28"/>
        </w:rPr>
        <w:t>– Dispensa parziale e limitata alla prima sezione dell’anno scolastico dallo studio di discipline in cui la lingua di studio risulta di difficile assimilazione</w:t>
      </w:r>
    </w:p>
    <w:p w14:paraId="5E51B81D" w14:textId="77777777" w:rsidR="00B07F79" w:rsidRDefault="00B07F79" w:rsidP="00B07F79">
      <w:pPr>
        <w:numPr>
          <w:ilvl w:val="0"/>
          <w:numId w:val="59"/>
        </w:numPr>
        <w:pBdr>
          <w:top w:val="single" w:sz="4" w:space="1" w:color="auto"/>
          <w:left w:val="single" w:sz="4" w:space="4" w:color="auto"/>
          <w:bottom w:val="single" w:sz="4" w:space="1" w:color="auto"/>
          <w:right w:val="single" w:sz="4" w:space="4" w:color="auto"/>
        </w:pBdr>
        <w:rPr>
          <w:rFonts w:ascii="Calibri" w:hAnsi="Calibri" w:cs="Calibri"/>
          <w:b/>
          <w:szCs w:val="28"/>
        </w:rPr>
      </w:pPr>
      <w:r w:rsidRPr="00AF6FB5">
        <w:rPr>
          <w:rFonts w:ascii="Calibri" w:hAnsi="Calibri" w:cs="Calibri"/>
          <w:b/>
          <w:szCs w:val="28"/>
        </w:rPr>
        <w:t xml:space="preserve">D9 </w:t>
      </w:r>
      <w:r w:rsidRPr="00AF6FB5">
        <w:rPr>
          <w:rFonts w:ascii="Calibri" w:hAnsi="Calibri" w:cs="Calibri"/>
          <w:bCs/>
          <w:szCs w:val="28"/>
        </w:rPr>
        <w:t>– Nelle verifiche, riduzione e adattamento del numero degli esercizi senza modificare gli obiettivi, non considerando errori ortografici</w:t>
      </w:r>
    </w:p>
    <w:p w14:paraId="00112B46" w14:textId="77777777" w:rsidR="00B07F79" w:rsidRDefault="00B07F79" w:rsidP="00B07F79">
      <w:pPr>
        <w:numPr>
          <w:ilvl w:val="0"/>
          <w:numId w:val="59"/>
        </w:numPr>
        <w:pBdr>
          <w:top w:val="single" w:sz="4" w:space="1" w:color="auto"/>
          <w:left w:val="single" w:sz="4" w:space="4" w:color="auto"/>
          <w:bottom w:val="single" w:sz="4" w:space="1" w:color="auto"/>
          <w:right w:val="single" w:sz="4" w:space="4" w:color="auto"/>
        </w:pBdr>
        <w:rPr>
          <w:rFonts w:ascii="Calibri" w:hAnsi="Calibri" w:cs="Calibri"/>
          <w:b/>
          <w:szCs w:val="28"/>
        </w:rPr>
      </w:pPr>
      <w:r w:rsidRPr="00AF6FB5">
        <w:rPr>
          <w:rFonts w:ascii="Calibri" w:hAnsi="Calibri" w:cs="Calibri"/>
          <w:b/>
          <w:szCs w:val="28"/>
        </w:rPr>
        <w:t xml:space="preserve">D10 </w:t>
      </w:r>
      <w:r w:rsidRPr="00AF6FB5">
        <w:rPr>
          <w:rFonts w:ascii="Calibri" w:hAnsi="Calibri" w:cs="Calibri"/>
          <w:bCs/>
          <w:szCs w:val="28"/>
        </w:rPr>
        <w:t>– Proporre verifiche scritte graduate e scalari, utilizzo di domande a risposta multipla, V/F, organizzate (con possibilità di completamento e/o arricchimento con una discussione orale) riduzione al minimo delle domande a risposte aperte</w:t>
      </w:r>
    </w:p>
    <w:p w14:paraId="2DB5BDC6" w14:textId="77777777" w:rsidR="00B07F79" w:rsidRDefault="00B07F79" w:rsidP="00B07F79">
      <w:pPr>
        <w:numPr>
          <w:ilvl w:val="0"/>
          <w:numId w:val="59"/>
        </w:numPr>
        <w:pBdr>
          <w:top w:val="single" w:sz="4" w:space="1" w:color="auto"/>
          <w:left w:val="single" w:sz="4" w:space="4" w:color="auto"/>
          <w:bottom w:val="single" w:sz="4" w:space="1" w:color="auto"/>
          <w:right w:val="single" w:sz="4" w:space="4" w:color="auto"/>
        </w:pBdr>
        <w:rPr>
          <w:rFonts w:ascii="Calibri" w:hAnsi="Calibri" w:cs="Calibri"/>
          <w:b/>
          <w:szCs w:val="28"/>
        </w:rPr>
      </w:pPr>
      <w:r w:rsidRPr="00AF6FB5">
        <w:rPr>
          <w:rFonts w:ascii="Calibri" w:hAnsi="Calibri" w:cs="Calibri"/>
          <w:b/>
          <w:szCs w:val="28"/>
        </w:rPr>
        <w:t xml:space="preserve">D11 </w:t>
      </w:r>
      <w:r w:rsidRPr="00AF6FB5">
        <w:rPr>
          <w:rFonts w:ascii="Calibri" w:hAnsi="Calibri" w:cs="Calibri"/>
          <w:bCs/>
          <w:szCs w:val="28"/>
        </w:rPr>
        <w:t>– Elasticità nella richiesta di esecuzione dei compiti a casa, per i quali si cercherà di istituire un produttivo rapporto scuola-famiglia</w:t>
      </w:r>
    </w:p>
    <w:p w14:paraId="303E2841" w14:textId="77777777" w:rsidR="00B07F79" w:rsidRDefault="00B07F79" w:rsidP="00B07F79">
      <w:pPr>
        <w:numPr>
          <w:ilvl w:val="0"/>
          <w:numId w:val="59"/>
        </w:numPr>
        <w:pBdr>
          <w:top w:val="single" w:sz="4" w:space="1" w:color="auto"/>
          <w:left w:val="single" w:sz="4" w:space="4" w:color="auto"/>
          <w:bottom w:val="single" w:sz="4" w:space="1" w:color="auto"/>
          <w:right w:val="single" w:sz="4" w:space="4" w:color="auto"/>
        </w:pBdr>
        <w:rPr>
          <w:rFonts w:ascii="Calibri" w:hAnsi="Calibri" w:cs="Calibri"/>
          <w:b/>
          <w:szCs w:val="28"/>
        </w:rPr>
      </w:pPr>
      <w:r w:rsidRPr="00AF6FB5">
        <w:rPr>
          <w:rFonts w:ascii="Calibri" w:hAnsi="Calibri" w:cs="Calibri"/>
          <w:b/>
          <w:szCs w:val="28"/>
        </w:rPr>
        <w:t xml:space="preserve">D12 </w:t>
      </w:r>
      <w:r w:rsidRPr="00AF6FB5">
        <w:rPr>
          <w:rFonts w:ascii="Calibri" w:hAnsi="Calibri" w:cs="Calibri"/>
          <w:bCs/>
          <w:szCs w:val="28"/>
        </w:rPr>
        <w:t>– Accordo sulle modalità e sui tempi delle verifiche con possibilità di utilizzare più supporti e mediatori didattici durante le prove scritte e orali (mappe mentali, mappe cognitive)</w:t>
      </w:r>
    </w:p>
    <w:p w14:paraId="5B9B0620" w14:textId="77777777" w:rsidR="00B07F79" w:rsidRDefault="00B07F79" w:rsidP="00B07F79">
      <w:pPr>
        <w:numPr>
          <w:ilvl w:val="0"/>
          <w:numId w:val="59"/>
        </w:numPr>
        <w:pBdr>
          <w:top w:val="single" w:sz="4" w:space="1" w:color="auto"/>
          <w:left w:val="single" w:sz="4" w:space="4" w:color="auto"/>
          <w:bottom w:val="single" w:sz="4" w:space="1" w:color="auto"/>
          <w:right w:val="single" w:sz="4" w:space="4" w:color="auto"/>
        </w:pBdr>
        <w:rPr>
          <w:rFonts w:ascii="Calibri" w:hAnsi="Calibri" w:cs="Calibri"/>
          <w:b/>
          <w:szCs w:val="28"/>
        </w:rPr>
      </w:pPr>
      <w:r w:rsidRPr="00AF6FB5">
        <w:rPr>
          <w:rFonts w:ascii="Calibri" w:hAnsi="Calibri" w:cs="Calibri"/>
          <w:b/>
          <w:szCs w:val="28"/>
        </w:rPr>
        <w:t xml:space="preserve">D13 </w:t>
      </w:r>
      <w:r w:rsidRPr="00AF6FB5">
        <w:rPr>
          <w:rFonts w:ascii="Calibri" w:hAnsi="Calibri" w:cs="Calibri"/>
          <w:bCs/>
          <w:szCs w:val="28"/>
        </w:rPr>
        <w:t>– Accordo sui tempi e sui modi delle interrogazioni su parti limitate e concordate del programma, evitando di spostare le date fissate</w:t>
      </w:r>
    </w:p>
    <w:p w14:paraId="6546E286" w14:textId="77777777" w:rsidR="00B07F79" w:rsidRDefault="00B07F79" w:rsidP="00B07F79">
      <w:pPr>
        <w:numPr>
          <w:ilvl w:val="0"/>
          <w:numId w:val="59"/>
        </w:numPr>
        <w:pBdr>
          <w:top w:val="single" w:sz="4" w:space="1" w:color="auto"/>
          <w:left w:val="single" w:sz="4" w:space="4" w:color="auto"/>
          <w:bottom w:val="single" w:sz="4" w:space="1" w:color="auto"/>
          <w:right w:val="single" w:sz="4" w:space="4" w:color="auto"/>
        </w:pBdr>
        <w:rPr>
          <w:rFonts w:ascii="Calibri" w:hAnsi="Calibri" w:cs="Calibri"/>
          <w:b/>
          <w:szCs w:val="28"/>
        </w:rPr>
      </w:pPr>
      <w:r w:rsidRPr="00AF6FB5">
        <w:rPr>
          <w:rFonts w:ascii="Calibri" w:hAnsi="Calibri" w:cs="Calibri"/>
          <w:b/>
          <w:szCs w:val="28"/>
        </w:rPr>
        <w:t xml:space="preserve">D14 </w:t>
      </w:r>
      <w:r w:rsidRPr="00AF6FB5">
        <w:rPr>
          <w:rFonts w:ascii="Calibri" w:hAnsi="Calibri" w:cs="Calibri"/>
          <w:bCs/>
          <w:szCs w:val="28"/>
        </w:rPr>
        <w:t>– Prove di verifica, in formato digitale</w:t>
      </w:r>
    </w:p>
    <w:p w14:paraId="6B6D13E8" w14:textId="77777777" w:rsidR="00B07F79" w:rsidRDefault="00B07F79" w:rsidP="00B07F79">
      <w:pPr>
        <w:numPr>
          <w:ilvl w:val="0"/>
          <w:numId w:val="59"/>
        </w:numPr>
        <w:pBdr>
          <w:top w:val="single" w:sz="4" w:space="1" w:color="auto"/>
          <w:left w:val="single" w:sz="4" w:space="4" w:color="auto"/>
          <w:bottom w:val="single" w:sz="4" w:space="1" w:color="auto"/>
          <w:right w:val="single" w:sz="4" w:space="4" w:color="auto"/>
        </w:pBdr>
        <w:rPr>
          <w:rFonts w:ascii="Calibri" w:hAnsi="Calibri" w:cs="Calibri"/>
          <w:b/>
          <w:szCs w:val="28"/>
        </w:rPr>
      </w:pPr>
      <w:r w:rsidRPr="00AF6FB5">
        <w:rPr>
          <w:rFonts w:ascii="Calibri" w:hAnsi="Calibri" w:cs="Calibri"/>
          <w:b/>
          <w:szCs w:val="28"/>
        </w:rPr>
        <w:t xml:space="preserve">D15 </w:t>
      </w:r>
      <w:r w:rsidRPr="00AF6FB5">
        <w:rPr>
          <w:rFonts w:ascii="Calibri" w:hAnsi="Calibri" w:cs="Calibri"/>
          <w:bCs/>
          <w:szCs w:val="28"/>
        </w:rPr>
        <w:t>– Parziale sostituzione o completamento delle verifiche scritte con prove orali consentendo l’uso di schemi riadattati e/o mappe e di formulari, durante l’interrogazione per tutte le discipline</w:t>
      </w:r>
    </w:p>
    <w:p w14:paraId="52A19454" w14:textId="77777777" w:rsidR="00B07F79" w:rsidRDefault="00B07F79" w:rsidP="00B07F79">
      <w:pPr>
        <w:numPr>
          <w:ilvl w:val="0"/>
          <w:numId w:val="59"/>
        </w:numPr>
        <w:pBdr>
          <w:top w:val="single" w:sz="4" w:space="1" w:color="auto"/>
          <w:left w:val="single" w:sz="4" w:space="4" w:color="auto"/>
          <w:bottom w:val="single" w:sz="4" w:space="1" w:color="auto"/>
          <w:right w:val="single" w:sz="4" w:space="4" w:color="auto"/>
        </w:pBdr>
        <w:rPr>
          <w:rFonts w:ascii="Calibri" w:hAnsi="Calibri" w:cs="Calibri"/>
          <w:b/>
          <w:szCs w:val="28"/>
        </w:rPr>
      </w:pPr>
      <w:r w:rsidRPr="00AF6FB5">
        <w:rPr>
          <w:rFonts w:ascii="Calibri" w:hAnsi="Calibri" w:cs="Calibri"/>
          <w:b/>
          <w:szCs w:val="28"/>
        </w:rPr>
        <w:t xml:space="preserve">D16 </w:t>
      </w:r>
      <w:r w:rsidRPr="00AF6FB5">
        <w:rPr>
          <w:rFonts w:ascii="Calibri" w:hAnsi="Calibri" w:cs="Calibri"/>
          <w:bCs/>
          <w:szCs w:val="28"/>
        </w:rPr>
        <w:t>– Verifiche orali programmate in tutte le discipline</w:t>
      </w:r>
    </w:p>
    <w:p w14:paraId="1BC44DD5" w14:textId="77777777" w:rsidR="00B07F79" w:rsidRPr="00AF6FB5" w:rsidRDefault="00B07F79" w:rsidP="00B07F79">
      <w:pPr>
        <w:numPr>
          <w:ilvl w:val="0"/>
          <w:numId w:val="59"/>
        </w:numPr>
        <w:pBdr>
          <w:top w:val="single" w:sz="4" w:space="1" w:color="auto"/>
          <w:left w:val="single" w:sz="4" w:space="4" w:color="auto"/>
          <w:bottom w:val="single" w:sz="4" w:space="1" w:color="auto"/>
          <w:right w:val="single" w:sz="4" w:space="4" w:color="auto"/>
        </w:pBdr>
        <w:rPr>
          <w:rFonts w:ascii="Calibri" w:hAnsi="Calibri" w:cs="Calibri"/>
          <w:b/>
          <w:szCs w:val="28"/>
        </w:rPr>
      </w:pPr>
      <w:r w:rsidRPr="00AF6FB5">
        <w:rPr>
          <w:rFonts w:ascii="Calibri" w:hAnsi="Calibri" w:cs="Calibri"/>
          <w:b/>
          <w:szCs w:val="28"/>
        </w:rPr>
        <w:t xml:space="preserve">D17 </w:t>
      </w:r>
      <w:r w:rsidRPr="00AF6FB5">
        <w:rPr>
          <w:rFonts w:ascii="Calibri" w:hAnsi="Calibri" w:cs="Calibri"/>
          <w:bCs/>
          <w:szCs w:val="28"/>
        </w:rPr>
        <w:t>– Valutazione del contenuto e non degli errori ortografici</w:t>
      </w:r>
    </w:p>
    <w:p w14:paraId="54EAACC2" w14:textId="77777777" w:rsidR="00B07F79" w:rsidRDefault="00B07F79" w:rsidP="00B07F79">
      <w:pPr>
        <w:numPr>
          <w:ilvl w:val="0"/>
          <w:numId w:val="59"/>
        </w:numPr>
        <w:pBdr>
          <w:top w:val="single" w:sz="4" w:space="1" w:color="auto"/>
          <w:left w:val="single" w:sz="4" w:space="4" w:color="auto"/>
          <w:bottom w:val="single" w:sz="4" w:space="1" w:color="auto"/>
          <w:right w:val="single" w:sz="4" w:space="4" w:color="auto"/>
        </w:pBdr>
        <w:rPr>
          <w:rFonts w:ascii="Calibri" w:hAnsi="Calibri" w:cs="Calibri"/>
          <w:b/>
          <w:szCs w:val="28"/>
        </w:rPr>
      </w:pPr>
      <w:r w:rsidRPr="00AF6FB5">
        <w:rPr>
          <w:rFonts w:ascii="Calibri" w:hAnsi="Calibri" w:cs="Calibri"/>
          <w:b/>
          <w:szCs w:val="28"/>
        </w:rPr>
        <w:t xml:space="preserve">D18 </w:t>
      </w:r>
      <w:r w:rsidRPr="00AF6FB5">
        <w:rPr>
          <w:rFonts w:ascii="Calibri" w:hAnsi="Calibri" w:cs="Calibri"/>
          <w:bCs/>
          <w:szCs w:val="28"/>
        </w:rPr>
        <w:t>– Valorizzazione dei successi sugli insuccessi al fine di elevare l’autostima e le motivazioni di studio</w:t>
      </w:r>
    </w:p>
    <w:p w14:paraId="49F27A26" w14:textId="77777777" w:rsidR="00B07F79" w:rsidRDefault="00B07F79" w:rsidP="00B07F79">
      <w:pPr>
        <w:numPr>
          <w:ilvl w:val="0"/>
          <w:numId w:val="59"/>
        </w:numPr>
        <w:pBdr>
          <w:top w:val="single" w:sz="4" w:space="1" w:color="auto"/>
          <w:left w:val="single" w:sz="4" w:space="4" w:color="auto"/>
          <w:bottom w:val="single" w:sz="4" w:space="1" w:color="auto"/>
          <w:right w:val="single" w:sz="4" w:space="4" w:color="auto"/>
        </w:pBdr>
        <w:rPr>
          <w:rFonts w:ascii="Calibri" w:hAnsi="Calibri" w:cs="Calibri"/>
          <w:b/>
          <w:szCs w:val="28"/>
        </w:rPr>
      </w:pPr>
      <w:r w:rsidRPr="00AF6FB5">
        <w:rPr>
          <w:rFonts w:ascii="Calibri" w:hAnsi="Calibri" w:cs="Calibri"/>
          <w:b/>
          <w:szCs w:val="28"/>
        </w:rPr>
        <w:t xml:space="preserve">D19 </w:t>
      </w:r>
      <w:r w:rsidRPr="00AF6FB5">
        <w:rPr>
          <w:rFonts w:ascii="Calibri" w:hAnsi="Calibri" w:cs="Calibri"/>
          <w:bCs/>
          <w:szCs w:val="28"/>
        </w:rPr>
        <w:t>– Valutazioni più attente circa le conoscenze e a le competenze di analisi, di sintesi e di collegamento con eventuali elaborazioni personali, piuttosto che alla correttezza formale</w:t>
      </w:r>
    </w:p>
    <w:p w14:paraId="7644DE51" w14:textId="77777777" w:rsidR="00B07F79" w:rsidRPr="00AF6FB5" w:rsidRDefault="00B07F79" w:rsidP="00B07F79">
      <w:pPr>
        <w:numPr>
          <w:ilvl w:val="0"/>
          <w:numId w:val="59"/>
        </w:numPr>
        <w:pBdr>
          <w:top w:val="single" w:sz="4" w:space="1" w:color="auto"/>
          <w:left w:val="single" w:sz="4" w:space="4" w:color="auto"/>
          <w:bottom w:val="single" w:sz="4" w:space="1" w:color="auto"/>
          <w:right w:val="single" w:sz="4" w:space="4" w:color="auto"/>
        </w:pBdr>
        <w:rPr>
          <w:rFonts w:ascii="Calibri" w:hAnsi="Calibri" w:cs="Calibri"/>
          <w:b/>
          <w:szCs w:val="28"/>
        </w:rPr>
      </w:pPr>
      <w:r w:rsidRPr="00AF6FB5">
        <w:rPr>
          <w:rFonts w:ascii="Calibri" w:hAnsi="Calibri" w:cs="Calibri"/>
          <w:b/>
          <w:szCs w:val="28"/>
        </w:rPr>
        <w:t xml:space="preserve">D20 </w:t>
      </w:r>
      <w:r w:rsidRPr="00AF6FB5">
        <w:rPr>
          <w:rFonts w:ascii="Calibri" w:hAnsi="Calibri" w:cs="Calibri"/>
          <w:bCs/>
          <w:szCs w:val="28"/>
        </w:rPr>
        <w:t>– Altro</w:t>
      </w:r>
      <w:r>
        <w:rPr>
          <w:rFonts w:ascii="Calibri" w:hAnsi="Calibri" w:cs="Calibri"/>
          <w:bCs/>
          <w:szCs w:val="28"/>
        </w:rPr>
        <w:t xml:space="preserve"> _____________________________________________________________________</w:t>
      </w:r>
    </w:p>
    <w:p w14:paraId="4B11B373" w14:textId="77777777" w:rsidR="00B07F79" w:rsidRDefault="00B07F79" w:rsidP="00B07F79">
      <w:pPr>
        <w:rPr>
          <w:rFonts w:ascii="Calibri" w:hAnsi="Calibri" w:cs="Calibri"/>
          <w:b/>
          <w:szCs w:val="28"/>
        </w:rPr>
      </w:pPr>
    </w:p>
    <w:p w14:paraId="4776E2E8" w14:textId="77777777" w:rsidR="0047147C" w:rsidRDefault="0047147C" w:rsidP="00B07F79">
      <w:pPr>
        <w:rPr>
          <w:rFonts w:ascii="Calibri" w:hAnsi="Calibri" w:cs="Calibri"/>
          <w:b/>
          <w:szCs w:val="28"/>
        </w:rPr>
      </w:pPr>
    </w:p>
    <w:p w14:paraId="0EAC9049" w14:textId="77777777" w:rsidR="0047147C" w:rsidRDefault="0047147C" w:rsidP="00B07F79">
      <w:pPr>
        <w:rPr>
          <w:rFonts w:ascii="Calibri" w:hAnsi="Calibri" w:cs="Calibri"/>
          <w:b/>
          <w:szCs w:val="28"/>
        </w:rPr>
      </w:pPr>
    </w:p>
    <w:p w14:paraId="53D34C43" w14:textId="77777777" w:rsidR="0047147C" w:rsidRDefault="0047147C" w:rsidP="00B07F79">
      <w:pPr>
        <w:rPr>
          <w:rFonts w:ascii="Calibri" w:hAnsi="Calibri" w:cs="Calibri"/>
          <w:b/>
          <w:szCs w:val="28"/>
        </w:rPr>
      </w:pPr>
    </w:p>
    <w:p w14:paraId="5B8A1E87" w14:textId="77777777" w:rsidR="0047147C" w:rsidRDefault="0047147C" w:rsidP="00B07F79">
      <w:pPr>
        <w:rPr>
          <w:rFonts w:ascii="Calibri" w:hAnsi="Calibri" w:cs="Calibri"/>
          <w:b/>
          <w:szCs w:val="28"/>
        </w:rPr>
      </w:pPr>
    </w:p>
    <w:p w14:paraId="1D1DCF99" w14:textId="77777777" w:rsidR="0047147C" w:rsidRDefault="0047147C" w:rsidP="00B07F79">
      <w:pPr>
        <w:rPr>
          <w:rFonts w:ascii="Calibri" w:hAnsi="Calibri" w:cs="Calibri"/>
          <w:b/>
          <w:szCs w:val="28"/>
        </w:rPr>
      </w:pPr>
    </w:p>
    <w:p w14:paraId="11E740B1" w14:textId="77777777" w:rsidR="0047147C" w:rsidRDefault="0047147C" w:rsidP="00B07F79">
      <w:pPr>
        <w:rPr>
          <w:rFonts w:ascii="Calibri" w:hAnsi="Calibri" w:cs="Calibri"/>
          <w:b/>
          <w:szCs w:val="28"/>
        </w:rPr>
      </w:pPr>
    </w:p>
    <w:p w14:paraId="53C897EE" w14:textId="77777777" w:rsidR="0047147C" w:rsidRDefault="0047147C" w:rsidP="00B07F79">
      <w:pPr>
        <w:rPr>
          <w:rFonts w:ascii="Calibri" w:hAnsi="Calibri" w:cs="Calibri"/>
          <w:b/>
          <w:szCs w:val="28"/>
        </w:rPr>
      </w:pPr>
    </w:p>
    <w:p w14:paraId="390D55DA" w14:textId="77777777" w:rsidR="0047147C" w:rsidRDefault="0047147C" w:rsidP="00B07F79">
      <w:pPr>
        <w:rPr>
          <w:rFonts w:ascii="Calibri" w:hAnsi="Calibri" w:cs="Calibri"/>
          <w:b/>
          <w:szCs w:val="28"/>
        </w:rPr>
      </w:pPr>
    </w:p>
    <w:p w14:paraId="011E1D85" w14:textId="77777777" w:rsidR="00B07F79" w:rsidRPr="00AF6FB5" w:rsidRDefault="00B07F79" w:rsidP="00B07F79">
      <w:pPr>
        <w:ind w:firstLine="709"/>
        <w:rPr>
          <w:rFonts w:ascii="Calibri" w:hAnsi="Calibri" w:cs="Calibri"/>
          <w:bCs/>
          <w:i/>
          <w:iCs/>
          <w:szCs w:val="28"/>
        </w:rPr>
      </w:pPr>
      <w:r w:rsidRPr="00542F38">
        <w:rPr>
          <w:rFonts w:ascii="Calibri" w:hAnsi="Calibri" w:cs="Calibri"/>
          <w:b/>
          <w:szCs w:val="28"/>
        </w:rPr>
        <w:lastRenderedPageBreak/>
        <w:t>STRUMENTI COMPENSATIVI</w:t>
      </w:r>
      <w:r>
        <w:rPr>
          <w:rFonts w:ascii="Calibri" w:hAnsi="Calibri" w:cs="Calibri"/>
          <w:b/>
          <w:szCs w:val="28"/>
        </w:rPr>
        <w:t xml:space="preserve"> </w:t>
      </w:r>
      <w:r w:rsidRPr="001B1A36">
        <w:rPr>
          <w:rFonts w:ascii="Calibri" w:hAnsi="Calibri" w:cs="Calibri"/>
          <w:bCs/>
          <w:i/>
          <w:iCs/>
          <w:szCs w:val="28"/>
        </w:rPr>
        <w:t>(legge170/10 e linee guida 12/07/11)</w:t>
      </w:r>
    </w:p>
    <w:p w14:paraId="7B5F2984" w14:textId="77777777" w:rsidR="00B07F79" w:rsidRDefault="00B07F79" w:rsidP="00B07F79">
      <w:pPr>
        <w:numPr>
          <w:ilvl w:val="0"/>
          <w:numId w:val="60"/>
        </w:numPr>
        <w:pBdr>
          <w:top w:val="single" w:sz="4" w:space="1" w:color="auto"/>
          <w:left w:val="single" w:sz="4" w:space="4" w:color="auto"/>
          <w:bottom w:val="single" w:sz="4" w:space="1" w:color="auto"/>
          <w:right w:val="single" w:sz="4" w:space="4" w:color="auto"/>
        </w:pBdr>
        <w:rPr>
          <w:rFonts w:ascii="Calibri" w:hAnsi="Calibri" w:cs="Calibri"/>
          <w:bCs/>
          <w:szCs w:val="28"/>
        </w:rPr>
      </w:pPr>
      <w:r>
        <w:rPr>
          <w:rFonts w:ascii="Calibri" w:hAnsi="Calibri" w:cs="Calibri"/>
          <w:b/>
          <w:szCs w:val="28"/>
        </w:rPr>
        <w:t xml:space="preserve">C1 </w:t>
      </w:r>
      <w:r w:rsidRPr="00AF6FB5">
        <w:rPr>
          <w:rFonts w:ascii="Calibri" w:hAnsi="Calibri" w:cs="Calibri"/>
          <w:bCs/>
          <w:szCs w:val="28"/>
        </w:rPr>
        <w:t>– Utilizzo di computer, LIM e tablet</w:t>
      </w:r>
    </w:p>
    <w:p w14:paraId="0CC8A19F" w14:textId="77777777" w:rsidR="00B07F79" w:rsidRDefault="00B07F79" w:rsidP="00B07F79">
      <w:pPr>
        <w:numPr>
          <w:ilvl w:val="0"/>
          <w:numId w:val="60"/>
        </w:numPr>
        <w:pBdr>
          <w:top w:val="single" w:sz="4" w:space="1" w:color="auto"/>
          <w:left w:val="single" w:sz="4" w:space="4" w:color="auto"/>
          <w:bottom w:val="single" w:sz="4" w:space="1" w:color="auto"/>
          <w:right w:val="single" w:sz="4" w:space="4" w:color="auto"/>
        </w:pBdr>
        <w:rPr>
          <w:rFonts w:ascii="Calibri" w:hAnsi="Calibri" w:cs="Calibri"/>
          <w:bCs/>
          <w:szCs w:val="28"/>
        </w:rPr>
      </w:pPr>
      <w:r w:rsidRPr="00AF6FB5">
        <w:rPr>
          <w:rFonts w:ascii="Calibri" w:hAnsi="Calibri" w:cs="Calibri"/>
          <w:b/>
          <w:szCs w:val="28"/>
        </w:rPr>
        <w:t xml:space="preserve">C2 </w:t>
      </w:r>
      <w:r w:rsidRPr="00AF6FB5">
        <w:rPr>
          <w:rFonts w:ascii="Calibri" w:hAnsi="Calibri" w:cs="Calibri"/>
          <w:bCs/>
          <w:szCs w:val="28"/>
        </w:rPr>
        <w:t>– Utilizzo di risorse audio (file audio digitali, audiolibri […])</w:t>
      </w:r>
    </w:p>
    <w:p w14:paraId="07ED08BD" w14:textId="77777777" w:rsidR="00B07F79" w:rsidRDefault="00B07F79" w:rsidP="00B07F79">
      <w:pPr>
        <w:numPr>
          <w:ilvl w:val="0"/>
          <w:numId w:val="60"/>
        </w:numPr>
        <w:pBdr>
          <w:top w:val="single" w:sz="4" w:space="1" w:color="auto"/>
          <w:left w:val="single" w:sz="4" w:space="4" w:color="auto"/>
          <w:bottom w:val="single" w:sz="4" w:space="1" w:color="auto"/>
          <w:right w:val="single" w:sz="4" w:space="4" w:color="auto"/>
        </w:pBdr>
        <w:rPr>
          <w:rFonts w:ascii="Calibri" w:hAnsi="Calibri" w:cs="Calibri"/>
          <w:bCs/>
          <w:szCs w:val="28"/>
        </w:rPr>
      </w:pPr>
      <w:r w:rsidRPr="00AF6FB5">
        <w:rPr>
          <w:rFonts w:ascii="Calibri" w:hAnsi="Calibri" w:cs="Calibri"/>
          <w:b/>
          <w:szCs w:val="28"/>
        </w:rPr>
        <w:t xml:space="preserve">C3 </w:t>
      </w:r>
      <w:r w:rsidRPr="00AF6FB5">
        <w:rPr>
          <w:rFonts w:ascii="Calibri" w:hAnsi="Calibri" w:cs="Calibri"/>
          <w:bCs/>
          <w:szCs w:val="28"/>
        </w:rPr>
        <w:t>– Utilizzo di formulari e di schemi e/o di mappe delle varie discipline per facilitare il recupero delle informazioni e migliorare l’espressione verbale</w:t>
      </w:r>
    </w:p>
    <w:p w14:paraId="2B74E213" w14:textId="77777777" w:rsidR="00B07F79" w:rsidRDefault="00B07F79" w:rsidP="00B07F79">
      <w:pPr>
        <w:numPr>
          <w:ilvl w:val="0"/>
          <w:numId w:val="60"/>
        </w:numPr>
        <w:pBdr>
          <w:top w:val="single" w:sz="4" w:space="1" w:color="auto"/>
          <w:left w:val="single" w:sz="4" w:space="4" w:color="auto"/>
          <w:bottom w:val="single" w:sz="4" w:space="1" w:color="auto"/>
          <w:right w:val="single" w:sz="4" w:space="4" w:color="auto"/>
        </w:pBdr>
        <w:rPr>
          <w:rFonts w:ascii="Calibri" w:hAnsi="Calibri" w:cs="Calibri"/>
          <w:bCs/>
          <w:szCs w:val="28"/>
        </w:rPr>
      </w:pPr>
      <w:r w:rsidRPr="00AF6FB5">
        <w:rPr>
          <w:rFonts w:ascii="Calibri" w:hAnsi="Calibri" w:cs="Calibri"/>
          <w:b/>
          <w:szCs w:val="28"/>
        </w:rPr>
        <w:t xml:space="preserve">C4 </w:t>
      </w:r>
      <w:r w:rsidRPr="00AF6FB5">
        <w:rPr>
          <w:rFonts w:ascii="Calibri" w:hAnsi="Calibri" w:cs="Calibri"/>
          <w:bCs/>
          <w:szCs w:val="28"/>
        </w:rPr>
        <w:t>– Utilizzo anche di mappe e schemi durante le interrogazioni, eventualmente anche su supporto digitalizzato (presentazioni multimediali), per facilitare il recupero delle informazioni</w:t>
      </w:r>
    </w:p>
    <w:p w14:paraId="3E11BB35" w14:textId="77777777" w:rsidR="00B07F79" w:rsidRDefault="00B07F79" w:rsidP="00B07F79">
      <w:pPr>
        <w:numPr>
          <w:ilvl w:val="0"/>
          <w:numId w:val="60"/>
        </w:numPr>
        <w:pBdr>
          <w:top w:val="single" w:sz="4" w:space="1" w:color="auto"/>
          <w:left w:val="single" w:sz="4" w:space="4" w:color="auto"/>
          <w:bottom w:val="single" w:sz="4" w:space="1" w:color="auto"/>
          <w:right w:val="single" w:sz="4" w:space="4" w:color="auto"/>
        </w:pBdr>
        <w:rPr>
          <w:rFonts w:ascii="Calibri" w:hAnsi="Calibri" w:cs="Calibri"/>
          <w:bCs/>
          <w:szCs w:val="28"/>
        </w:rPr>
      </w:pPr>
      <w:r w:rsidRPr="00AF6FB5">
        <w:rPr>
          <w:rFonts w:ascii="Calibri" w:hAnsi="Calibri" w:cs="Calibri"/>
          <w:b/>
          <w:szCs w:val="28"/>
        </w:rPr>
        <w:t>C5</w:t>
      </w:r>
      <w:r w:rsidRPr="00AF6FB5">
        <w:rPr>
          <w:rFonts w:ascii="Calibri" w:hAnsi="Calibri" w:cs="Calibri"/>
          <w:bCs/>
          <w:szCs w:val="28"/>
        </w:rPr>
        <w:t xml:space="preserve"> – Utilizzo di dizionari digitali (cd rom, risorse on line, […]) </w:t>
      </w:r>
    </w:p>
    <w:p w14:paraId="4947C4F5" w14:textId="77777777" w:rsidR="00B07F79" w:rsidRDefault="00B07F79" w:rsidP="00B07F79">
      <w:pPr>
        <w:numPr>
          <w:ilvl w:val="0"/>
          <w:numId w:val="60"/>
        </w:numPr>
        <w:pBdr>
          <w:top w:val="single" w:sz="4" w:space="1" w:color="auto"/>
          <w:left w:val="single" w:sz="4" w:space="4" w:color="auto"/>
          <w:bottom w:val="single" w:sz="4" w:space="1" w:color="auto"/>
          <w:right w:val="single" w:sz="4" w:space="4" w:color="auto"/>
        </w:pBdr>
        <w:rPr>
          <w:rFonts w:ascii="Calibri" w:hAnsi="Calibri" w:cs="Calibri"/>
          <w:bCs/>
          <w:szCs w:val="28"/>
        </w:rPr>
      </w:pPr>
      <w:r w:rsidRPr="00AF6FB5">
        <w:rPr>
          <w:rFonts w:ascii="Calibri" w:hAnsi="Calibri" w:cs="Calibri"/>
          <w:b/>
          <w:szCs w:val="28"/>
        </w:rPr>
        <w:t xml:space="preserve">C6 </w:t>
      </w:r>
      <w:r w:rsidRPr="00AF6FB5">
        <w:rPr>
          <w:rFonts w:ascii="Calibri" w:hAnsi="Calibri" w:cs="Calibri"/>
          <w:bCs/>
          <w:szCs w:val="28"/>
        </w:rPr>
        <w:t xml:space="preserve">– Utilizzo di routine di strumenti compensativi come schemi, riassunti e mappe per semplificare i contenuti della lezione / abituare lo studente alla stesura autonoma degli stessi </w:t>
      </w:r>
    </w:p>
    <w:p w14:paraId="615BC9A3" w14:textId="77777777" w:rsidR="00B07F79" w:rsidRDefault="00B07F79" w:rsidP="00B07F79">
      <w:pPr>
        <w:numPr>
          <w:ilvl w:val="0"/>
          <w:numId w:val="60"/>
        </w:numPr>
        <w:pBdr>
          <w:top w:val="single" w:sz="4" w:space="1" w:color="auto"/>
          <w:left w:val="single" w:sz="4" w:space="4" w:color="auto"/>
          <w:bottom w:val="single" w:sz="4" w:space="1" w:color="auto"/>
          <w:right w:val="single" w:sz="4" w:space="4" w:color="auto"/>
        </w:pBdr>
        <w:rPr>
          <w:rFonts w:ascii="Calibri" w:hAnsi="Calibri" w:cs="Calibri"/>
          <w:bCs/>
          <w:szCs w:val="28"/>
        </w:rPr>
      </w:pPr>
      <w:r w:rsidRPr="00AF6FB5">
        <w:rPr>
          <w:rFonts w:ascii="Calibri" w:hAnsi="Calibri" w:cs="Calibri"/>
          <w:b/>
          <w:szCs w:val="28"/>
        </w:rPr>
        <w:t>C7</w:t>
      </w:r>
      <w:r w:rsidRPr="00AF6FB5">
        <w:rPr>
          <w:rFonts w:ascii="Calibri" w:hAnsi="Calibri" w:cs="Calibri"/>
          <w:bCs/>
          <w:szCs w:val="28"/>
        </w:rPr>
        <w:t xml:space="preserve"> – Utilizzo di supporti informatici; programmi di video-scrittura con correttore ortografico (possibilmente vocale) con tecnologie di sintesi vocale (in scrittura e lettura); Audiovisivi (Learning APP) </w:t>
      </w:r>
    </w:p>
    <w:p w14:paraId="19535BDE" w14:textId="77777777" w:rsidR="00B07F79" w:rsidRDefault="00B07F79" w:rsidP="00B07F79">
      <w:pPr>
        <w:numPr>
          <w:ilvl w:val="0"/>
          <w:numId w:val="60"/>
        </w:numPr>
        <w:pBdr>
          <w:top w:val="single" w:sz="4" w:space="1" w:color="auto"/>
          <w:left w:val="single" w:sz="4" w:space="4" w:color="auto"/>
          <w:bottom w:val="single" w:sz="4" w:space="1" w:color="auto"/>
          <w:right w:val="single" w:sz="4" w:space="4" w:color="auto"/>
        </w:pBdr>
        <w:rPr>
          <w:rFonts w:ascii="Calibri" w:hAnsi="Calibri" w:cs="Calibri"/>
          <w:bCs/>
          <w:szCs w:val="28"/>
        </w:rPr>
      </w:pPr>
      <w:r w:rsidRPr="00AF6FB5">
        <w:rPr>
          <w:rFonts w:ascii="Calibri" w:hAnsi="Calibri" w:cs="Calibri"/>
          <w:b/>
          <w:szCs w:val="28"/>
        </w:rPr>
        <w:t>C8</w:t>
      </w:r>
      <w:r w:rsidRPr="00AF6FB5">
        <w:rPr>
          <w:rFonts w:ascii="Calibri" w:hAnsi="Calibri" w:cs="Calibri"/>
          <w:bCs/>
          <w:szCs w:val="28"/>
        </w:rPr>
        <w:t xml:space="preserve"> – Fornire domande guida, brevi e semplici per favorire la produzione scritta e orale </w:t>
      </w:r>
    </w:p>
    <w:p w14:paraId="2DF80B79" w14:textId="77777777" w:rsidR="00B07F79" w:rsidRDefault="00B07F79" w:rsidP="00B07F79">
      <w:pPr>
        <w:numPr>
          <w:ilvl w:val="0"/>
          <w:numId w:val="60"/>
        </w:numPr>
        <w:pBdr>
          <w:top w:val="single" w:sz="4" w:space="1" w:color="auto"/>
          <w:left w:val="single" w:sz="4" w:space="4" w:color="auto"/>
          <w:bottom w:val="single" w:sz="4" w:space="1" w:color="auto"/>
          <w:right w:val="single" w:sz="4" w:space="4" w:color="auto"/>
        </w:pBdr>
        <w:rPr>
          <w:rFonts w:ascii="Calibri" w:hAnsi="Calibri" w:cs="Calibri"/>
          <w:bCs/>
          <w:szCs w:val="28"/>
        </w:rPr>
      </w:pPr>
      <w:r w:rsidRPr="00AF6FB5">
        <w:rPr>
          <w:rFonts w:ascii="Calibri" w:hAnsi="Calibri" w:cs="Calibri"/>
          <w:b/>
          <w:szCs w:val="28"/>
        </w:rPr>
        <w:t xml:space="preserve">C9 </w:t>
      </w:r>
      <w:r w:rsidRPr="00AF6FB5">
        <w:rPr>
          <w:rFonts w:ascii="Calibri" w:hAnsi="Calibri" w:cs="Calibri"/>
          <w:bCs/>
          <w:szCs w:val="28"/>
        </w:rPr>
        <w:t>– Utilizzo della sintesi vocale in scrittura e lettura</w:t>
      </w:r>
    </w:p>
    <w:p w14:paraId="1FDCE0CC" w14:textId="77777777" w:rsidR="00B07F79" w:rsidRDefault="00B07F79" w:rsidP="00B07F79">
      <w:pPr>
        <w:numPr>
          <w:ilvl w:val="0"/>
          <w:numId w:val="60"/>
        </w:numPr>
        <w:pBdr>
          <w:top w:val="single" w:sz="4" w:space="1" w:color="auto"/>
          <w:left w:val="single" w:sz="4" w:space="4" w:color="auto"/>
          <w:bottom w:val="single" w:sz="4" w:space="1" w:color="auto"/>
          <w:right w:val="single" w:sz="4" w:space="4" w:color="auto"/>
        </w:pBdr>
        <w:rPr>
          <w:rFonts w:ascii="Calibri" w:hAnsi="Calibri" w:cs="Calibri"/>
          <w:bCs/>
          <w:szCs w:val="28"/>
        </w:rPr>
      </w:pPr>
      <w:r w:rsidRPr="00AF6FB5">
        <w:rPr>
          <w:rFonts w:ascii="Calibri" w:hAnsi="Calibri" w:cs="Calibri"/>
          <w:b/>
          <w:szCs w:val="28"/>
        </w:rPr>
        <w:t>C10</w:t>
      </w:r>
      <w:r w:rsidRPr="00AF6FB5">
        <w:rPr>
          <w:rFonts w:ascii="Calibri" w:hAnsi="Calibri" w:cs="Calibri"/>
          <w:bCs/>
          <w:szCs w:val="28"/>
        </w:rPr>
        <w:t xml:space="preserve"> – Utilizzo di libri e documenti digitali per lo studio</w:t>
      </w:r>
    </w:p>
    <w:p w14:paraId="77A8C2A7" w14:textId="77777777" w:rsidR="00B07F79" w:rsidRDefault="00B07F79" w:rsidP="00B07F79">
      <w:pPr>
        <w:numPr>
          <w:ilvl w:val="0"/>
          <w:numId w:val="60"/>
        </w:numPr>
        <w:pBdr>
          <w:top w:val="single" w:sz="4" w:space="1" w:color="auto"/>
          <w:left w:val="single" w:sz="4" w:space="4" w:color="auto"/>
          <w:bottom w:val="single" w:sz="4" w:space="1" w:color="auto"/>
          <w:right w:val="single" w:sz="4" w:space="4" w:color="auto"/>
        </w:pBdr>
        <w:rPr>
          <w:rFonts w:ascii="Calibri" w:hAnsi="Calibri" w:cs="Calibri"/>
          <w:bCs/>
          <w:szCs w:val="28"/>
        </w:rPr>
      </w:pPr>
      <w:r w:rsidRPr="00AF6FB5">
        <w:rPr>
          <w:rFonts w:ascii="Calibri" w:hAnsi="Calibri" w:cs="Calibri"/>
          <w:b/>
          <w:szCs w:val="28"/>
        </w:rPr>
        <w:t>C11</w:t>
      </w:r>
      <w:r w:rsidRPr="00AF6FB5">
        <w:rPr>
          <w:rFonts w:ascii="Calibri" w:hAnsi="Calibri" w:cs="Calibri"/>
          <w:bCs/>
          <w:szCs w:val="28"/>
        </w:rPr>
        <w:t xml:space="preserve"> – Utilizzo di schemi e tabelle, elaborate dal docente e/o dall’alunno, (di grammatica, es. tabelle delle coniugazioni verbali …) come supporto durante compiti e verifiche</w:t>
      </w:r>
    </w:p>
    <w:p w14:paraId="20408AFD" w14:textId="77777777" w:rsidR="00B07F79" w:rsidRDefault="00B07F79" w:rsidP="00B07F79">
      <w:pPr>
        <w:numPr>
          <w:ilvl w:val="0"/>
          <w:numId w:val="60"/>
        </w:numPr>
        <w:pBdr>
          <w:top w:val="single" w:sz="4" w:space="1" w:color="auto"/>
          <w:left w:val="single" w:sz="4" w:space="4" w:color="auto"/>
          <w:bottom w:val="single" w:sz="4" w:space="1" w:color="auto"/>
          <w:right w:val="single" w:sz="4" w:space="4" w:color="auto"/>
        </w:pBdr>
        <w:rPr>
          <w:rFonts w:ascii="Calibri" w:hAnsi="Calibri" w:cs="Calibri"/>
          <w:bCs/>
          <w:szCs w:val="28"/>
        </w:rPr>
      </w:pPr>
      <w:r w:rsidRPr="00AF6FB5">
        <w:rPr>
          <w:rFonts w:ascii="Calibri" w:hAnsi="Calibri" w:cs="Calibri"/>
          <w:b/>
          <w:szCs w:val="28"/>
        </w:rPr>
        <w:t xml:space="preserve">C12 </w:t>
      </w:r>
      <w:r w:rsidRPr="00AF6FB5">
        <w:rPr>
          <w:rFonts w:ascii="Calibri" w:hAnsi="Calibri" w:cs="Calibri"/>
          <w:bCs/>
          <w:szCs w:val="28"/>
        </w:rPr>
        <w:t>– Mostrare schemi e/o mappe mediante Monitor touch</w:t>
      </w:r>
    </w:p>
    <w:p w14:paraId="6720CB5F" w14:textId="77777777" w:rsidR="00B07F79" w:rsidRDefault="00B07F79" w:rsidP="00B07F79">
      <w:pPr>
        <w:numPr>
          <w:ilvl w:val="0"/>
          <w:numId w:val="60"/>
        </w:numPr>
        <w:pBdr>
          <w:top w:val="single" w:sz="4" w:space="1" w:color="auto"/>
          <w:left w:val="single" w:sz="4" w:space="4" w:color="auto"/>
          <w:bottom w:val="single" w:sz="4" w:space="1" w:color="auto"/>
          <w:right w:val="single" w:sz="4" w:space="4" w:color="auto"/>
        </w:pBdr>
        <w:rPr>
          <w:rFonts w:ascii="Calibri" w:hAnsi="Calibri" w:cs="Calibri"/>
          <w:bCs/>
          <w:szCs w:val="28"/>
        </w:rPr>
      </w:pPr>
      <w:r w:rsidRPr="00AF6FB5">
        <w:rPr>
          <w:rFonts w:ascii="Calibri" w:hAnsi="Calibri" w:cs="Calibri"/>
          <w:b/>
          <w:szCs w:val="28"/>
        </w:rPr>
        <w:t>C13</w:t>
      </w:r>
      <w:r w:rsidRPr="00AF6FB5">
        <w:rPr>
          <w:rFonts w:ascii="Calibri" w:hAnsi="Calibri" w:cs="Calibri"/>
          <w:bCs/>
          <w:szCs w:val="28"/>
        </w:rPr>
        <w:t xml:space="preserve"> – Utilizzo di tavole, elaborate dal docente e/o dall’alunno, di matematica (es. formulari …) e di schemi e/o di mappe delle varie discipline scientifiche come supporto durante compiti e verifiche</w:t>
      </w:r>
    </w:p>
    <w:p w14:paraId="7026F5F1" w14:textId="77777777" w:rsidR="00B07F79" w:rsidRDefault="00B07F79" w:rsidP="00B07F79">
      <w:pPr>
        <w:numPr>
          <w:ilvl w:val="0"/>
          <w:numId w:val="60"/>
        </w:numPr>
        <w:pBdr>
          <w:top w:val="single" w:sz="4" w:space="1" w:color="auto"/>
          <w:left w:val="single" w:sz="4" w:space="4" w:color="auto"/>
          <w:bottom w:val="single" w:sz="4" w:space="1" w:color="auto"/>
          <w:right w:val="single" w:sz="4" w:space="4" w:color="auto"/>
        </w:pBdr>
        <w:rPr>
          <w:rFonts w:ascii="Calibri" w:hAnsi="Calibri" w:cs="Calibri"/>
          <w:bCs/>
          <w:szCs w:val="28"/>
        </w:rPr>
      </w:pPr>
      <w:r w:rsidRPr="00AF6FB5">
        <w:rPr>
          <w:rFonts w:ascii="Calibri" w:hAnsi="Calibri" w:cs="Calibri"/>
          <w:b/>
          <w:szCs w:val="28"/>
        </w:rPr>
        <w:t>C14</w:t>
      </w:r>
      <w:r w:rsidRPr="00AF6FB5">
        <w:rPr>
          <w:rFonts w:ascii="Calibri" w:hAnsi="Calibri" w:cs="Calibri"/>
          <w:bCs/>
          <w:szCs w:val="28"/>
        </w:rPr>
        <w:t xml:space="preserve"> – Fornire l’esempio dello svolgimento dell’esercizio e/o l’indicazione dell’argomento cui l’esercizio è riferito (anche nelle verifiche scritte)</w:t>
      </w:r>
    </w:p>
    <w:p w14:paraId="21B6171D" w14:textId="77777777" w:rsidR="00B07F79" w:rsidRDefault="00B07F79" w:rsidP="00B07F79">
      <w:pPr>
        <w:numPr>
          <w:ilvl w:val="0"/>
          <w:numId w:val="60"/>
        </w:numPr>
        <w:pBdr>
          <w:top w:val="single" w:sz="4" w:space="1" w:color="auto"/>
          <w:left w:val="single" w:sz="4" w:space="4" w:color="auto"/>
          <w:bottom w:val="single" w:sz="4" w:space="1" w:color="auto"/>
          <w:right w:val="single" w:sz="4" w:space="4" w:color="auto"/>
        </w:pBdr>
        <w:rPr>
          <w:rFonts w:ascii="Calibri" w:hAnsi="Calibri" w:cs="Calibri"/>
          <w:bCs/>
          <w:szCs w:val="28"/>
        </w:rPr>
      </w:pPr>
      <w:r w:rsidRPr="00AF6FB5">
        <w:rPr>
          <w:rFonts w:ascii="Calibri" w:hAnsi="Calibri" w:cs="Calibri"/>
          <w:b/>
          <w:szCs w:val="28"/>
        </w:rPr>
        <w:t>C15</w:t>
      </w:r>
      <w:r w:rsidRPr="00AF6FB5">
        <w:rPr>
          <w:rFonts w:ascii="Calibri" w:hAnsi="Calibri" w:cs="Calibri"/>
          <w:bCs/>
          <w:szCs w:val="28"/>
        </w:rPr>
        <w:t xml:space="preserve"> – Utilizzo di diagrammi di flusso delle procedure didattiche</w:t>
      </w:r>
    </w:p>
    <w:p w14:paraId="61A1710D" w14:textId="77777777" w:rsidR="00B07F79" w:rsidRDefault="00B07F79" w:rsidP="00B07F79">
      <w:pPr>
        <w:numPr>
          <w:ilvl w:val="0"/>
          <w:numId w:val="60"/>
        </w:numPr>
        <w:pBdr>
          <w:top w:val="single" w:sz="4" w:space="1" w:color="auto"/>
          <w:left w:val="single" w:sz="4" w:space="4" w:color="auto"/>
          <w:bottom w:val="single" w:sz="4" w:space="1" w:color="auto"/>
          <w:right w:val="single" w:sz="4" w:space="4" w:color="auto"/>
        </w:pBdr>
        <w:rPr>
          <w:rFonts w:ascii="Calibri" w:hAnsi="Calibri" w:cs="Calibri"/>
          <w:bCs/>
          <w:szCs w:val="28"/>
        </w:rPr>
      </w:pPr>
      <w:r w:rsidRPr="00AF6FB5">
        <w:rPr>
          <w:rFonts w:ascii="Calibri" w:hAnsi="Calibri" w:cs="Calibri"/>
          <w:b/>
          <w:szCs w:val="28"/>
        </w:rPr>
        <w:t>C16</w:t>
      </w:r>
      <w:r w:rsidRPr="00AF6FB5">
        <w:rPr>
          <w:rFonts w:ascii="Calibri" w:hAnsi="Calibri" w:cs="Calibri"/>
          <w:bCs/>
          <w:szCs w:val="28"/>
        </w:rPr>
        <w:t xml:space="preserve"> – Utilizzo di altri linguaggi e tecniche (ad esempio il linguaggio iconico e i video […]) come veicoli che possono sostenere la comprensione dei testi e l’espressione </w:t>
      </w:r>
    </w:p>
    <w:p w14:paraId="097ADE70" w14:textId="77777777" w:rsidR="00B07F79" w:rsidRDefault="00B07F79" w:rsidP="00B07F79">
      <w:pPr>
        <w:numPr>
          <w:ilvl w:val="0"/>
          <w:numId w:val="60"/>
        </w:numPr>
        <w:pBdr>
          <w:top w:val="single" w:sz="4" w:space="1" w:color="auto"/>
          <w:left w:val="single" w:sz="4" w:space="4" w:color="auto"/>
          <w:bottom w:val="single" w:sz="4" w:space="1" w:color="auto"/>
          <w:right w:val="single" w:sz="4" w:space="4" w:color="auto"/>
        </w:pBdr>
        <w:rPr>
          <w:rFonts w:ascii="Calibri" w:hAnsi="Calibri" w:cs="Calibri"/>
          <w:bCs/>
          <w:szCs w:val="28"/>
        </w:rPr>
      </w:pPr>
      <w:r w:rsidRPr="00AF6FB5">
        <w:rPr>
          <w:rFonts w:ascii="Calibri" w:hAnsi="Calibri" w:cs="Calibri"/>
          <w:b/>
          <w:szCs w:val="28"/>
        </w:rPr>
        <w:t>C17</w:t>
      </w:r>
      <w:r w:rsidRPr="00AF6FB5">
        <w:rPr>
          <w:rFonts w:ascii="Calibri" w:hAnsi="Calibri" w:cs="Calibri"/>
          <w:bCs/>
          <w:szCs w:val="28"/>
        </w:rPr>
        <w:t xml:space="preserve"> – Utilizzo di dizionari digitali su computer (cd rom, risorse on linee)</w:t>
      </w:r>
    </w:p>
    <w:p w14:paraId="49B41294" w14:textId="77777777" w:rsidR="00B07F79" w:rsidRDefault="00B07F79" w:rsidP="00B07F79">
      <w:pPr>
        <w:numPr>
          <w:ilvl w:val="0"/>
          <w:numId w:val="60"/>
        </w:numPr>
        <w:pBdr>
          <w:top w:val="single" w:sz="4" w:space="1" w:color="auto"/>
          <w:left w:val="single" w:sz="4" w:space="4" w:color="auto"/>
          <w:bottom w:val="single" w:sz="4" w:space="1" w:color="auto"/>
          <w:right w:val="single" w:sz="4" w:space="4" w:color="auto"/>
        </w:pBdr>
        <w:rPr>
          <w:rFonts w:ascii="Calibri" w:hAnsi="Calibri" w:cs="Calibri"/>
          <w:bCs/>
          <w:szCs w:val="28"/>
        </w:rPr>
      </w:pPr>
      <w:r w:rsidRPr="00AF6FB5">
        <w:rPr>
          <w:rFonts w:ascii="Calibri" w:hAnsi="Calibri" w:cs="Calibri"/>
          <w:b/>
          <w:szCs w:val="28"/>
        </w:rPr>
        <w:t>C18</w:t>
      </w:r>
      <w:r w:rsidRPr="00AF6FB5">
        <w:rPr>
          <w:rFonts w:ascii="Calibri" w:hAnsi="Calibri" w:cs="Calibri"/>
          <w:bCs/>
          <w:szCs w:val="28"/>
        </w:rPr>
        <w:t xml:space="preserve"> – Utilizzo di software didattici e compensativi (free e/o commerciali)</w:t>
      </w:r>
    </w:p>
    <w:p w14:paraId="1C3991D5" w14:textId="77777777" w:rsidR="00B07F79" w:rsidRDefault="00B07F79" w:rsidP="00B07F79">
      <w:pPr>
        <w:numPr>
          <w:ilvl w:val="0"/>
          <w:numId w:val="60"/>
        </w:numPr>
        <w:pBdr>
          <w:top w:val="single" w:sz="4" w:space="1" w:color="auto"/>
          <w:left w:val="single" w:sz="4" w:space="4" w:color="auto"/>
          <w:bottom w:val="single" w:sz="4" w:space="1" w:color="auto"/>
          <w:right w:val="single" w:sz="4" w:space="4" w:color="auto"/>
        </w:pBdr>
        <w:rPr>
          <w:rFonts w:ascii="Calibri" w:hAnsi="Calibri" w:cs="Calibri"/>
          <w:bCs/>
          <w:szCs w:val="28"/>
        </w:rPr>
      </w:pPr>
      <w:r w:rsidRPr="00AF6FB5">
        <w:rPr>
          <w:rFonts w:ascii="Calibri" w:hAnsi="Calibri" w:cs="Calibri"/>
          <w:b/>
          <w:szCs w:val="28"/>
        </w:rPr>
        <w:t>C19</w:t>
      </w:r>
      <w:r w:rsidRPr="00AF6FB5">
        <w:rPr>
          <w:rFonts w:ascii="Calibri" w:hAnsi="Calibri" w:cs="Calibri"/>
          <w:bCs/>
          <w:szCs w:val="28"/>
        </w:rPr>
        <w:t xml:space="preserve"> – Favorire situazioni di apprendimento cooperativo tra compagni (anche con diversi ruoli)</w:t>
      </w:r>
    </w:p>
    <w:p w14:paraId="679C5897" w14:textId="77777777" w:rsidR="00B07F79" w:rsidRDefault="00B07F79" w:rsidP="00B07F79">
      <w:pPr>
        <w:numPr>
          <w:ilvl w:val="0"/>
          <w:numId w:val="60"/>
        </w:numPr>
        <w:pBdr>
          <w:top w:val="single" w:sz="4" w:space="1" w:color="auto"/>
          <w:left w:val="single" w:sz="4" w:space="4" w:color="auto"/>
          <w:bottom w:val="single" w:sz="4" w:space="1" w:color="auto"/>
          <w:right w:val="single" w:sz="4" w:space="4" w:color="auto"/>
        </w:pBdr>
        <w:rPr>
          <w:rFonts w:ascii="Calibri" w:hAnsi="Calibri" w:cs="Calibri"/>
          <w:bCs/>
          <w:szCs w:val="28"/>
        </w:rPr>
      </w:pPr>
      <w:r w:rsidRPr="00AF6FB5">
        <w:rPr>
          <w:rFonts w:ascii="Calibri" w:hAnsi="Calibri" w:cs="Calibri"/>
          <w:b/>
          <w:szCs w:val="28"/>
        </w:rPr>
        <w:t>C20</w:t>
      </w:r>
      <w:r w:rsidRPr="00AF6FB5">
        <w:rPr>
          <w:rFonts w:ascii="Calibri" w:hAnsi="Calibri" w:cs="Calibri"/>
          <w:bCs/>
          <w:szCs w:val="28"/>
        </w:rPr>
        <w:t xml:space="preserve"> – Controllo, da parte dei docenti, della gestione del diario (corretta trascrizione di compiti/avvisi)</w:t>
      </w:r>
    </w:p>
    <w:p w14:paraId="73FF8C3E" w14:textId="77777777" w:rsidR="00B07F79" w:rsidRPr="00AF6FB5" w:rsidRDefault="00B07F79" w:rsidP="00B07F79">
      <w:pPr>
        <w:numPr>
          <w:ilvl w:val="0"/>
          <w:numId w:val="60"/>
        </w:numPr>
        <w:pBdr>
          <w:top w:val="single" w:sz="4" w:space="1" w:color="auto"/>
          <w:left w:val="single" w:sz="4" w:space="4" w:color="auto"/>
          <w:bottom w:val="single" w:sz="4" w:space="1" w:color="auto"/>
          <w:right w:val="single" w:sz="4" w:space="4" w:color="auto"/>
        </w:pBdr>
        <w:rPr>
          <w:rFonts w:ascii="Calibri" w:hAnsi="Calibri" w:cs="Calibri"/>
          <w:bCs/>
          <w:szCs w:val="28"/>
        </w:rPr>
      </w:pPr>
      <w:r w:rsidRPr="00AF6FB5">
        <w:rPr>
          <w:rFonts w:ascii="Calibri" w:hAnsi="Calibri" w:cs="Calibri"/>
          <w:b/>
          <w:szCs w:val="28"/>
        </w:rPr>
        <w:t>C21</w:t>
      </w:r>
      <w:r w:rsidRPr="00AF6FB5">
        <w:rPr>
          <w:rFonts w:ascii="Calibri" w:hAnsi="Calibri" w:cs="Calibri"/>
          <w:bCs/>
          <w:szCs w:val="28"/>
        </w:rPr>
        <w:t xml:space="preserve"> – Altro _________________________________________</w:t>
      </w:r>
      <w:r>
        <w:rPr>
          <w:rFonts w:ascii="Calibri" w:hAnsi="Calibri" w:cs="Calibri"/>
          <w:bCs/>
          <w:szCs w:val="28"/>
        </w:rPr>
        <w:t>____________________________</w:t>
      </w:r>
    </w:p>
    <w:p w14:paraId="2DB41C3D" w14:textId="77777777" w:rsidR="00B07F79" w:rsidRDefault="00B07F79" w:rsidP="00B07F79">
      <w:pPr>
        <w:ind w:left="284"/>
        <w:rPr>
          <w:rFonts w:ascii="Calibri" w:hAnsi="Calibri" w:cs="Calibri"/>
          <w:b/>
          <w:szCs w:val="28"/>
        </w:rPr>
      </w:pPr>
    </w:p>
    <w:p w14:paraId="46702823" w14:textId="77777777" w:rsidR="00B07F79" w:rsidRPr="00542F38" w:rsidRDefault="00B07F79" w:rsidP="00B07F79">
      <w:pPr>
        <w:numPr>
          <w:ilvl w:val="0"/>
          <w:numId w:val="57"/>
        </w:numPr>
        <w:ind w:left="284" w:hanging="284"/>
        <w:rPr>
          <w:rFonts w:ascii="Calibri" w:hAnsi="Calibri" w:cs="Calibri"/>
          <w:b/>
          <w:szCs w:val="28"/>
        </w:rPr>
      </w:pPr>
      <w:r w:rsidRPr="00542F38">
        <w:rPr>
          <w:rFonts w:ascii="Calibri" w:hAnsi="Calibri" w:cs="Calibri"/>
          <w:b/>
          <w:szCs w:val="28"/>
        </w:rPr>
        <w:t>VERIFICHE – TIPOLOGIE</w:t>
      </w:r>
    </w:p>
    <w:p w14:paraId="57C0AE44" w14:textId="77777777" w:rsidR="00B07F79" w:rsidRPr="00633303" w:rsidRDefault="00B07F79" w:rsidP="00B07F79">
      <w:pPr>
        <w:ind w:left="284"/>
        <w:rPr>
          <w:rFonts w:ascii="Calibri" w:hAnsi="Calibri" w:cs="Calibri"/>
          <w:bCs/>
          <w:szCs w:val="28"/>
        </w:rPr>
      </w:pPr>
      <w:r w:rsidRPr="00633303">
        <w:rPr>
          <w:rFonts w:ascii="Calibri" w:hAnsi="Calibri" w:cs="Calibri"/>
          <w:bCs/>
          <w:szCs w:val="28"/>
        </w:rPr>
        <w:t>Indicazioni generali per la verifica/valutazione</w:t>
      </w:r>
    </w:p>
    <w:p w14:paraId="15EA4198" w14:textId="0DF4C235" w:rsidR="00B07F79" w:rsidRPr="00633303" w:rsidRDefault="00B07F79" w:rsidP="00B07F79">
      <w:pPr>
        <w:numPr>
          <w:ilvl w:val="0"/>
          <w:numId w:val="63"/>
        </w:numPr>
        <w:rPr>
          <w:rFonts w:ascii="Calibri" w:hAnsi="Calibri" w:cs="Calibri"/>
          <w:bCs/>
          <w:szCs w:val="28"/>
        </w:rPr>
      </w:pPr>
      <w:r w:rsidRPr="001E7193">
        <w:rPr>
          <w:rFonts w:ascii="Calibri" w:hAnsi="Calibri" w:cs="Calibri"/>
          <w:b/>
          <w:bCs/>
          <w:szCs w:val="28"/>
        </w:rPr>
        <w:t xml:space="preserve">7.1 </w:t>
      </w:r>
      <w:r w:rsidRPr="00633303">
        <w:rPr>
          <w:rFonts w:ascii="Calibri" w:hAnsi="Calibri" w:cs="Calibri"/>
          <w:bCs/>
          <w:szCs w:val="28"/>
        </w:rPr>
        <w:t>Valutare per formare (per orientare il processo di insegnamento-apprendimento)</w:t>
      </w:r>
    </w:p>
    <w:p w14:paraId="56E3245B" w14:textId="77777777" w:rsidR="00B07F79" w:rsidRPr="00633303" w:rsidRDefault="00B07F79" w:rsidP="00B07F79">
      <w:pPr>
        <w:numPr>
          <w:ilvl w:val="0"/>
          <w:numId w:val="63"/>
        </w:numPr>
        <w:rPr>
          <w:rFonts w:ascii="Calibri" w:hAnsi="Calibri" w:cs="Calibri"/>
          <w:bCs/>
          <w:szCs w:val="28"/>
        </w:rPr>
      </w:pPr>
      <w:r w:rsidRPr="001E7193">
        <w:rPr>
          <w:rFonts w:ascii="Calibri" w:hAnsi="Calibri" w:cs="Calibri"/>
          <w:b/>
          <w:bCs/>
          <w:szCs w:val="28"/>
        </w:rPr>
        <w:t>7.2</w:t>
      </w:r>
      <w:r>
        <w:rPr>
          <w:rFonts w:ascii="Calibri" w:hAnsi="Calibri" w:cs="Calibri"/>
          <w:b/>
          <w:bCs/>
          <w:szCs w:val="28"/>
        </w:rPr>
        <w:t xml:space="preserve"> </w:t>
      </w:r>
      <w:r w:rsidRPr="00633303">
        <w:rPr>
          <w:rFonts w:ascii="Calibri" w:hAnsi="Calibri" w:cs="Calibri"/>
          <w:bCs/>
          <w:szCs w:val="28"/>
        </w:rPr>
        <w:t>Valorizzare il processo di apprendimento dell’allievo e non valutare solo il prodotto/risultato</w:t>
      </w:r>
    </w:p>
    <w:p w14:paraId="62F6A37A" w14:textId="77777777" w:rsidR="00B07F79" w:rsidRPr="00633303" w:rsidRDefault="00B07F79" w:rsidP="00B07F79">
      <w:pPr>
        <w:numPr>
          <w:ilvl w:val="0"/>
          <w:numId w:val="63"/>
        </w:numPr>
        <w:rPr>
          <w:rFonts w:ascii="Calibri" w:hAnsi="Calibri" w:cs="Calibri"/>
          <w:bCs/>
          <w:szCs w:val="28"/>
        </w:rPr>
      </w:pPr>
      <w:r w:rsidRPr="001E2EEF">
        <w:rPr>
          <w:rFonts w:ascii="Calibri" w:hAnsi="Calibri" w:cs="Calibri"/>
          <w:b/>
          <w:bCs/>
          <w:szCs w:val="28"/>
        </w:rPr>
        <w:t xml:space="preserve">7.2 </w:t>
      </w:r>
      <w:r w:rsidRPr="00633303">
        <w:rPr>
          <w:rFonts w:ascii="Calibri" w:hAnsi="Calibri" w:cs="Calibri"/>
          <w:bCs/>
          <w:szCs w:val="28"/>
        </w:rPr>
        <w:t>Predisporre verifiche scalari</w:t>
      </w:r>
    </w:p>
    <w:p w14:paraId="2AEA7928" w14:textId="77777777" w:rsidR="00B07F79" w:rsidRPr="00633303" w:rsidRDefault="00B07F79" w:rsidP="00B07F79">
      <w:pPr>
        <w:numPr>
          <w:ilvl w:val="0"/>
          <w:numId w:val="63"/>
        </w:numPr>
        <w:rPr>
          <w:rFonts w:ascii="Calibri" w:hAnsi="Calibri" w:cs="Calibri"/>
          <w:bCs/>
          <w:szCs w:val="28"/>
        </w:rPr>
      </w:pPr>
      <w:r w:rsidRPr="001E2EEF">
        <w:rPr>
          <w:rFonts w:ascii="Calibri" w:hAnsi="Calibri" w:cs="Calibri"/>
          <w:b/>
          <w:bCs/>
          <w:szCs w:val="28"/>
        </w:rPr>
        <w:t>7.3</w:t>
      </w:r>
      <w:r>
        <w:rPr>
          <w:rFonts w:ascii="Calibri" w:hAnsi="Calibri" w:cs="Calibri"/>
          <w:b/>
          <w:bCs/>
          <w:szCs w:val="28"/>
        </w:rPr>
        <w:t xml:space="preserve"> </w:t>
      </w:r>
      <w:r w:rsidRPr="00633303">
        <w:rPr>
          <w:rFonts w:ascii="Calibri" w:hAnsi="Calibri" w:cs="Calibri"/>
          <w:bCs/>
          <w:szCs w:val="28"/>
        </w:rPr>
        <w:t>Far usare strumenti e mediatori didattici nelle prove scritte</w:t>
      </w:r>
    </w:p>
    <w:p w14:paraId="0036B459" w14:textId="77777777" w:rsidR="00B07F79" w:rsidRPr="00633303" w:rsidRDefault="00B07F79" w:rsidP="00B07F79">
      <w:pPr>
        <w:numPr>
          <w:ilvl w:val="0"/>
          <w:numId w:val="63"/>
        </w:numPr>
        <w:rPr>
          <w:rFonts w:ascii="Calibri" w:hAnsi="Calibri" w:cs="Calibri"/>
          <w:bCs/>
          <w:szCs w:val="28"/>
        </w:rPr>
      </w:pPr>
      <w:r w:rsidRPr="001E2EEF">
        <w:rPr>
          <w:rFonts w:ascii="Calibri" w:hAnsi="Calibri" w:cs="Calibri"/>
          <w:b/>
          <w:bCs/>
          <w:szCs w:val="28"/>
        </w:rPr>
        <w:t xml:space="preserve">7.4 </w:t>
      </w:r>
      <w:r w:rsidRPr="00633303">
        <w:rPr>
          <w:rFonts w:ascii="Calibri" w:hAnsi="Calibri" w:cs="Calibri"/>
          <w:bCs/>
          <w:szCs w:val="28"/>
        </w:rPr>
        <w:t>Favorire un clima di classe sereno e tranquillo, anche dal punto di vista dell’ambiente fisico</w:t>
      </w:r>
    </w:p>
    <w:p w14:paraId="4DB17261" w14:textId="77777777" w:rsidR="00B07F79" w:rsidRPr="00633303" w:rsidRDefault="00B07F79" w:rsidP="00B07F79">
      <w:pPr>
        <w:numPr>
          <w:ilvl w:val="0"/>
          <w:numId w:val="63"/>
        </w:numPr>
        <w:rPr>
          <w:rFonts w:ascii="Calibri" w:hAnsi="Calibri" w:cs="Calibri"/>
          <w:bCs/>
          <w:szCs w:val="28"/>
        </w:rPr>
      </w:pPr>
      <w:r w:rsidRPr="001E2EEF">
        <w:rPr>
          <w:rFonts w:ascii="Calibri" w:hAnsi="Calibri" w:cs="Calibri"/>
          <w:b/>
          <w:bCs/>
          <w:szCs w:val="28"/>
        </w:rPr>
        <w:t>7.5</w:t>
      </w:r>
      <w:r>
        <w:rPr>
          <w:rFonts w:ascii="Calibri" w:hAnsi="Calibri" w:cs="Calibri"/>
          <w:bCs/>
          <w:szCs w:val="28"/>
        </w:rPr>
        <w:t xml:space="preserve"> </w:t>
      </w:r>
      <w:r w:rsidRPr="00633303">
        <w:rPr>
          <w:rFonts w:ascii="Calibri" w:hAnsi="Calibri" w:cs="Calibri"/>
          <w:bCs/>
          <w:szCs w:val="28"/>
        </w:rPr>
        <w:t>Rassicurare sulle conseguenze delle valutazioni</w:t>
      </w:r>
    </w:p>
    <w:p w14:paraId="2B7DC7FC" w14:textId="77777777" w:rsidR="00B07F79" w:rsidRPr="00633303" w:rsidRDefault="00B07F79" w:rsidP="00B07F79">
      <w:pPr>
        <w:numPr>
          <w:ilvl w:val="0"/>
          <w:numId w:val="63"/>
        </w:numPr>
        <w:rPr>
          <w:rFonts w:ascii="Calibri" w:hAnsi="Calibri" w:cs="Calibri"/>
          <w:bCs/>
          <w:szCs w:val="28"/>
        </w:rPr>
      </w:pPr>
      <w:r w:rsidRPr="001E2EEF">
        <w:rPr>
          <w:rFonts w:ascii="Calibri" w:hAnsi="Calibri" w:cs="Calibri"/>
          <w:b/>
          <w:bCs/>
          <w:szCs w:val="28"/>
        </w:rPr>
        <w:t>7.6</w:t>
      </w:r>
      <w:r>
        <w:rPr>
          <w:rFonts w:ascii="Calibri" w:hAnsi="Calibri" w:cs="Calibri"/>
          <w:bCs/>
          <w:szCs w:val="28"/>
        </w:rPr>
        <w:t xml:space="preserve"> </w:t>
      </w:r>
      <w:r w:rsidRPr="00633303">
        <w:rPr>
          <w:rFonts w:ascii="Calibri" w:hAnsi="Calibri" w:cs="Calibri"/>
          <w:bCs/>
          <w:szCs w:val="28"/>
        </w:rPr>
        <w:t>Attenzione ai contenuti piuttosto che alla forma</w:t>
      </w:r>
    </w:p>
    <w:p w14:paraId="136DE11F" w14:textId="77777777" w:rsidR="00B07F79" w:rsidRPr="00633303" w:rsidRDefault="00B07F79" w:rsidP="00B07F79">
      <w:pPr>
        <w:numPr>
          <w:ilvl w:val="0"/>
          <w:numId w:val="63"/>
        </w:numPr>
        <w:rPr>
          <w:rFonts w:ascii="Calibri" w:hAnsi="Calibri" w:cs="Calibri"/>
          <w:bCs/>
          <w:szCs w:val="28"/>
        </w:rPr>
      </w:pPr>
      <w:r w:rsidRPr="001E2EEF">
        <w:rPr>
          <w:rFonts w:ascii="Calibri" w:hAnsi="Calibri" w:cs="Calibri"/>
          <w:b/>
          <w:bCs/>
          <w:szCs w:val="28"/>
        </w:rPr>
        <w:lastRenderedPageBreak/>
        <w:t>7.7</w:t>
      </w:r>
      <w:r w:rsidRPr="00633303">
        <w:rPr>
          <w:rFonts w:ascii="Calibri" w:hAnsi="Calibri" w:cs="Calibri"/>
          <w:bCs/>
          <w:szCs w:val="28"/>
        </w:rPr>
        <w:t>Personalizzazione delle prove (completamente differenziate) Gli strumenti necessari usati abitualmente dall’alunno (computer, tabelle, schemi, ecc.)</w:t>
      </w:r>
    </w:p>
    <w:p w14:paraId="79621C2E" w14:textId="77777777" w:rsidR="00B07F79" w:rsidRPr="00633303" w:rsidRDefault="00B07F79" w:rsidP="00B07F79">
      <w:pPr>
        <w:numPr>
          <w:ilvl w:val="0"/>
          <w:numId w:val="63"/>
        </w:numPr>
        <w:rPr>
          <w:rFonts w:ascii="Calibri" w:hAnsi="Calibri" w:cs="Calibri"/>
          <w:bCs/>
          <w:szCs w:val="28"/>
        </w:rPr>
      </w:pPr>
      <w:r w:rsidRPr="001E2EEF">
        <w:rPr>
          <w:rFonts w:ascii="Calibri" w:hAnsi="Calibri" w:cs="Calibri"/>
          <w:b/>
          <w:bCs/>
          <w:szCs w:val="28"/>
        </w:rPr>
        <w:t>7.8</w:t>
      </w:r>
      <w:r>
        <w:rPr>
          <w:rFonts w:ascii="Calibri" w:hAnsi="Calibri" w:cs="Calibri"/>
          <w:bCs/>
          <w:szCs w:val="28"/>
        </w:rPr>
        <w:t xml:space="preserve"> </w:t>
      </w:r>
      <w:r w:rsidRPr="00633303">
        <w:rPr>
          <w:rFonts w:ascii="Calibri" w:hAnsi="Calibri" w:cs="Calibri"/>
          <w:bCs/>
          <w:szCs w:val="28"/>
        </w:rPr>
        <w:t>Riduzione di richieste e/o tempi più lunghi per lo svolgimento di compiti scritti</w:t>
      </w:r>
    </w:p>
    <w:p w14:paraId="43DFFA36" w14:textId="77777777" w:rsidR="00B07F79" w:rsidRPr="00633303" w:rsidRDefault="00B07F79" w:rsidP="00B07F79">
      <w:pPr>
        <w:ind w:firstLine="284"/>
        <w:rPr>
          <w:rFonts w:ascii="Calibri" w:hAnsi="Calibri" w:cs="Calibri"/>
          <w:bCs/>
          <w:szCs w:val="28"/>
        </w:rPr>
      </w:pPr>
    </w:p>
    <w:p w14:paraId="028EB9DF" w14:textId="77777777" w:rsidR="00B07F79" w:rsidRPr="00633303" w:rsidRDefault="00B07F79" w:rsidP="00B07F79">
      <w:pPr>
        <w:ind w:left="284"/>
        <w:rPr>
          <w:rFonts w:ascii="Calibri" w:hAnsi="Calibri" w:cs="Calibri"/>
          <w:bCs/>
          <w:szCs w:val="28"/>
        </w:rPr>
      </w:pPr>
      <w:r w:rsidRPr="00633303">
        <w:rPr>
          <w:rFonts w:ascii="Calibri" w:hAnsi="Calibri" w:cs="Calibri"/>
          <w:bCs/>
          <w:szCs w:val="28"/>
        </w:rPr>
        <w:t>Le modalità di verifica terranno conto delle difficoltà e peculiarità dell’alunno, saranno opportunamente differenziate rispetto a quelle del gruppo classe.</w:t>
      </w:r>
    </w:p>
    <w:p w14:paraId="387D41BB" w14:textId="77777777" w:rsidR="00B07F79" w:rsidRPr="00633303" w:rsidRDefault="00B07F79" w:rsidP="00B07F79">
      <w:pPr>
        <w:ind w:left="284"/>
        <w:rPr>
          <w:rFonts w:ascii="Calibri" w:hAnsi="Calibri" w:cs="Calibri"/>
          <w:bCs/>
          <w:szCs w:val="28"/>
        </w:rPr>
      </w:pPr>
      <w:r w:rsidRPr="00633303">
        <w:rPr>
          <w:rFonts w:ascii="Calibri" w:hAnsi="Calibri" w:cs="Calibri"/>
          <w:bCs/>
          <w:szCs w:val="28"/>
        </w:rPr>
        <w:t>Individuata la fase del percorso di apprendimento dello studente, laddove possibile i contenuti educativi/disciplinari verranno calibrati e differenziati in base all’esigenza dell’alunno.</w:t>
      </w:r>
    </w:p>
    <w:p w14:paraId="384F72BC" w14:textId="77777777" w:rsidR="00B07F79" w:rsidRPr="00633303" w:rsidRDefault="00B07F79" w:rsidP="00B07F79">
      <w:pPr>
        <w:ind w:left="284"/>
        <w:rPr>
          <w:rFonts w:ascii="Calibri" w:hAnsi="Calibri" w:cs="Calibri"/>
          <w:bCs/>
          <w:szCs w:val="28"/>
        </w:rPr>
      </w:pPr>
      <w:r w:rsidRPr="00633303">
        <w:rPr>
          <w:rFonts w:ascii="Calibri" w:hAnsi="Calibri" w:cs="Calibri"/>
          <w:bCs/>
          <w:szCs w:val="28"/>
        </w:rPr>
        <w:t>Le verifiche mireranno a monitorare il processo di apprendimento e maturazione dell’alunno/a, la socialità, la motivazione e la sua partecipazione, anche attraverso il miglioramento della performance comunicativa in lingua italiana attraverso linguaggio scritto e/o verbale.</w:t>
      </w:r>
    </w:p>
    <w:p w14:paraId="5AF171EF" w14:textId="77777777" w:rsidR="00B07F79" w:rsidRPr="00633303" w:rsidRDefault="00B07F79" w:rsidP="00B07F79">
      <w:pPr>
        <w:ind w:left="284"/>
        <w:rPr>
          <w:rFonts w:ascii="Calibri" w:hAnsi="Calibri" w:cs="Calibri"/>
          <w:bCs/>
          <w:szCs w:val="28"/>
        </w:rPr>
      </w:pPr>
      <w:r w:rsidRPr="00633303">
        <w:rPr>
          <w:rFonts w:ascii="Calibri" w:hAnsi="Calibri" w:cs="Calibri"/>
          <w:bCs/>
          <w:szCs w:val="28"/>
        </w:rPr>
        <w:t>La valutazione terrà conto dei progressi realizzati rispetto i livelli di partenza di apprendimento sulla base di un percorso didattico calibrato sulle difficoltà ed effettive capacità/potenzialità dello studente, dall’impegno dimostrato, dai miglioramenti ottenuti.</w:t>
      </w:r>
    </w:p>
    <w:p w14:paraId="7BACBD48" w14:textId="77777777" w:rsidR="00B07F79" w:rsidRPr="00633303" w:rsidRDefault="00B07F79" w:rsidP="00B07F79">
      <w:pPr>
        <w:rPr>
          <w:rFonts w:ascii="Calibri" w:hAnsi="Calibri" w:cs="Calibri"/>
          <w:bCs/>
          <w:szCs w:val="28"/>
        </w:rPr>
      </w:pPr>
    </w:p>
    <w:p w14:paraId="2CE65CBB" w14:textId="77777777" w:rsidR="00B07F79" w:rsidRPr="00542F38" w:rsidRDefault="00B07F79" w:rsidP="00B07F79">
      <w:pPr>
        <w:numPr>
          <w:ilvl w:val="0"/>
          <w:numId w:val="57"/>
        </w:numPr>
        <w:ind w:left="284" w:hanging="284"/>
        <w:rPr>
          <w:rFonts w:ascii="Calibri" w:hAnsi="Calibri" w:cs="Calibri"/>
          <w:b/>
          <w:szCs w:val="28"/>
        </w:rPr>
      </w:pPr>
      <w:r w:rsidRPr="00542F38">
        <w:rPr>
          <w:rFonts w:ascii="Calibri" w:hAnsi="Calibri" w:cs="Calibri"/>
          <w:b/>
          <w:szCs w:val="28"/>
        </w:rPr>
        <w:t>CRITERI DI VALUTAZIONE</w:t>
      </w:r>
    </w:p>
    <w:p w14:paraId="1C80493A" w14:textId="77777777" w:rsidR="00B07F79" w:rsidRPr="00633303" w:rsidRDefault="00B07F79" w:rsidP="00B07F79">
      <w:pPr>
        <w:ind w:left="284"/>
        <w:rPr>
          <w:rFonts w:ascii="Calibri" w:hAnsi="Calibri" w:cs="Calibri"/>
          <w:bCs/>
          <w:szCs w:val="28"/>
        </w:rPr>
      </w:pPr>
      <w:r w:rsidRPr="00633303">
        <w:rPr>
          <w:rFonts w:ascii="Calibri" w:hAnsi="Calibri" w:cs="Calibri"/>
          <w:bCs/>
          <w:szCs w:val="28"/>
        </w:rPr>
        <w:t xml:space="preserve">La valutazione per ogni singola disciplina e quella finale di ammissione alla classe successiva sarà coerente con quanto delineato nel PDP, agli obiettivi essenziali di ogni disciplina e considera le indicazioni fornite dalle attività integrative svolte anche da agenzie esterne alla scuola (corsi di alfabetizzazione, laboratori di L2, ecc.) </w:t>
      </w:r>
    </w:p>
    <w:p w14:paraId="00860101" w14:textId="77777777" w:rsidR="00B07F79" w:rsidRPr="00633303" w:rsidRDefault="00B07F79" w:rsidP="00B07F79">
      <w:pPr>
        <w:ind w:left="284"/>
        <w:rPr>
          <w:rFonts w:ascii="Calibri" w:hAnsi="Calibri" w:cs="Calibri"/>
          <w:bCs/>
          <w:szCs w:val="28"/>
        </w:rPr>
      </w:pPr>
    </w:p>
    <w:p w14:paraId="2FE1290E" w14:textId="77777777" w:rsidR="00B07F79" w:rsidRPr="00633303" w:rsidRDefault="00B07F79" w:rsidP="00B07F79">
      <w:pPr>
        <w:ind w:left="284"/>
        <w:rPr>
          <w:rFonts w:ascii="Calibri" w:hAnsi="Calibri" w:cs="Calibri"/>
          <w:bCs/>
          <w:szCs w:val="28"/>
        </w:rPr>
      </w:pPr>
      <w:r w:rsidRPr="00633303">
        <w:rPr>
          <w:rFonts w:ascii="Calibri" w:hAnsi="Calibri" w:cs="Calibri"/>
          <w:bCs/>
          <w:szCs w:val="28"/>
        </w:rPr>
        <w:t>In questo contesto, che privilegia la valutazione formativa rispetto a quella “sommativa”, i Consigli di Classe, prendono in considerazione tutti o solo in parte i seguenti indicatori:</w:t>
      </w:r>
    </w:p>
    <w:p w14:paraId="6BF0BF92" w14:textId="77777777" w:rsidR="00B07F79" w:rsidRPr="00633303" w:rsidRDefault="00B07F79" w:rsidP="00B07F79">
      <w:pPr>
        <w:ind w:left="284"/>
        <w:rPr>
          <w:rFonts w:ascii="Calibri" w:hAnsi="Calibri" w:cs="Calibri"/>
          <w:bCs/>
          <w:szCs w:val="28"/>
        </w:rPr>
      </w:pPr>
    </w:p>
    <w:p w14:paraId="0DF2464E" w14:textId="77777777" w:rsidR="00B07F79" w:rsidRPr="00633303" w:rsidRDefault="00B07F79" w:rsidP="00B07F79">
      <w:pPr>
        <w:numPr>
          <w:ilvl w:val="0"/>
          <w:numId w:val="64"/>
        </w:numPr>
        <w:rPr>
          <w:rFonts w:ascii="Calibri" w:hAnsi="Calibri" w:cs="Calibri"/>
          <w:bCs/>
          <w:szCs w:val="28"/>
        </w:rPr>
      </w:pPr>
      <w:r w:rsidRPr="002E6B5F">
        <w:rPr>
          <w:rFonts w:ascii="Calibri" w:hAnsi="Calibri" w:cs="Calibri"/>
          <w:b/>
          <w:bCs/>
          <w:szCs w:val="28"/>
        </w:rPr>
        <w:t>8.1</w:t>
      </w:r>
      <w:r>
        <w:rPr>
          <w:rFonts w:ascii="Calibri" w:hAnsi="Calibri" w:cs="Calibri"/>
          <w:b/>
          <w:bCs/>
          <w:szCs w:val="28"/>
        </w:rPr>
        <w:t xml:space="preserve"> </w:t>
      </w:r>
      <w:r w:rsidRPr="00633303">
        <w:rPr>
          <w:rFonts w:ascii="Calibri" w:hAnsi="Calibri" w:cs="Calibri"/>
          <w:bCs/>
          <w:szCs w:val="28"/>
        </w:rPr>
        <w:t>il percorso scolastico pregresso;</w:t>
      </w:r>
    </w:p>
    <w:p w14:paraId="227FDCC1" w14:textId="77777777" w:rsidR="00B07F79" w:rsidRPr="00633303" w:rsidRDefault="00B07F79" w:rsidP="00B07F79">
      <w:pPr>
        <w:numPr>
          <w:ilvl w:val="0"/>
          <w:numId w:val="64"/>
        </w:numPr>
        <w:rPr>
          <w:rFonts w:ascii="Calibri" w:hAnsi="Calibri" w:cs="Calibri"/>
          <w:bCs/>
          <w:szCs w:val="28"/>
        </w:rPr>
      </w:pPr>
      <w:r w:rsidRPr="002E6B5F">
        <w:rPr>
          <w:rFonts w:ascii="Calibri" w:hAnsi="Calibri" w:cs="Calibri"/>
          <w:b/>
          <w:bCs/>
          <w:szCs w:val="28"/>
        </w:rPr>
        <w:t>8.2</w:t>
      </w:r>
      <w:r>
        <w:rPr>
          <w:rFonts w:ascii="Calibri" w:hAnsi="Calibri" w:cs="Calibri"/>
          <w:b/>
          <w:bCs/>
          <w:szCs w:val="28"/>
        </w:rPr>
        <w:t xml:space="preserve"> </w:t>
      </w:r>
      <w:r w:rsidRPr="00633303">
        <w:rPr>
          <w:rFonts w:ascii="Calibri" w:hAnsi="Calibri" w:cs="Calibri"/>
          <w:bCs/>
          <w:szCs w:val="28"/>
        </w:rPr>
        <w:t>gli obiettivi possibili, rispetto alla situazione di partenza;</w:t>
      </w:r>
    </w:p>
    <w:p w14:paraId="1E44975B" w14:textId="77777777" w:rsidR="00B07F79" w:rsidRPr="00633303" w:rsidRDefault="00B07F79" w:rsidP="00B07F79">
      <w:pPr>
        <w:numPr>
          <w:ilvl w:val="0"/>
          <w:numId w:val="64"/>
        </w:numPr>
        <w:rPr>
          <w:rFonts w:ascii="Calibri" w:hAnsi="Calibri" w:cs="Calibri"/>
          <w:bCs/>
          <w:szCs w:val="28"/>
        </w:rPr>
      </w:pPr>
      <w:r w:rsidRPr="002E6B5F">
        <w:rPr>
          <w:rFonts w:ascii="Calibri" w:hAnsi="Calibri" w:cs="Calibri"/>
          <w:b/>
          <w:bCs/>
          <w:szCs w:val="28"/>
        </w:rPr>
        <w:t>8.3</w:t>
      </w:r>
      <w:r>
        <w:rPr>
          <w:rFonts w:ascii="Calibri" w:hAnsi="Calibri" w:cs="Calibri"/>
          <w:b/>
          <w:bCs/>
          <w:szCs w:val="28"/>
        </w:rPr>
        <w:t xml:space="preserve"> </w:t>
      </w:r>
      <w:r w:rsidRPr="00633303">
        <w:rPr>
          <w:rFonts w:ascii="Calibri" w:hAnsi="Calibri" w:cs="Calibri"/>
          <w:bCs/>
          <w:szCs w:val="28"/>
        </w:rPr>
        <w:t>i risultati ottenuti nell’apprendimento dell’italiano L2;</w:t>
      </w:r>
    </w:p>
    <w:p w14:paraId="486F3D39" w14:textId="77777777" w:rsidR="00B07F79" w:rsidRPr="00633303" w:rsidRDefault="00B07F79" w:rsidP="00B07F79">
      <w:pPr>
        <w:numPr>
          <w:ilvl w:val="0"/>
          <w:numId w:val="64"/>
        </w:numPr>
        <w:rPr>
          <w:rFonts w:ascii="Calibri" w:hAnsi="Calibri" w:cs="Calibri"/>
          <w:bCs/>
          <w:szCs w:val="28"/>
        </w:rPr>
      </w:pPr>
      <w:r w:rsidRPr="002E6B5F">
        <w:rPr>
          <w:rFonts w:ascii="Calibri" w:hAnsi="Calibri" w:cs="Calibri"/>
          <w:b/>
          <w:bCs/>
          <w:szCs w:val="28"/>
        </w:rPr>
        <w:t>8.4</w:t>
      </w:r>
      <w:r>
        <w:rPr>
          <w:rFonts w:ascii="Calibri" w:hAnsi="Calibri" w:cs="Calibri"/>
          <w:b/>
          <w:bCs/>
          <w:szCs w:val="28"/>
        </w:rPr>
        <w:t xml:space="preserve"> </w:t>
      </w:r>
      <w:r w:rsidRPr="00633303">
        <w:rPr>
          <w:rFonts w:ascii="Calibri" w:hAnsi="Calibri" w:cs="Calibri"/>
          <w:bCs/>
          <w:szCs w:val="28"/>
        </w:rPr>
        <w:t>i risultati ottenuti nei percorsi disciplinari programmati;</w:t>
      </w:r>
    </w:p>
    <w:p w14:paraId="6E8C9244" w14:textId="77777777" w:rsidR="00B07F79" w:rsidRPr="00633303" w:rsidRDefault="00B07F79" w:rsidP="00B07F79">
      <w:pPr>
        <w:numPr>
          <w:ilvl w:val="0"/>
          <w:numId w:val="64"/>
        </w:numPr>
        <w:rPr>
          <w:rFonts w:ascii="Calibri" w:hAnsi="Calibri" w:cs="Calibri"/>
          <w:bCs/>
          <w:szCs w:val="28"/>
        </w:rPr>
      </w:pPr>
      <w:r w:rsidRPr="002E6B5F">
        <w:rPr>
          <w:rFonts w:ascii="Calibri" w:hAnsi="Calibri" w:cs="Calibri"/>
          <w:b/>
          <w:bCs/>
          <w:szCs w:val="28"/>
        </w:rPr>
        <w:t>8.5</w:t>
      </w:r>
      <w:r>
        <w:rPr>
          <w:rFonts w:ascii="Calibri" w:hAnsi="Calibri" w:cs="Calibri"/>
          <w:b/>
          <w:bCs/>
          <w:szCs w:val="28"/>
        </w:rPr>
        <w:t xml:space="preserve"> </w:t>
      </w:r>
      <w:r w:rsidRPr="00633303">
        <w:rPr>
          <w:rFonts w:ascii="Calibri" w:hAnsi="Calibri" w:cs="Calibri"/>
          <w:bCs/>
          <w:szCs w:val="28"/>
        </w:rPr>
        <w:t>la motivazione;</w:t>
      </w:r>
    </w:p>
    <w:p w14:paraId="21D41D63" w14:textId="77777777" w:rsidR="00B07F79" w:rsidRPr="00633303" w:rsidRDefault="00B07F79" w:rsidP="00B07F79">
      <w:pPr>
        <w:numPr>
          <w:ilvl w:val="0"/>
          <w:numId w:val="64"/>
        </w:numPr>
        <w:rPr>
          <w:rFonts w:ascii="Calibri" w:hAnsi="Calibri" w:cs="Calibri"/>
          <w:bCs/>
          <w:szCs w:val="28"/>
        </w:rPr>
      </w:pPr>
      <w:r w:rsidRPr="002E6B5F">
        <w:rPr>
          <w:rFonts w:ascii="Calibri" w:hAnsi="Calibri" w:cs="Calibri"/>
          <w:b/>
          <w:bCs/>
          <w:szCs w:val="28"/>
        </w:rPr>
        <w:t>8.6</w:t>
      </w:r>
      <w:r>
        <w:rPr>
          <w:rFonts w:ascii="Calibri" w:hAnsi="Calibri" w:cs="Calibri"/>
          <w:b/>
          <w:bCs/>
          <w:szCs w:val="28"/>
        </w:rPr>
        <w:t xml:space="preserve"> </w:t>
      </w:r>
      <w:r w:rsidRPr="00633303">
        <w:rPr>
          <w:rFonts w:ascii="Calibri" w:hAnsi="Calibri" w:cs="Calibri"/>
          <w:bCs/>
          <w:szCs w:val="28"/>
        </w:rPr>
        <w:t>la partecipazione;</w:t>
      </w:r>
    </w:p>
    <w:p w14:paraId="61781AFB" w14:textId="77777777" w:rsidR="00B07F79" w:rsidRPr="00633303" w:rsidRDefault="00B07F79" w:rsidP="00B07F79">
      <w:pPr>
        <w:numPr>
          <w:ilvl w:val="0"/>
          <w:numId w:val="64"/>
        </w:numPr>
        <w:rPr>
          <w:rFonts w:ascii="Calibri" w:hAnsi="Calibri" w:cs="Calibri"/>
          <w:bCs/>
          <w:szCs w:val="28"/>
        </w:rPr>
      </w:pPr>
      <w:r w:rsidRPr="002E6B5F">
        <w:rPr>
          <w:rFonts w:ascii="Calibri" w:hAnsi="Calibri" w:cs="Calibri"/>
          <w:b/>
          <w:bCs/>
          <w:szCs w:val="28"/>
        </w:rPr>
        <w:t>8.7</w:t>
      </w:r>
      <w:r>
        <w:rPr>
          <w:rFonts w:ascii="Calibri" w:hAnsi="Calibri" w:cs="Calibri"/>
          <w:b/>
          <w:bCs/>
          <w:szCs w:val="28"/>
        </w:rPr>
        <w:t xml:space="preserve"> </w:t>
      </w:r>
      <w:r w:rsidRPr="00633303">
        <w:rPr>
          <w:rFonts w:ascii="Calibri" w:hAnsi="Calibri" w:cs="Calibri"/>
          <w:bCs/>
          <w:szCs w:val="28"/>
        </w:rPr>
        <w:t>l’impegno e la puntualità;</w:t>
      </w:r>
    </w:p>
    <w:p w14:paraId="57AFFBFA" w14:textId="77777777" w:rsidR="00B07F79" w:rsidRPr="00633303" w:rsidRDefault="00B07F79" w:rsidP="00B07F79">
      <w:pPr>
        <w:numPr>
          <w:ilvl w:val="0"/>
          <w:numId w:val="64"/>
        </w:numPr>
        <w:rPr>
          <w:rFonts w:ascii="Calibri" w:hAnsi="Calibri" w:cs="Calibri"/>
          <w:bCs/>
          <w:szCs w:val="28"/>
        </w:rPr>
      </w:pPr>
      <w:r w:rsidRPr="002E6B5F">
        <w:rPr>
          <w:rFonts w:ascii="Calibri" w:hAnsi="Calibri" w:cs="Calibri"/>
          <w:b/>
          <w:bCs/>
          <w:szCs w:val="28"/>
        </w:rPr>
        <w:t>8.8</w:t>
      </w:r>
      <w:r>
        <w:rPr>
          <w:rFonts w:ascii="Calibri" w:hAnsi="Calibri" w:cs="Calibri"/>
          <w:b/>
          <w:bCs/>
          <w:szCs w:val="28"/>
        </w:rPr>
        <w:t xml:space="preserve"> </w:t>
      </w:r>
      <w:r w:rsidRPr="00633303">
        <w:rPr>
          <w:rFonts w:ascii="Calibri" w:hAnsi="Calibri" w:cs="Calibri"/>
          <w:bCs/>
          <w:szCs w:val="28"/>
        </w:rPr>
        <w:t>la progressione e le potenzialità d’apprendimento;</w:t>
      </w:r>
    </w:p>
    <w:p w14:paraId="15629C23" w14:textId="77777777" w:rsidR="00B07F79" w:rsidRPr="00633303" w:rsidRDefault="00B07F79" w:rsidP="00B07F79">
      <w:pPr>
        <w:numPr>
          <w:ilvl w:val="0"/>
          <w:numId w:val="64"/>
        </w:numPr>
        <w:rPr>
          <w:rFonts w:ascii="Calibri" w:hAnsi="Calibri" w:cs="Calibri"/>
          <w:bCs/>
          <w:szCs w:val="28"/>
        </w:rPr>
      </w:pPr>
      <w:r w:rsidRPr="00386D32">
        <w:rPr>
          <w:rFonts w:ascii="Calibri" w:hAnsi="Calibri" w:cs="Calibri"/>
          <w:b/>
          <w:bCs/>
          <w:szCs w:val="28"/>
        </w:rPr>
        <w:t>8.9</w:t>
      </w:r>
      <w:r>
        <w:rPr>
          <w:rFonts w:ascii="Calibri" w:hAnsi="Calibri" w:cs="Calibri"/>
          <w:bCs/>
          <w:szCs w:val="28"/>
        </w:rPr>
        <w:t xml:space="preserve"> </w:t>
      </w:r>
      <w:r w:rsidRPr="00633303">
        <w:rPr>
          <w:rFonts w:ascii="Calibri" w:hAnsi="Calibri" w:cs="Calibri"/>
          <w:bCs/>
          <w:szCs w:val="28"/>
        </w:rPr>
        <w:t>una previsione di sviluppo del percorso migratorio dell’alunno;</w:t>
      </w:r>
    </w:p>
    <w:p w14:paraId="030C96ED" w14:textId="77777777" w:rsidR="00B07F79" w:rsidRPr="00633303" w:rsidRDefault="00B07F79" w:rsidP="00B07F79">
      <w:pPr>
        <w:numPr>
          <w:ilvl w:val="0"/>
          <w:numId w:val="64"/>
        </w:numPr>
        <w:rPr>
          <w:rFonts w:ascii="Calibri" w:hAnsi="Calibri" w:cs="Calibri"/>
          <w:bCs/>
          <w:szCs w:val="28"/>
        </w:rPr>
      </w:pPr>
      <w:r w:rsidRPr="005F0579">
        <w:rPr>
          <w:rFonts w:ascii="Calibri" w:hAnsi="Calibri" w:cs="Calibri"/>
          <w:b/>
          <w:bCs/>
          <w:szCs w:val="28"/>
        </w:rPr>
        <w:t>8.10</w:t>
      </w:r>
      <w:r>
        <w:rPr>
          <w:rFonts w:ascii="Calibri" w:hAnsi="Calibri" w:cs="Calibri"/>
          <w:b/>
          <w:bCs/>
          <w:szCs w:val="28"/>
        </w:rPr>
        <w:t xml:space="preserve"> </w:t>
      </w:r>
      <w:r w:rsidRPr="00633303">
        <w:rPr>
          <w:rFonts w:ascii="Calibri" w:hAnsi="Calibri" w:cs="Calibri"/>
          <w:bCs/>
          <w:szCs w:val="28"/>
        </w:rPr>
        <w:t>una previsione del suo orientamento scolastico;</w:t>
      </w:r>
    </w:p>
    <w:p w14:paraId="1506BC05" w14:textId="77777777" w:rsidR="00B07F79" w:rsidRPr="00633303" w:rsidRDefault="00B07F79" w:rsidP="00B07F79">
      <w:pPr>
        <w:numPr>
          <w:ilvl w:val="0"/>
          <w:numId w:val="64"/>
        </w:numPr>
        <w:rPr>
          <w:rFonts w:ascii="Calibri" w:hAnsi="Calibri" w:cs="Calibri"/>
          <w:bCs/>
          <w:szCs w:val="28"/>
        </w:rPr>
      </w:pPr>
      <w:r w:rsidRPr="005F0579">
        <w:rPr>
          <w:rFonts w:ascii="Calibri" w:hAnsi="Calibri" w:cs="Calibri"/>
          <w:b/>
          <w:bCs/>
          <w:szCs w:val="28"/>
        </w:rPr>
        <w:t>8.11</w:t>
      </w:r>
      <w:r>
        <w:rPr>
          <w:rFonts w:ascii="Calibri" w:hAnsi="Calibri" w:cs="Calibri"/>
          <w:b/>
          <w:bCs/>
          <w:szCs w:val="28"/>
        </w:rPr>
        <w:t xml:space="preserve"> </w:t>
      </w:r>
      <w:r w:rsidRPr="00633303">
        <w:rPr>
          <w:rFonts w:ascii="Calibri" w:hAnsi="Calibri" w:cs="Calibri"/>
          <w:bCs/>
          <w:szCs w:val="28"/>
        </w:rPr>
        <w:t>del PDP e degli obiettivi educativi/disciplinari indicati e raggiunti;</w:t>
      </w:r>
    </w:p>
    <w:p w14:paraId="3E67CEF4" w14:textId="77777777" w:rsidR="00B07F79" w:rsidRPr="00633303" w:rsidRDefault="00B07F79" w:rsidP="00B07F79">
      <w:pPr>
        <w:numPr>
          <w:ilvl w:val="0"/>
          <w:numId w:val="64"/>
        </w:numPr>
        <w:rPr>
          <w:rFonts w:ascii="Calibri" w:hAnsi="Calibri" w:cs="Calibri"/>
          <w:bCs/>
          <w:szCs w:val="28"/>
        </w:rPr>
      </w:pPr>
      <w:r w:rsidRPr="005F0579">
        <w:rPr>
          <w:rFonts w:ascii="Calibri" w:hAnsi="Calibri" w:cs="Calibri"/>
          <w:b/>
          <w:bCs/>
          <w:szCs w:val="28"/>
        </w:rPr>
        <w:t>8.12</w:t>
      </w:r>
      <w:r>
        <w:rPr>
          <w:rFonts w:ascii="Calibri" w:hAnsi="Calibri" w:cs="Calibri"/>
          <w:bCs/>
          <w:szCs w:val="28"/>
        </w:rPr>
        <w:t xml:space="preserve"> </w:t>
      </w:r>
      <w:r w:rsidRPr="00633303">
        <w:rPr>
          <w:rFonts w:ascii="Calibri" w:hAnsi="Calibri" w:cs="Calibri"/>
          <w:bCs/>
          <w:szCs w:val="28"/>
        </w:rPr>
        <w:t>della motivazione;</w:t>
      </w:r>
    </w:p>
    <w:p w14:paraId="2F7B4DE5" w14:textId="77777777" w:rsidR="00B07F79" w:rsidRPr="00633303" w:rsidRDefault="00B07F79" w:rsidP="00B07F79">
      <w:pPr>
        <w:numPr>
          <w:ilvl w:val="0"/>
          <w:numId w:val="64"/>
        </w:numPr>
        <w:rPr>
          <w:rFonts w:ascii="Calibri" w:hAnsi="Calibri" w:cs="Calibri"/>
          <w:bCs/>
          <w:szCs w:val="28"/>
        </w:rPr>
      </w:pPr>
      <w:r w:rsidRPr="005F0579">
        <w:rPr>
          <w:rFonts w:ascii="Calibri" w:hAnsi="Calibri" w:cs="Calibri"/>
          <w:b/>
          <w:bCs/>
          <w:szCs w:val="28"/>
        </w:rPr>
        <w:t>8.13</w:t>
      </w:r>
      <w:r>
        <w:rPr>
          <w:rFonts w:ascii="Calibri" w:hAnsi="Calibri" w:cs="Calibri"/>
          <w:b/>
          <w:bCs/>
          <w:szCs w:val="28"/>
        </w:rPr>
        <w:t xml:space="preserve"> </w:t>
      </w:r>
      <w:r w:rsidRPr="00633303">
        <w:rPr>
          <w:rFonts w:ascii="Calibri" w:hAnsi="Calibri" w:cs="Calibri"/>
          <w:bCs/>
          <w:szCs w:val="28"/>
        </w:rPr>
        <w:t>dell’impegno;</w:t>
      </w:r>
    </w:p>
    <w:p w14:paraId="28680935" w14:textId="77777777" w:rsidR="00B07F79" w:rsidRPr="00633303" w:rsidRDefault="00B07F79" w:rsidP="00B07F79">
      <w:pPr>
        <w:numPr>
          <w:ilvl w:val="0"/>
          <w:numId w:val="64"/>
        </w:numPr>
        <w:rPr>
          <w:rFonts w:ascii="Calibri" w:hAnsi="Calibri" w:cs="Calibri"/>
          <w:bCs/>
          <w:szCs w:val="28"/>
        </w:rPr>
      </w:pPr>
      <w:r w:rsidRPr="005F0579">
        <w:rPr>
          <w:rFonts w:ascii="Calibri" w:hAnsi="Calibri" w:cs="Calibri"/>
          <w:b/>
          <w:bCs/>
          <w:szCs w:val="28"/>
        </w:rPr>
        <w:t>8.14</w:t>
      </w:r>
      <w:r>
        <w:rPr>
          <w:rFonts w:ascii="Calibri" w:hAnsi="Calibri" w:cs="Calibri"/>
          <w:b/>
          <w:bCs/>
          <w:szCs w:val="28"/>
        </w:rPr>
        <w:t xml:space="preserve"> </w:t>
      </w:r>
      <w:r w:rsidRPr="00633303">
        <w:rPr>
          <w:rFonts w:ascii="Calibri" w:hAnsi="Calibri" w:cs="Calibri"/>
          <w:bCs/>
          <w:szCs w:val="28"/>
        </w:rPr>
        <w:t>dei progressi dello studente in lingua italiana;</w:t>
      </w:r>
    </w:p>
    <w:p w14:paraId="3A3606E1" w14:textId="77777777" w:rsidR="00B07F79" w:rsidRPr="00633303" w:rsidRDefault="00B07F79" w:rsidP="00B07F79">
      <w:pPr>
        <w:numPr>
          <w:ilvl w:val="0"/>
          <w:numId w:val="64"/>
        </w:numPr>
        <w:rPr>
          <w:rFonts w:ascii="Calibri" w:hAnsi="Calibri" w:cs="Calibri"/>
          <w:bCs/>
          <w:szCs w:val="28"/>
        </w:rPr>
      </w:pPr>
      <w:r w:rsidRPr="005F0579">
        <w:rPr>
          <w:rFonts w:ascii="Calibri" w:hAnsi="Calibri" w:cs="Calibri"/>
          <w:b/>
          <w:bCs/>
          <w:szCs w:val="28"/>
        </w:rPr>
        <w:t>8.15</w:t>
      </w:r>
      <w:r>
        <w:rPr>
          <w:rFonts w:ascii="Calibri" w:hAnsi="Calibri" w:cs="Calibri"/>
          <w:b/>
          <w:bCs/>
          <w:szCs w:val="28"/>
        </w:rPr>
        <w:t xml:space="preserve"> </w:t>
      </w:r>
      <w:r w:rsidRPr="00633303">
        <w:rPr>
          <w:rFonts w:ascii="Calibri" w:hAnsi="Calibri" w:cs="Calibri"/>
          <w:bCs/>
          <w:szCs w:val="28"/>
        </w:rPr>
        <w:t>delle potenzialità rilevate dell’alunno;</w:t>
      </w:r>
    </w:p>
    <w:p w14:paraId="45B2AA4C" w14:textId="77777777" w:rsidR="00B07F79" w:rsidRPr="00633303" w:rsidRDefault="00B07F79" w:rsidP="00B07F79">
      <w:pPr>
        <w:numPr>
          <w:ilvl w:val="0"/>
          <w:numId w:val="64"/>
        </w:numPr>
        <w:rPr>
          <w:rFonts w:ascii="Calibri" w:hAnsi="Calibri" w:cs="Calibri"/>
          <w:bCs/>
          <w:szCs w:val="28"/>
        </w:rPr>
      </w:pPr>
      <w:r w:rsidRPr="005F0579">
        <w:rPr>
          <w:rFonts w:ascii="Calibri" w:hAnsi="Calibri" w:cs="Calibri"/>
          <w:b/>
          <w:bCs/>
          <w:szCs w:val="28"/>
        </w:rPr>
        <w:t>8.16</w:t>
      </w:r>
      <w:r>
        <w:rPr>
          <w:rFonts w:ascii="Calibri" w:hAnsi="Calibri" w:cs="Calibri"/>
          <w:b/>
          <w:bCs/>
          <w:szCs w:val="28"/>
        </w:rPr>
        <w:t xml:space="preserve"> </w:t>
      </w:r>
      <w:r w:rsidRPr="00633303">
        <w:rPr>
          <w:rFonts w:ascii="Calibri" w:hAnsi="Calibri" w:cs="Calibri"/>
          <w:bCs/>
          <w:szCs w:val="28"/>
        </w:rPr>
        <w:t>dalle risorse evidenziate e previsioni di sviluppo;</w:t>
      </w:r>
    </w:p>
    <w:p w14:paraId="723C072A" w14:textId="77777777" w:rsidR="00B07F79" w:rsidRPr="00633303" w:rsidRDefault="00B07F79" w:rsidP="00B07F79">
      <w:pPr>
        <w:numPr>
          <w:ilvl w:val="0"/>
          <w:numId w:val="64"/>
        </w:numPr>
        <w:rPr>
          <w:rFonts w:ascii="Calibri" w:hAnsi="Calibri" w:cs="Calibri"/>
          <w:bCs/>
          <w:szCs w:val="28"/>
        </w:rPr>
      </w:pPr>
      <w:r w:rsidRPr="005F0579">
        <w:rPr>
          <w:rFonts w:ascii="Calibri" w:hAnsi="Calibri" w:cs="Calibri"/>
          <w:b/>
          <w:bCs/>
          <w:szCs w:val="28"/>
        </w:rPr>
        <w:t>8.17</w:t>
      </w:r>
      <w:r>
        <w:rPr>
          <w:rFonts w:ascii="Calibri" w:hAnsi="Calibri" w:cs="Calibri"/>
          <w:b/>
          <w:bCs/>
          <w:szCs w:val="28"/>
        </w:rPr>
        <w:t xml:space="preserve"> </w:t>
      </w:r>
      <w:r w:rsidRPr="00633303">
        <w:rPr>
          <w:rFonts w:ascii="Calibri" w:hAnsi="Calibri" w:cs="Calibri"/>
          <w:bCs/>
          <w:szCs w:val="28"/>
        </w:rPr>
        <w:t>delle competenze acquisite;</w:t>
      </w:r>
    </w:p>
    <w:p w14:paraId="03EBC322" w14:textId="77777777" w:rsidR="00B07F79" w:rsidRPr="00633303" w:rsidRDefault="00B07F79" w:rsidP="00B07F79">
      <w:pPr>
        <w:numPr>
          <w:ilvl w:val="0"/>
          <w:numId w:val="64"/>
        </w:numPr>
        <w:rPr>
          <w:rFonts w:ascii="Calibri" w:hAnsi="Calibri" w:cs="Calibri"/>
          <w:bCs/>
          <w:szCs w:val="28"/>
        </w:rPr>
      </w:pPr>
      <w:r w:rsidRPr="005F0579">
        <w:rPr>
          <w:rFonts w:ascii="Calibri" w:hAnsi="Calibri" w:cs="Calibri"/>
          <w:b/>
          <w:bCs/>
          <w:szCs w:val="28"/>
        </w:rPr>
        <w:t>8.18</w:t>
      </w:r>
      <w:r>
        <w:rPr>
          <w:rFonts w:ascii="Calibri" w:hAnsi="Calibri" w:cs="Calibri"/>
          <w:b/>
          <w:bCs/>
          <w:szCs w:val="28"/>
        </w:rPr>
        <w:t xml:space="preserve"> </w:t>
      </w:r>
      <w:r w:rsidRPr="00633303">
        <w:rPr>
          <w:rFonts w:ascii="Calibri" w:hAnsi="Calibri" w:cs="Calibri"/>
          <w:bCs/>
          <w:szCs w:val="28"/>
        </w:rPr>
        <w:t>della previsione di sviluppo linguistico;</w:t>
      </w:r>
    </w:p>
    <w:p w14:paraId="06A99FFC" w14:textId="77777777" w:rsidR="00B07F79" w:rsidRPr="00633303" w:rsidRDefault="00B07F79" w:rsidP="00B07F79">
      <w:pPr>
        <w:numPr>
          <w:ilvl w:val="0"/>
          <w:numId w:val="64"/>
        </w:numPr>
        <w:rPr>
          <w:rFonts w:ascii="Calibri" w:hAnsi="Calibri" w:cs="Calibri"/>
          <w:bCs/>
          <w:szCs w:val="28"/>
        </w:rPr>
      </w:pPr>
      <w:r w:rsidRPr="005F0579">
        <w:rPr>
          <w:rFonts w:ascii="Calibri" w:hAnsi="Calibri" w:cs="Calibri"/>
          <w:b/>
          <w:bCs/>
          <w:szCs w:val="28"/>
        </w:rPr>
        <w:t>8.19</w:t>
      </w:r>
      <w:r>
        <w:rPr>
          <w:rFonts w:ascii="Calibri" w:hAnsi="Calibri" w:cs="Calibri"/>
          <w:bCs/>
          <w:szCs w:val="28"/>
        </w:rPr>
        <w:t xml:space="preserve"> </w:t>
      </w:r>
      <w:r w:rsidRPr="00633303">
        <w:rPr>
          <w:rFonts w:ascii="Calibri" w:hAnsi="Calibri" w:cs="Calibri"/>
          <w:bCs/>
          <w:szCs w:val="28"/>
        </w:rPr>
        <w:t>acquisizione di una maggiore consapevolezza del percorso di studi intrapreso.</w:t>
      </w:r>
    </w:p>
    <w:p w14:paraId="346B359A" w14:textId="77777777" w:rsidR="00B07F79" w:rsidRDefault="00B07F79" w:rsidP="00B07F79">
      <w:pPr>
        <w:rPr>
          <w:rFonts w:ascii="Calibri" w:hAnsi="Calibri" w:cs="Calibri"/>
          <w:b/>
          <w:szCs w:val="28"/>
        </w:rPr>
      </w:pPr>
    </w:p>
    <w:p w14:paraId="0FF4317C" w14:textId="77777777" w:rsidR="00B07F79" w:rsidRPr="00542F38" w:rsidRDefault="00B07F79" w:rsidP="00B07F79">
      <w:pPr>
        <w:rPr>
          <w:rFonts w:ascii="Calibri" w:hAnsi="Calibri" w:cs="Calibri"/>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2443"/>
        <w:gridCol w:w="2443"/>
        <w:gridCol w:w="2443"/>
      </w:tblGrid>
      <w:tr w:rsidR="00B07F79" w:rsidRPr="009E60E4" w14:paraId="47FF3EF5" w14:textId="77777777" w:rsidTr="003B2B89">
        <w:tc>
          <w:tcPr>
            <w:tcW w:w="2480" w:type="dxa"/>
          </w:tcPr>
          <w:p w14:paraId="261B220A" w14:textId="77777777" w:rsidR="00B07F79" w:rsidRPr="009E60E4" w:rsidRDefault="00B07F79" w:rsidP="003B2B89">
            <w:pPr>
              <w:jc w:val="center"/>
              <w:rPr>
                <w:rFonts w:ascii="Calibri" w:hAnsi="Calibri" w:cs="Calibri"/>
                <w:b/>
                <w:szCs w:val="28"/>
              </w:rPr>
            </w:pPr>
            <w:r w:rsidRPr="009E60E4">
              <w:rPr>
                <w:rFonts w:ascii="Calibri" w:hAnsi="Calibri" w:cs="Calibri"/>
                <w:b/>
                <w:szCs w:val="28"/>
              </w:rPr>
              <w:t>STRUMENTI COMPENSATIVI</w:t>
            </w:r>
          </w:p>
          <w:p w14:paraId="79F591C0" w14:textId="77777777" w:rsidR="00B07F79" w:rsidRPr="009E60E4" w:rsidRDefault="00B07F79" w:rsidP="00B07F79">
            <w:pPr>
              <w:numPr>
                <w:ilvl w:val="0"/>
                <w:numId w:val="61"/>
              </w:numPr>
              <w:rPr>
                <w:rFonts w:ascii="Calibri" w:hAnsi="Calibri" w:cs="Calibri"/>
                <w:bCs/>
                <w:szCs w:val="28"/>
              </w:rPr>
            </w:pPr>
            <w:r w:rsidRPr="009E60E4">
              <w:rPr>
                <w:rFonts w:ascii="Calibri" w:hAnsi="Calibri" w:cs="Calibri"/>
                <w:bCs/>
                <w:szCs w:val="28"/>
              </w:rPr>
              <w:t>Per tutte le materie</w:t>
            </w:r>
          </w:p>
          <w:p w14:paraId="5CE574D3" w14:textId="77777777" w:rsidR="00B07F79" w:rsidRPr="009E60E4" w:rsidRDefault="00B07F79" w:rsidP="00B07F79">
            <w:pPr>
              <w:numPr>
                <w:ilvl w:val="0"/>
                <w:numId w:val="61"/>
              </w:numPr>
              <w:rPr>
                <w:rFonts w:ascii="Calibri" w:hAnsi="Calibri" w:cs="Calibri"/>
                <w:bCs/>
                <w:szCs w:val="28"/>
              </w:rPr>
            </w:pPr>
            <w:r w:rsidRPr="009E60E4">
              <w:rPr>
                <w:rFonts w:ascii="Calibri" w:hAnsi="Calibri" w:cs="Calibri"/>
                <w:bCs/>
                <w:szCs w:val="28"/>
              </w:rPr>
              <w:t>Italiano</w:t>
            </w:r>
          </w:p>
          <w:p w14:paraId="69BFA914" w14:textId="77777777" w:rsidR="00B07F79" w:rsidRPr="009E60E4" w:rsidRDefault="00B07F79" w:rsidP="00B07F79">
            <w:pPr>
              <w:numPr>
                <w:ilvl w:val="0"/>
                <w:numId w:val="61"/>
              </w:numPr>
              <w:rPr>
                <w:rFonts w:ascii="Calibri" w:hAnsi="Calibri" w:cs="Calibri"/>
                <w:bCs/>
                <w:szCs w:val="28"/>
              </w:rPr>
            </w:pPr>
            <w:r w:rsidRPr="009E60E4">
              <w:rPr>
                <w:rFonts w:ascii="Calibri" w:hAnsi="Calibri" w:cs="Calibri"/>
                <w:bCs/>
                <w:szCs w:val="28"/>
              </w:rPr>
              <w:t>Storia</w:t>
            </w:r>
          </w:p>
          <w:p w14:paraId="78C649B7" w14:textId="77777777" w:rsidR="00B07F79" w:rsidRPr="009E60E4" w:rsidRDefault="00B07F79" w:rsidP="00B07F79">
            <w:pPr>
              <w:numPr>
                <w:ilvl w:val="0"/>
                <w:numId w:val="61"/>
              </w:numPr>
              <w:rPr>
                <w:rFonts w:ascii="Calibri" w:hAnsi="Calibri" w:cs="Calibri"/>
                <w:bCs/>
                <w:szCs w:val="28"/>
              </w:rPr>
            </w:pPr>
            <w:r w:rsidRPr="009E60E4">
              <w:rPr>
                <w:rFonts w:ascii="Calibri" w:hAnsi="Calibri" w:cs="Calibri"/>
                <w:bCs/>
                <w:szCs w:val="28"/>
              </w:rPr>
              <w:t>Geografia</w:t>
            </w:r>
          </w:p>
          <w:p w14:paraId="6A06EF6F" w14:textId="77777777" w:rsidR="00B07F79" w:rsidRPr="009E60E4" w:rsidRDefault="00B07F79" w:rsidP="00B07F79">
            <w:pPr>
              <w:numPr>
                <w:ilvl w:val="0"/>
                <w:numId w:val="61"/>
              </w:numPr>
              <w:rPr>
                <w:rFonts w:ascii="Calibri" w:hAnsi="Calibri" w:cs="Calibri"/>
                <w:bCs/>
                <w:szCs w:val="28"/>
              </w:rPr>
            </w:pPr>
            <w:r w:rsidRPr="009E60E4">
              <w:rPr>
                <w:rFonts w:ascii="Calibri" w:hAnsi="Calibri" w:cs="Calibri"/>
                <w:bCs/>
                <w:szCs w:val="28"/>
              </w:rPr>
              <w:t>Matematica</w:t>
            </w:r>
          </w:p>
          <w:p w14:paraId="271C5C34" w14:textId="77777777" w:rsidR="00B07F79" w:rsidRPr="009E60E4" w:rsidRDefault="00B07F79" w:rsidP="00B07F79">
            <w:pPr>
              <w:numPr>
                <w:ilvl w:val="0"/>
                <w:numId w:val="61"/>
              </w:numPr>
              <w:rPr>
                <w:rFonts w:ascii="Calibri" w:hAnsi="Calibri" w:cs="Calibri"/>
                <w:bCs/>
                <w:szCs w:val="28"/>
              </w:rPr>
            </w:pPr>
            <w:r w:rsidRPr="009E60E4">
              <w:rPr>
                <w:rFonts w:ascii="Calibri" w:hAnsi="Calibri" w:cs="Calibri"/>
                <w:bCs/>
                <w:szCs w:val="28"/>
              </w:rPr>
              <w:t>Scienze</w:t>
            </w:r>
          </w:p>
          <w:p w14:paraId="0609F96E" w14:textId="77777777" w:rsidR="00B07F79" w:rsidRPr="009E60E4" w:rsidRDefault="00B07F79" w:rsidP="00B07F79">
            <w:pPr>
              <w:numPr>
                <w:ilvl w:val="0"/>
                <w:numId w:val="61"/>
              </w:numPr>
              <w:rPr>
                <w:rFonts w:ascii="Calibri" w:hAnsi="Calibri" w:cs="Calibri"/>
                <w:bCs/>
                <w:szCs w:val="28"/>
              </w:rPr>
            </w:pPr>
            <w:r w:rsidRPr="009E60E4">
              <w:rPr>
                <w:rFonts w:ascii="Calibri" w:hAnsi="Calibri" w:cs="Calibri"/>
                <w:bCs/>
                <w:szCs w:val="28"/>
              </w:rPr>
              <w:t>Arte</w:t>
            </w:r>
          </w:p>
          <w:p w14:paraId="47B2AFD3" w14:textId="77777777" w:rsidR="00B07F79" w:rsidRPr="009E60E4" w:rsidRDefault="00B07F79" w:rsidP="00B07F79">
            <w:pPr>
              <w:numPr>
                <w:ilvl w:val="0"/>
                <w:numId w:val="61"/>
              </w:numPr>
              <w:rPr>
                <w:rFonts w:ascii="Calibri" w:hAnsi="Calibri" w:cs="Calibri"/>
                <w:bCs/>
                <w:szCs w:val="28"/>
              </w:rPr>
            </w:pPr>
            <w:r w:rsidRPr="009E60E4">
              <w:rPr>
                <w:rFonts w:ascii="Calibri" w:hAnsi="Calibri" w:cs="Calibri"/>
                <w:bCs/>
                <w:szCs w:val="28"/>
              </w:rPr>
              <w:t>Musica</w:t>
            </w:r>
          </w:p>
          <w:p w14:paraId="2D101AB4" w14:textId="77777777" w:rsidR="00B07F79" w:rsidRPr="009E60E4" w:rsidRDefault="00B07F79" w:rsidP="00B07F79">
            <w:pPr>
              <w:numPr>
                <w:ilvl w:val="0"/>
                <w:numId w:val="61"/>
              </w:numPr>
              <w:rPr>
                <w:rFonts w:ascii="Calibri" w:hAnsi="Calibri" w:cs="Calibri"/>
                <w:bCs/>
                <w:szCs w:val="28"/>
              </w:rPr>
            </w:pPr>
            <w:r w:rsidRPr="009E60E4">
              <w:rPr>
                <w:rFonts w:ascii="Calibri" w:hAnsi="Calibri" w:cs="Calibri"/>
                <w:bCs/>
                <w:szCs w:val="28"/>
              </w:rPr>
              <w:t>Tecnologia</w:t>
            </w:r>
          </w:p>
          <w:p w14:paraId="5DDD3831" w14:textId="77777777" w:rsidR="00B07F79" w:rsidRPr="009E60E4" w:rsidRDefault="00B07F79" w:rsidP="00B07F79">
            <w:pPr>
              <w:numPr>
                <w:ilvl w:val="0"/>
                <w:numId w:val="61"/>
              </w:numPr>
              <w:rPr>
                <w:rFonts w:ascii="Calibri" w:hAnsi="Calibri" w:cs="Calibri"/>
                <w:bCs/>
                <w:szCs w:val="28"/>
              </w:rPr>
            </w:pPr>
            <w:r w:rsidRPr="009E60E4">
              <w:rPr>
                <w:rFonts w:ascii="Calibri" w:hAnsi="Calibri" w:cs="Calibri"/>
                <w:bCs/>
                <w:szCs w:val="28"/>
              </w:rPr>
              <w:t>Religione/Materia alternativa</w:t>
            </w:r>
          </w:p>
          <w:p w14:paraId="0AC1909D" w14:textId="77777777" w:rsidR="00B07F79" w:rsidRPr="009E60E4" w:rsidRDefault="00B07F79" w:rsidP="00B07F79">
            <w:pPr>
              <w:numPr>
                <w:ilvl w:val="0"/>
                <w:numId w:val="61"/>
              </w:numPr>
              <w:rPr>
                <w:rFonts w:ascii="Calibri" w:hAnsi="Calibri" w:cs="Calibri"/>
                <w:bCs/>
                <w:szCs w:val="28"/>
              </w:rPr>
            </w:pPr>
            <w:r w:rsidRPr="009E60E4">
              <w:rPr>
                <w:rFonts w:ascii="Calibri" w:hAnsi="Calibri" w:cs="Calibri"/>
                <w:bCs/>
                <w:szCs w:val="28"/>
              </w:rPr>
              <w:t>………………………….</w:t>
            </w:r>
          </w:p>
          <w:p w14:paraId="3ED57E39" w14:textId="77777777" w:rsidR="00B07F79" w:rsidRPr="009E60E4" w:rsidRDefault="00B07F79" w:rsidP="003B2B89">
            <w:pPr>
              <w:rPr>
                <w:rFonts w:ascii="Calibri" w:hAnsi="Calibri" w:cs="Calibri"/>
                <w:b/>
                <w:szCs w:val="28"/>
              </w:rPr>
            </w:pPr>
          </w:p>
          <w:p w14:paraId="1F582A79" w14:textId="77777777" w:rsidR="00B07F79" w:rsidRPr="009E60E4" w:rsidRDefault="00B07F79" w:rsidP="00B07F79">
            <w:pPr>
              <w:numPr>
                <w:ilvl w:val="0"/>
                <w:numId w:val="62"/>
              </w:numPr>
              <w:ind w:left="142" w:hanging="142"/>
              <w:jc w:val="left"/>
              <w:rPr>
                <w:rFonts w:ascii="Calibri" w:hAnsi="Calibri" w:cs="Calibri"/>
                <w:bCs/>
                <w:szCs w:val="28"/>
              </w:rPr>
            </w:pPr>
            <w:r w:rsidRPr="009E60E4">
              <w:rPr>
                <w:rFonts w:ascii="Calibri" w:hAnsi="Calibri" w:cs="Calibri"/>
                <w:bCs/>
                <w:szCs w:val="28"/>
              </w:rPr>
              <w:t xml:space="preserve">Fornire all’alunno materiale </w:t>
            </w:r>
            <w:r w:rsidRPr="009E60E4">
              <w:rPr>
                <w:rFonts w:ascii="Calibri" w:hAnsi="Calibri" w:cs="Calibri"/>
                <w:b/>
                <w:szCs w:val="28"/>
              </w:rPr>
              <w:t xml:space="preserve">ad alta </w:t>
            </w:r>
            <w:proofErr w:type="gramStart"/>
            <w:r w:rsidRPr="009E60E4">
              <w:rPr>
                <w:rFonts w:ascii="Calibri" w:hAnsi="Calibri" w:cs="Calibri"/>
                <w:b/>
                <w:szCs w:val="28"/>
              </w:rPr>
              <w:t>comprensibilità</w:t>
            </w:r>
            <w:r w:rsidRPr="009E60E4">
              <w:rPr>
                <w:rFonts w:ascii="Calibri" w:hAnsi="Calibri" w:cs="Calibri"/>
                <w:bCs/>
                <w:szCs w:val="28"/>
              </w:rPr>
              <w:t xml:space="preserve">  che</w:t>
            </w:r>
            <w:proofErr w:type="gramEnd"/>
            <w:r w:rsidRPr="009E60E4">
              <w:rPr>
                <w:rFonts w:ascii="Calibri" w:hAnsi="Calibri" w:cs="Calibri"/>
                <w:bCs/>
                <w:szCs w:val="28"/>
              </w:rPr>
              <w:t xml:space="preserve"> utilizza un linguaggio semplice e chiaro;</w:t>
            </w:r>
          </w:p>
          <w:p w14:paraId="14622EAA" w14:textId="77777777" w:rsidR="00B07F79" w:rsidRPr="009E60E4" w:rsidRDefault="00B07F79" w:rsidP="00B07F79">
            <w:pPr>
              <w:numPr>
                <w:ilvl w:val="0"/>
                <w:numId w:val="62"/>
              </w:numPr>
              <w:ind w:left="142" w:hanging="142"/>
              <w:jc w:val="left"/>
              <w:rPr>
                <w:rFonts w:ascii="Calibri" w:hAnsi="Calibri" w:cs="Calibri"/>
                <w:bCs/>
                <w:szCs w:val="28"/>
              </w:rPr>
            </w:pPr>
            <w:r w:rsidRPr="009E60E4">
              <w:rPr>
                <w:rFonts w:ascii="Calibri" w:hAnsi="Calibri" w:cs="Calibri"/>
                <w:bCs/>
                <w:szCs w:val="28"/>
              </w:rPr>
              <w:t>Che lo aiuti ad impossessarsi gradualmente della microlingua disciplinare;</w:t>
            </w:r>
          </w:p>
          <w:p w14:paraId="15A4E6E8" w14:textId="77777777" w:rsidR="00B07F79" w:rsidRPr="009E60E4" w:rsidRDefault="00B07F79" w:rsidP="00B07F79">
            <w:pPr>
              <w:numPr>
                <w:ilvl w:val="0"/>
                <w:numId w:val="62"/>
              </w:numPr>
              <w:ind w:left="142" w:hanging="142"/>
              <w:jc w:val="left"/>
              <w:rPr>
                <w:rFonts w:ascii="Calibri" w:hAnsi="Calibri" w:cs="Calibri"/>
                <w:bCs/>
                <w:szCs w:val="28"/>
              </w:rPr>
            </w:pPr>
            <w:r w:rsidRPr="009E60E4">
              <w:rPr>
                <w:rFonts w:ascii="Calibri" w:hAnsi="Calibri" w:cs="Calibri"/>
                <w:bCs/>
                <w:szCs w:val="28"/>
              </w:rPr>
              <w:t xml:space="preserve">Che definisca i contenuti di </w:t>
            </w:r>
            <w:proofErr w:type="gramStart"/>
            <w:r w:rsidRPr="009E60E4">
              <w:rPr>
                <w:rFonts w:ascii="Calibri" w:hAnsi="Calibri" w:cs="Calibri"/>
                <w:bCs/>
                <w:szCs w:val="28"/>
              </w:rPr>
              <w:t>minimi apprendimento</w:t>
            </w:r>
            <w:proofErr w:type="gramEnd"/>
            <w:r w:rsidRPr="009E60E4">
              <w:rPr>
                <w:rFonts w:ascii="Calibri" w:hAnsi="Calibri" w:cs="Calibri"/>
                <w:bCs/>
                <w:szCs w:val="28"/>
              </w:rPr>
              <w:t>;</w:t>
            </w:r>
          </w:p>
          <w:p w14:paraId="723B2021" w14:textId="77777777" w:rsidR="00B07F79" w:rsidRPr="009E60E4" w:rsidRDefault="00B07F79" w:rsidP="00B07F79">
            <w:pPr>
              <w:numPr>
                <w:ilvl w:val="0"/>
                <w:numId w:val="62"/>
              </w:numPr>
              <w:ind w:left="142" w:hanging="142"/>
              <w:jc w:val="left"/>
              <w:rPr>
                <w:rFonts w:ascii="Calibri" w:hAnsi="Calibri" w:cs="Calibri"/>
                <w:bCs/>
                <w:szCs w:val="28"/>
              </w:rPr>
            </w:pPr>
            <w:r w:rsidRPr="009E60E4">
              <w:rPr>
                <w:rFonts w:ascii="Calibri" w:hAnsi="Calibri" w:cs="Calibri"/>
                <w:bCs/>
                <w:szCs w:val="28"/>
              </w:rPr>
              <w:t xml:space="preserve">Che stabilisca quali sono i </w:t>
            </w:r>
            <w:r w:rsidRPr="009E60E4">
              <w:rPr>
                <w:rFonts w:ascii="Calibri" w:hAnsi="Calibri" w:cs="Calibri"/>
                <w:b/>
                <w:szCs w:val="28"/>
              </w:rPr>
              <w:t>contenuti irrinunciabili</w:t>
            </w:r>
            <w:r w:rsidRPr="009E60E4">
              <w:rPr>
                <w:rFonts w:ascii="Calibri" w:hAnsi="Calibri" w:cs="Calibri"/>
                <w:bCs/>
                <w:szCs w:val="28"/>
              </w:rPr>
              <w:t xml:space="preserve"> (cioè quelli che sono necessari alle acquisizioni successive), evitando quelli non essenziali. </w:t>
            </w:r>
          </w:p>
        </w:tc>
        <w:tc>
          <w:tcPr>
            <w:tcW w:w="2480" w:type="dxa"/>
          </w:tcPr>
          <w:p w14:paraId="614C87A0" w14:textId="77777777" w:rsidR="00B07F79" w:rsidRPr="009E60E4" w:rsidRDefault="00B07F79" w:rsidP="003B2B89">
            <w:pPr>
              <w:jc w:val="center"/>
              <w:rPr>
                <w:rFonts w:ascii="Calibri" w:hAnsi="Calibri" w:cs="Calibri"/>
                <w:b/>
                <w:szCs w:val="28"/>
              </w:rPr>
            </w:pPr>
            <w:r w:rsidRPr="009E60E4">
              <w:rPr>
                <w:rFonts w:ascii="Calibri" w:hAnsi="Calibri" w:cs="Calibri"/>
                <w:b/>
                <w:szCs w:val="28"/>
              </w:rPr>
              <w:t>MISURE DISPENSATIVE</w:t>
            </w:r>
          </w:p>
          <w:p w14:paraId="4FFBE5DB" w14:textId="77777777" w:rsidR="00B07F79" w:rsidRPr="009E60E4" w:rsidRDefault="00B07F79" w:rsidP="003B2B89">
            <w:pPr>
              <w:jc w:val="center"/>
              <w:rPr>
                <w:rFonts w:ascii="Calibri" w:hAnsi="Calibri" w:cs="Calibri"/>
                <w:b/>
                <w:szCs w:val="28"/>
              </w:rPr>
            </w:pPr>
          </w:p>
          <w:p w14:paraId="0DADEF82" w14:textId="77777777" w:rsidR="00B07F79" w:rsidRPr="009E60E4" w:rsidRDefault="00B07F79" w:rsidP="00B07F79">
            <w:pPr>
              <w:numPr>
                <w:ilvl w:val="0"/>
                <w:numId w:val="61"/>
              </w:numPr>
              <w:rPr>
                <w:rFonts w:ascii="Calibri" w:hAnsi="Calibri" w:cs="Calibri"/>
                <w:bCs/>
                <w:szCs w:val="28"/>
              </w:rPr>
            </w:pPr>
            <w:r w:rsidRPr="009E60E4">
              <w:rPr>
                <w:rFonts w:ascii="Calibri" w:hAnsi="Calibri" w:cs="Calibri"/>
                <w:bCs/>
                <w:szCs w:val="28"/>
              </w:rPr>
              <w:t>Per tutte le materie</w:t>
            </w:r>
          </w:p>
          <w:p w14:paraId="64CA05BF" w14:textId="77777777" w:rsidR="00B07F79" w:rsidRPr="009E60E4" w:rsidRDefault="00B07F79" w:rsidP="00B07F79">
            <w:pPr>
              <w:numPr>
                <w:ilvl w:val="0"/>
                <w:numId w:val="61"/>
              </w:numPr>
              <w:rPr>
                <w:rFonts w:ascii="Calibri" w:hAnsi="Calibri" w:cs="Calibri"/>
                <w:bCs/>
                <w:szCs w:val="28"/>
              </w:rPr>
            </w:pPr>
            <w:r w:rsidRPr="009E60E4">
              <w:rPr>
                <w:rFonts w:ascii="Calibri" w:hAnsi="Calibri" w:cs="Calibri"/>
                <w:bCs/>
                <w:szCs w:val="28"/>
              </w:rPr>
              <w:t>Italiano</w:t>
            </w:r>
          </w:p>
          <w:p w14:paraId="354B6114" w14:textId="77777777" w:rsidR="00B07F79" w:rsidRPr="009E60E4" w:rsidRDefault="00B07F79" w:rsidP="00B07F79">
            <w:pPr>
              <w:numPr>
                <w:ilvl w:val="0"/>
                <w:numId w:val="61"/>
              </w:numPr>
              <w:rPr>
                <w:rFonts w:ascii="Calibri" w:hAnsi="Calibri" w:cs="Calibri"/>
                <w:bCs/>
                <w:szCs w:val="28"/>
              </w:rPr>
            </w:pPr>
            <w:r w:rsidRPr="009E60E4">
              <w:rPr>
                <w:rFonts w:ascii="Calibri" w:hAnsi="Calibri" w:cs="Calibri"/>
                <w:bCs/>
                <w:szCs w:val="28"/>
              </w:rPr>
              <w:t>Storia</w:t>
            </w:r>
          </w:p>
          <w:p w14:paraId="27D81D4D" w14:textId="77777777" w:rsidR="00B07F79" w:rsidRPr="009E60E4" w:rsidRDefault="00B07F79" w:rsidP="00B07F79">
            <w:pPr>
              <w:numPr>
                <w:ilvl w:val="0"/>
                <w:numId w:val="61"/>
              </w:numPr>
              <w:rPr>
                <w:rFonts w:ascii="Calibri" w:hAnsi="Calibri" w:cs="Calibri"/>
                <w:bCs/>
                <w:szCs w:val="28"/>
              </w:rPr>
            </w:pPr>
            <w:r w:rsidRPr="009E60E4">
              <w:rPr>
                <w:rFonts w:ascii="Calibri" w:hAnsi="Calibri" w:cs="Calibri"/>
                <w:bCs/>
                <w:szCs w:val="28"/>
              </w:rPr>
              <w:t>Geografia</w:t>
            </w:r>
          </w:p>
          <w:p w14:paraId="28E8CF11" w14:textId="77777777" w:rsidR="00B07F79" w:rsidRPr="009E60E4" w:rsidRDefault="00B07F79" w:rsidP="00B07F79">
            <w:pPr>
              <w:numPr>
                <w:ilvl w:val="0"/>
                <w:numId w:val="61"/>
              </w:numPr>
              <w:rPr>
                <w:rFonts w:ascii="Calibri" w:hAnsi="Calibri" w:cs="Calibri"/>
                <w:bCs/>
                <w:szCs w:val="28"/>
              </w:rPr>
            </w:pPr>
            <w:r w:rsidRPr="009E60E4">
              <w:rPr>
                <w:rFonts w:ascii="Calibri" w:hAnsi="Calibri" w:cs="Calibri"/>
                <w:bCs/>
                <w:szCs w:val="28"/>
              </w:rPr>
              <w:t>Matematica</w:t>
            </w:r>
          </w:p>
          <w:p w14:paraId="065C8C95" w14:textId="77777777" w:rsidR="00B07F79" w:rsidRPr="009E60E4" w:rsidRDefault="00B07F79" w:rsidP="00B07F79">
            <w:pPr>
              <w:numPr>
                <w:ilvl w:val="0"/>
                <w:numId w:val="61"/>
              </w:numPr>
              <w:rPr>
                <w:rFonts w:ascii="Calibri" w:hAnsi="Calibri" w:cs="Calibri"/>
                <w:bCs/>
                <w:szCs w:val="28"/>
              </w:rPr>
            </w:pPr>
            <w:r w:rsidRPr="009E60E4">
              <w:rPr>
                <w:rFonts w:ascii="Calibri" w:hAnsi="Calibri" w:cs="Calibri"/>
                <w:bCs/>
                <w:szCs w:val="28"/>
              </w:rPr>
              <w:t>Scienze</w:t>
            </w:r>
          </w:p>
          <w:p w14:paraId="2789D598" w14:textId="77777777" w:rsidR="00B07F79" w:rsidRPr="009E60E4" w:rsidRDefault="00B07F79" w:rsidP="00B07F79">
            <w:pPr>
              <w:numPr>
                <w:ilvl w:val="0"/>
                <w:numId w:val="61"/>
              </w:numPr>
              <w:rPr>
                <w:rFonts w:ascii="Calibri" w:hAnsi="Calibri" w:cs="Calibri"/>
                <w:bCs/>
                <w:szCs w:val="28"/>
              </w:rPr>
            </w:pPr>
            <w:r w:rsidRPr="009E60E4">
              <w:rPr>
                <w:rFonts w:ascii="Calibri" w:hAnsi="Calibri" w:cs="Calibri"/>
                <w:bCs/>
                <w:szCs w:val="28"/>
              </w:rPr>
              <w:t>Arte</w:t>
            </w:r>
          </w:p>
          <w:p w14:paraId="6DD3FB29" w14:textId="77777777" w:rsidR="00B07F79" w:rsidRPr="009E60E4" w:rsidRDefault="00B07F79" w:rsidP="00B07F79">
            <w:pPr>
              <w:numPr>
                <w:ilvl w:val="0"/>
                <w:numId w:val="61"/>
              </w:numPr>
              <w:rPr>
                <w:rFonts w:ascii="Calibri" w:hAnsi="Calibri" w:cs="Calibri"/>
                <w:bCs/>
                <w:szCs w:val="28"/>
              </w:rPr>
            </w:pPr>
            <w:r w:rsidRPr="009E60E4">
              <w:rPr>
                <w:rFonts w:ascii="Calibri" w:hAnsi="Calibri" w:cs="Calibri"/>
                <w:bCs/>
                <w:szCs w:val="28"/>
              </w:rPr>
              <w:t>Musica</w:t>
            </w:r>
          </w:p>
          <w:p w14:paraId="78575704" w14:textId="77777777" w:rsidR="00B07F79" w:rsidRPr="009E60E4" w:rsidRDefault="00B07F79" w:rsidP="00B07F79">
            <w:pPr>
              <w:numPr>
                <w:ilvl w:val="0"/>
                <w:numId w:val="61"/>
              </w:numPr>
              <w:rPr>
                <w:rFonts w:ascii="Calibri" w:hAnsi="Calibri" w:cs="Calibri"/>
                <w:bCs/>
                <w:szCs w:val="28"/>
              </w:rPr>
            </w:pPr>
            <w:r w:rsidRPr="009E60E4">
              <w:rPr>
                <w:rFonts w:ascii="Calibri" w:hAnsi="Calibri" w:cs="Calibri"/>
                <w:bCs/>
                <w:szCs w:val="28"/>
              </w:rPr>
              <w:t>Tecnologia</w:t>
            </w:r>
          </w:p>
          <w:p w14:paraId="49B22FDC" w14:textId="77777777" w:rsidR="00B07F79" w:rsidRPr="009E60E4" w:rsidRDefault="00B07F79" w:rsidP="00B07F79">
            <w:pPr>
              <w:numPr>
                <w:ilvl w:val="0"/>
                <w:numId w:val="61"/>
              </w:numPr>
              <w:rPr>
                <w:rFonts w:ascii="Calibri" w:hAnsi="Calibri" w:cs="Calibri"/>
                <w:bCs/>
                <w:szCs w:val="28"/>
              </w:rPr>
            </w:pPr>
            <w:r w:rsidRPr="009E60E4">
              <w:rPr>
                <w:rFonts w:ascii="Calibri" w:hAnsi="Calibri" w:cs="Calibri"/>
                <w:bCs/>
                <w:szCs w:val="28"/>
              </w:rPr>
              <w:t>Religione/Materia alternativa</w:t>
            </w:r>
          </w:p>
          <w:p w14:paraId="53E2EB0E" w14:textId="77777777" w:rsidR="00B07F79" w:rsidRPr="009E60E4" w:rsidRDefault="00B07F79" w:rsidP="00B07F79">
            <w:pPr>
              <w:numPr>
                <w:ilvl w:val="0"/>
                <w:numId w:val="61"/>
              </w:numPr>
              <w:rPr>
                <w:rFonts w:ascii="Calibri" w:hAnsi="Calibri" w:cs="Calibri"/>
                <w:bCs/>
                <w:szCs w:val="28"/>
              </w:rPr>
            </w:pPr>
            <w:r w:rsidRPr="009E60E4">
              <w:rPr>
                <w:rFonts w:ascii="Calibri" w:hAnsi="Calibri" w:cs="Calibri"/>
                <w:bCs/>
                <w:szCs w:val="28"/>
              </w:rPr>
              <w:t>………………………….</w:t>
            </w:r>
          </w:p>
          <w:p w14:paraId="436053A6" w14:textId="77777777" w:rsidR="00B07F79" w:rsidRPr="009E60E4" w:rsidRDefault="00B07F79" w:rsidP="003B2B89">
            <w:pPr>
              <w:rPr>
                <w:rFonts w:ascii="Calibri" w:hAnsi="Calibri" w:cs="Calibri"/>
                <w:b/>
                <w:szCs w:val="28"/>
              </w:rPr>
            </w:pPr>
          </w:p>
          <w:p w14:paraId="6175DFCB" w14:textId="77777777" w:rsidR="00B07F79" w:rsidRPr="009E60E4" w:rsidRDefault="00B07F79" w:rsidP="00B07F79">
            <w:pPr>
              <w:numPr>
                <w:ilvl w:val="0"/>
                <w:numId w:val="62"/>
              </w:numPr>
              <w:ind w:left="210" w:hanging="210"/>
              <w:jc w:val="left"/>
              <w:rPr>
                <w:rFonts w:ascii="Calibri" w:hAnsi="Calibri" w:cs="Calibri"/>
                <w:bCs/>
                <w:szCs w:val="28"/>
              </w:rPr>
            </w:pPr>
            <w:r w:rsidRPr="009E60E4">
              <w:rPr>
                <w:rFonts w:ascii="Calibri" w:hAnsi="Calibri" w:cs="Calibri"/>
                <w:bCs/>
                <w:szCs w:val="28"/>
              </w:rPr>
              <w:t>Tener conto del periodo di silenzio per i NAI (</w:t>
            </w:r>
            <w:proofErr w:type="spellStart"/>
            <w:r w:rsidRPr="009E60E4">
              <w:rPr>
                <w:rFonts w:ascii="Calibri" w:hAnsi="Calibri" w:cs="Calibri"/>
                <w:bCs/>
                <w:szCs w:val="28"/>
              </w:rPr>
              <w:t>NeoArrivati</w:t>
            </w:r>
            <w:proofErr w:type="spellEnd"/>
            <w:r w:rsidRPr="009E60E4">
              <w:rPr>
                <w:rFonts w:ascii="Calibri" w:hAnsi="Calibri" w:cs="Calibri"/>
                <w:bCs/>
                <w:szCs w:val="28"/>
              </w:rPr>
              <w:t xml:space="preserve"> in Italia);</w:t>
            </w:r>
          </w:p>
          <w:p w14:paraId="02175C72" w14:textId="77777777" w:rsidR="00B07F79" w:rsidRPr="009E60E4" w:rsidRDefault="00B07F79" w:rsidP="00B07F79">
            <w:pPr>
              <w:numPr>
                <w:ilvl w:val="0"/>
                <w:numId w:val="62"/>
              </w:numPr>
              <w:ind w:left="210" w:hanging="210"/>
              <w:jc w:val="left"/>
              <w:rPr>
                <w:rFonts w:ascii="Calibri" w:hAnsi="Calibri" w:cs="Calibri"/>
                <w:bCs/>
                <w:szCs w:val="28"/>
              </w:rPr>
            </w:pPr>
            <w:r w:rsidRPr="009E60E4">
              <w:rPr>
                <w:rFonts w:ascii="Calibri" w:hAnsi="Calibri" w:cs="Calibri"/>
                <w:bCs/>
                <w:szCs w:val="28"/>
              </w:rPr>
              <w:t>Non coinvolgere l’alunno in performance orali, che possano creare ansia nel confronto con le capacità espositive dei compagni;</w:t>
            </w:r>
          </w:p>
          <w:p w14:paraId="554231E4" w14:textId="77777777" w:rsidR="00B07F79" w:rsidRPr="009E60E4" w:rsidRDefault="00B07F79" w:rsidP="00B07F79">
            <w:pPr>
              <w:numPr>
                <w:ilvl w:val="0"/>
                <w:numId w:val="62"/>
              </w:numPr>
              <w:ind w:left="210" w:hanging="210"/>
              <w:jc w:val="left"/>
              <w:rPr>
                <w:rFonts w:ascii="Calibri" w:hAnsi="Calibri" w:cs="Calibri"/>
                <w:b/>
                <w:szCs w:val="28"/>
              </w:rPr>
            </w:pPr>
            <w:r w:rsidRPr="009E60E4">
              <w:rPr>
                <w:rFonts w:ascii="Calibri" w:hAnsi="Calibri" w:cs="Calibri"/>
                <w:bCs/>
                <w:szCs w:val="28"/>
              </w:rPr>
              <w:t>Limitare le discipline che richiedono un linguaggio specifico per il periodo di tempo che serve all’alunno per raggiungere e superare il livello linguistico A1.</w:t>
            </w:r>
            <w:r w:rsidRPr="009E60E4">
              <w:rPr>
                <w:rFonts w:ascii="Calibri" w:hAnsi="Calibri" w:cs="Calibri"/>
                <w:b/>
                <w:szCs w:val="28"/>
              </w:rPr>
              <w:t xml:space="preserve">  </w:t>
            </w:r>
          </w:p>
        </w:tc>
        <w:tc>
          <w:tcPr>
            <w:tcW w:w="2480" w:type="dxa"/>
          </w:tcPr>
          <w:p w14:paraId="6780E5AC" w14:textId="77777777" w:rsidR="00B07F79" w:rsidRPr="009E60E4" w:rsidRDefault="00B07F79" w:rsidP="003B2B89">
            <w:pPr>
              <w:jc w:val="center"/>
              <w:rPr>
                <w:rFonts w:ascii="Calibri" w:hAnsi="Calibri" w:cs="Calibri"/>
                <w:b/>
                <w:szCs w:val="28"/>
              </w:rPr>
            </w:pPr>
            <w:r w:rsidRPr="009E60E4">
              <w:rPr>
                <w:rFonts w:ascii="Calibri" w:hAnsi="Calibri" w:cs="Calibri"/>
                <w:b/>
                <w:szCs w:val="28"/>
              </w:rPr>
              <w:t>VERIFICA</w:t>
            </w:r>
          </w:p>
          <w:p w14:paraId="56F7F344" w14:textId="77777777" w:rsidR="00B07F79" w:rsidRPr="009E60E4" w:rsidRDefault="00B07F79" w:rsidP="003B2B89">
            <w:pPr>
              <w:jc w:val="center"/>
              <w:rPr>
                <w:rFonts w:ascii="Calibri" w:hAnsi="Calibri" w:cs="Calibri"/>
                <w:b/>
                <w:szCs w:val="28"/>
              </w:rPr>
            </w:pPr>
          </w:p>
          <w:p w14:paraId="013C543E" w14:textId="77777777" w:rsidR="00B07F79" w:rsidRPr="009E60E4" w:rsidRDefault="00B07F79" w:rsidP="00B07F79">
            <w:pPr>
              <w:numPr>
                <w:ilvl w:val="0"/>
                <w:numId w:val="61"/>
              </w:numPr>
              <w:rPr>
                <w:rFonts w:ascii="Calibri" w:hAnsi="Calibri" w:cs="Calibri"/>
                <w:bCs/>
                <w:szCs w:val="28"/>
              </w:rPr>
            </w:pPr>
            <w:r w:rsidRPr="009E60E4">
              <w:rPr>
                <w:rFonts w:ascii="Calibri" w:hAnsi="Calibri" w:cs="Calibri"/>
                <w:bCs/>
                <w:szCs w:val="28"/>
              </w:rPr>
              <w:t>Per tutte le materie</w:t>
            </w:r>
          </w:p>
          <w:p w14:paraId="02788E84" w14:textId="77777777" w:rsidR="00B07F79" w:rsidRPr="009E60E4" w:rsidRDefault="00B07F79" w:rsidP="00B07F79">
            <w:pPr>
              <w:numPr>
                <w:ilvl w:val="0"/>
                <w:numId w:val="61"/>
              </w:numPr>
              <w:rPr>
                <w:rFonts w:ascii="Calibri" w:hAnsi="Calibri" w:cs="Calibri"/>
                <w:bCs/>
                <w:szCs w:val="28"/>
              </w:rPr>
            </w:pPr>
            <w:r w:rsidRPr="009E60E4">
              <w:rPr>
                <w:rFonts w:ascii="Calibri" w:hAnsi="Calibri" w:cs="Calibri"/>
                <w:bCs/>
                <w:szCs w:val="28"/>
              </w:rPr>
              <w:t>Italiano</w:t>
            </w:r>
          </w:p>
          <w:p w14:paraId="66001613" w14:textId="77777777" w:rsidR="00B07F79" w:rsidRPr="009E60E4" w:rsidRDefault="00B07F79" w:rsidP="00B07F79">
            <w:pPr>
              <w:numPr>
                <w:ilvl w:val="0"/>
                <w:numId w:val="61"/>
              </w:numPr>
              <w:rPr>
                <w:rFonts w:ascii="Calibri" w:hAnsi="Calibri" w:cs="Calibri"/>
                <w:bCs/>
                <w:szCs w:val="28"/>
              </w:rPr>
            </w:pPr>
            <w:r w:rsidRPr="009E60E4">
              <w:rPr>
                <w:rFonts w:ascii="Calibri" w:hAnsi="Calibri" w:cs="Calibri"/>
                <w:bCs/>
                <w:szCs w:val="28"/>
              </w:rPr>
              <w:t>Storia</w:t>
            </w:r>
          </w:p>
          <w:p w14:paraId="2C5BBE1E" w14:textId="77777777" w:rsidR="00B07F79" w:rsidRPr="009E60E4" w:rsidRDefault="00B07F79" w:rsidP="00B07F79">
            <w:pPr>
              <w:numPr>
                <w:ilvl w:val="0"/>
                <w:numId w:val="61"/>
              </w:numPr>
              <w:rPr>
                <w:rFonts w:ascii="Calibri" w:hAnsi="Calibri" w:cs="Calibri"/>
                <w:bCs/>
                <w:szCs w:val="28"/>
              </w:rPr>
            </w:pPr>
            <w:r w:rsidRPr="009E60E4">
              <w:rPr>
                <w:rFonts w:ascii="Calibri" w:hAnsi="Calibri" w:cs="Calibri"/>
                <w:bCs/>
                <w:szCs w:val="28"/>
              </w:rPr>
              <w:t>Geografia</w:t>
            </w:r>
          </w:p>
          <w:p w14:paraId="56993CA5" w14:textId="77777777" w:rsidR="00B07F79" w:rsidRPr="009E60E4" w:rsidRDefault="00B07F79" w:rsidP="00B07F79">
            <w:pPr>
              <w:numPr>
                <w:ilvl w:val="0"/>
                <w:numId w:val="61"/>
              </w:numPr>
              <w:rPr>
                <w:rFonts w:ascii="Calibri" w:hAnsi="Calibri" w:cs="Calibri"/>
                <w:bCs/>
                <w:szCs w:val="28"/>
              </w:rPr>
            </w:pPr>
            <w:r w:rsidRPr="009E60E4">
              <w:rPr>
                <w:rFonts w:ascii="Calibri" w:hAnsi="Calibri" w:cs="Calibri"/>
                <w:bCs/>
                <w:szCs w:val="28"/>
              </w:rPr>
              <w:t>Matematica</w:t>
            </w:r>
          </w:p>
          <w:p w14:paraId="4FB8652D" w14:textId="77777777" w:rsidR="00B07F79" w:rsidRPr="009E60E4" w:rsidRDefault="00B07F79" w:rsidP="00B07F79">
            <w:pPr>
              <w:numPr>
                <w:ilvl w:val="0"/>
                <w:numId w:val="61"/>
              </w:numPr>
              <w:rPr>
                <w:rFonts w:ascii="Calibri" w:hAnsi="Calibri" w:cs="Calibri"/>
                <w:bCs/>
                <w:szCs w:val="28"/>
              </w:rPr>
            </w:pPr>
            <w:r w:rsidRPr="009E60E4">
              <w:rPr>
                <w:rFonts w:ascii="Calibri" w:hAnsi="Calibri" w:cs="Calibri"/>
                <w:bCs/>
                <w:szCs w:val="28"/>
              </w:rPr>
              <w:t>Scienze</w:t>
            </w:r>
          </w:p>
          <w:p w14:paraId="700E4404" w14:textId="77777777" w:rsidR="00B07F79" w:rsidRPr="009E60E4" w:rsidRDefault="00B07F79" w:rsidP="00B07F79">
            <w:pPr>
              <w:numPr>
                <w:ilvl w:val="0"/>
                <w:numId w:val="61"/>
              </w:numPr>
              <w:rPr>
                <w:rFonts w:ascii="Calibri" w:hAnsi="Calibri" w:cs="Calibri"/>
                <w:bCs/>
                <w:szCs w:val="28"/>
              </w:rPr>
            </w:pPr>
            <w:r w:rsidRPr="009E60E4">
              <w:rPr>
                <w:rFonts w:ascii="Calibri" w:hAnsi="Calibri" w:cs="Calibri"/>
                <w:bCs/>
                <w:szCs w:val="28"/>
              </w:rPr>
              <w:t>Arte</w:t>
            </w:r>
          </w:p>
          <w:p w14:paraId="6E543108" w14:textId="77777777" w:rsidR="00B07F79" w:rsidRPr="009E60E4" w:rsidRDefault="00B07F79" w:rsidP="00B07F79">
            <w:pPr>
              <w:numPr>
                <w:ilvl w:val="0"/>
                <w:numId w:val="61"/>
              </w:numPr>
              <w:rPr>
                <w:rFonts w:ascii="Calibri" w:hAnsi="Calibri" w:cs="Calibri"/>
                <w:bCs/>
                <w:szCs w:val="28"/>
              </w:rPr>
            </w:pPr>
            <w:r w:rsidRPr="009E60E4">
              <w:rPr>
                <w:rFonts w:ascii="Calibri" w:hAnsi="Calibri" w:cs="Calibri"/>
                <w:bCs/>
                <w:szCs w:val="28"/>
              </w:rPr>
              <w:t>Musica</w:t>
            </w:r>
          </w:p>
          <w:p w14:paraId="2EE9E92F" w14:textId="77777777" w:rsidR="00B07F79" w:rsidRPr="009E60E4" w:rsidRDefault="00B07F79" w:rsidP="00B07F79">
            <w:pPr>
              <w:numPr>
                <w:ilvl w:val="0"/>
                <w:numId w:val="61"/>
              </w:numPr>
              <w:rPr>
                <w:rFonts w:ascii="Calibri" w:hAnsi="Calibri" w:cs="Calibri"/>
                <w:bCs/>
                <w:szCs w:val="28"/>
              </w:rPr>
            </w:pPr>
            <w:r w:rsidRPr="009E60E4">
              <w:rPr>
                <w:rFonts w:ascii="Calibri" w:hAnsi="Calibri" w:cs="Calibri"/>
                <w:bCs/>
                <w:szCs w:val="28"/>
              </w:rPr>
              <w:t>Tecnologia</w:t>
            </w:r>
          </w:p>
          <w:p w14:paraId="5EA36B7E" w14:textId="77777777" w:rsidR="00B07F79" w:rsidRPr="009E60E4" w:rsidRDefault="00B07F79" w:rsidP="00B07F79">
            <w:pPr>
              <w:numPr>
                <w:ilvl w:val="0"/>
                <w:numId w:val="61"/>
              </w:numPr>
              <w:rPr>
                <w:rFonts w:ascii="Calibri" w:hAnsi="Calibri" w:cs="Calibri"/>
                <w:bCs/>
                <w:szCs w:val="28"/>
              </w:rPr>
            </w:pPr>
            <w:r w:rsidRPr="009E60E4">
              <w:rPr>
                <w:rFonts w:ascii="Calibri" w:hAnsi="Calibri" w:cs="Calibri"/>
                <w:bCs/>
                <w:szCs w:val="28"/>
              </w:rPr>
              <w:t>Religione/Materia alternativa</w:t>
            </w:r>
          </w:p>
          <w:p w14:paraId="3E5F9C30" w14:textId="77777777" w:rsidR="00B07F79" w:rsidRPr="009E60E4" w:rsidRDefault="00B07F79" w:rsidP="00B07F79">
            <w:pPr>
              <w:numPr>
                <w:ilvl w:val="0"/>
                <w:numId w:val="61"/>
              </w:numPr>
              <w:rPr>
                <w:rFonts w:ascii="Calibri" w:hAnsi="Calibri" w:cs="Calibri"/>
                <w:bCs/>
                <w:szCs w:val="28"/>
              </w:rPr>
            </w:pPr>
            <w:r w:rsidRPr="009E60E4">
              <w:rPr>
                <w:rFonts w:ascii="Calibri" w:hAnsi="Calibri" w:cs="Calibri"/>
                <w:bCs/>
                <w:szCs w:val="28"/>
              </w:rPr>
              <w:t>………………………….</w:t>
            </w:r>
          </w:p>
          <w:p w14:paraId="74F7A7FD" w14:textId="77777777" w:rsidR="00B07F79" w:rsidRPr="009E60E4" w:rsidRDefault="00B07F79" w:rsidP="003B2B89">
            <w:pPr>
              <w:rPr>
                <w:rFonts w:ascii="Calibri" w:hAnsi="Calibri" w:cs="Calibri"/>
                <w:b/>
                <w:szCs w:val="28"/>
              </w:rPr>
            </w:pPr>
          </w:p>
          <w:p w14:paraId="5BF48AD9" w14:textId="77777777" w:rsidR="00B07F79" w:rsidRPr="009E60E4" w:rsidRDefault="00B07F79" w:rsidP="003B2B89">
            <w:pPr>
              <w:jc w:val="left"/>
              <w:rPr>
                <w:rFonts w:ascii="Calibri" w:hAnsi="Calibri" w:cs="Calibri"/>
                <w:b/>
                <w:szCs w:val="28"/>
              </w:rPr>
            </w:pPr>
            <w:r w:rsidRPr="009E60E4">
              <w:rPr>
                <w:rFonts w:ascii="Calibri" w:hAnsi="Calibri" w:cs="Calibri"/>
                <w:b/>
                <w:szCs w:val="28"/>
              </w:rPr>
              <w:t>Per tutte le discipline:</w:t>
            </w:r>
          </w:p>
          <w:p w14:paraId="4F7F7D13" w14:textId="77777777" w:rsidR="00B07F79" w:rsidRPr="009E60E4" w:rsidRDefault="00B07F79" w:rsidP="00B07F79">
            <w:pPr>
              <w:numPr>
                <w:ilvl w:val="0"/>
                <w:numId w:val="62"/>
              </w:numPr>
              <w:ind w:left="289" w:hanging="283"/>
              <w:jc w:val="left"/>
              <w:rPr>
                <w:rFonts w:ascii="Calibri" w:hAnsi="Calibri" w:cs="Calibri"/>
                <w:b/>
                <w:szCs w:val="28"/>
              </w:rPr>
            </w:pPr>
            <w:r w:rsidRPr="009E60E4">
              <w:rPr>
                <w:rFonts w:ascii="Calibri" w:hAnsi="Calibri" w:cs="Calibri"/>
                <w:bCs/>
                <w:szCs w:val="28"/>
              </w:rPr>
              <w:t>Non più di una al giorno;</w:t>
            </w:r>
          </w:p>
          <w:p w14:paraId="68EE1E5D" w14:textId="77777777" w:rsidR="00B07F79" w:rsidRPr="009E60E4" w:rsidRDefault="00B07F79" w:rsidP="00B07F79">
            <w:pPr>
              <w:numPr>
                <w:ilvl w:val="0"/>
                <w:numId w:val="62"/>
              </w:numPr>
              <w:ind w:left="289" w:hanging="283"/>
              <w:jc w:val="left"/>
              <w:rPr>
                <w:rFonts w:ascii="Calibri" w:hAnsi="Calibri" w:cs="Calibri"/>
                <w:b/>
                <w:szCs w:val="28"/>
              </w:rPr>
            </w:pPr>
            <w:r w:rsidRPr="009E60E4">
              <w:rPr>
                <w:rFonts w:ascii="Calibri" w:hAnsi="Calibri" w:cs="Calibri"/>
                <w:bCs/>
                <w:szCs w:val="28"/>
              </w:rPr>
              <w:t>Meglio scritta che orale;</w:t>
            </w:r>
          </w:p>
          <w:p w14:paraId="120FB52C" w14:textId="77777777" w:rsidR="00B07F79" w:rsidRPr="009E60E4" w:rsidRDefault="00B07F79" w:rsidP="00B07F79">
            <w:pPr>
              <w:numPr>
                <w:ilvl w:val="0"/>
                <w:numId w:val="62"/>
              </w:numPr>
              <w:ind w:left="289" w:hanging="283"/>
              <w:jc w:val="left"/>
              <w:rPr>
                <w:rFonts w:ascii="Calibri" w:hAnsi="Calibri" w:cs="Calibri"/>
                <w:b/>
                <w:szCs w:val="28"/>
              </w:rPr>
            </w:pPr>
            <w:r w:rsidRPr="009E60E4">
              <w:rPr>
                <w:rFonts w:ascii="Calibri" w:hAnsi="Calibri" w:cs="Calibri"/>
                <w:bCs/>
                <w:szCs w:val="28"/>
              </w:rPr>
              <w:t>Inserire un esempio-guida prima di ogni esercizio;</w:t>
            </w:r>
          </w:p>
          <w:p w14:paraId="7FA61539" w14:textId="77777777" w:rsidR="00B07F79" w:rsidRPr="009E60E4" w:rsidRDefault="00B07F79" w:rsidP="00B07F79">
            <w:pPr>
              <w:numPr>
                <w:ilvl w:val="0"/>
                <w:numId w:val="62"/>
              </w:numPr>
              <w:ind w:left="289" w:hanging="283"/>
              <w:jc w:val="left"/>
              <w:rPr>
                <w:rFonts w:ascii="Calibri" w:hAnsi="Calibri" w:cs="Calibri"/>
                <w:b/>
                <w:szCs w:val="28"/>
              </w:rPr>
            </w:pPr>
            <w:r w:rsidRPr="009E60E4">
              <w:rPr>
                <w:rFonts w:ascii="Calibri" w:hAnsi="Calibri" w:cs="Calibri"/>
                <w:bCs/>
                <w:szCs w:val="28"/>
              </w:rPr>
              <w:t>Preferire domande chiuse, soprattutto per livelli linguistici basici.</w:t>
            </w:r>
            <w:r w:rsidRPr="009E60E4">
              <w:rPr>
                <w:rFonts w:ascii="Calibri" w:hAnsi="Calibri" w:cs="Calibri"/>
                <w:b/>
                <w:szCs w:val="28"/>
              </w:rPr>
              <w:t xml:space="preserve"> </w:t>
            </w:r>
          </w:p>
        </w:tc>
        <w:tc>
          <w:tcPr>
            <w:tcW w:w="2481" w:type="dxa"/>
          </w:tcPr>
          <w:p w14:paraId="21892D69" w14:textId="77777777" w:rsidR="00B07F79" w:rsidRPr="009E60E4" w:rsidRDefault="00B07F79" w:rsidP="003B2B89">
            <w:pPr>
              <w:jc w:val="center"/>
              <w:rPr>
                <w:rFonts w:ascii="Calibri" w:hAnsi="Calibri" w:cs="Calibri"/>
                <w:b/>
                <w:szCs w:val="28"/>
              </w:rPr>
            </w:pPr>
            <w:r w:rsidRPr="009E60E4">
              <w:rPr>
                <w:rFonts w:ascii="Calibri" w:hAnsi="Calibri" w:cs="Calibri"/>
                <w:b/>
                <w:szCs w:val="28"/>
              </w:rPr>
              <w:t>CRITERI DI VALUTAZIONE</w:t>
            </w:r>
          </w:p>
          <w:p w14:paraId="269FD8CF" w14:textId="77777777" w:rsidR="00B07F79" w:rsidRPr="009E60E4" w:rsidRDefault="00B07F79" w:rsidP="00B07F79">
            <w:pPr>
              <w:numPr>
                <w:ilvl w:val="0"/>
                <w:numId w:val="61"/>
              </w:numPr>
              <w:rPr>
                <w:rFonts w:ascii="Calibri" w:hAnsi="Calibri" w:cs="Calibri"/>
                <w:bCs/>
                <w:szCs w:val="28"/>
              </w:rPr>
            </w:pPr>
            <w:r w:rsidRPr="009E60E4">
              <w:rPr>
                <w:rFonts w:ascii="Calibri" w:hAnsi="Calibri" w:cs="Calibri"/>
                <w:bCs/>
                <w:szCs w:val="28"/>
              </w:rPr>
              <w:t>Per tutte le materie</w:t>
            </w:r>
          </w:p>
          <w:p w14:paraId="5D4D317F" w14:textId="77777777" w:rsidR="00B07F79" w:rsidRPr="009E60E4" w:rsidRDefault="00B07F79" w:rsidP="00B07F79">
            <w:pPr>
              <w:numPr>
                <w:ilvl w:val="0"/>
                <w:numId w:val="61"/>
              </w:numPr>
              <w:rPr>
                <w:rFonts w:ascii="Calibri" w:hAnsi="Calibri" w:cs="Calibri"/>
                <w:bCs/>
                <w:szCs w:val="28"/>
              </w:rPr>
            </w:pPr>
            <w:r w:rsidRPr="009E60E4">
              <w:rPr>
                <w:rFonts w:ascii="Calibri" w:hAnsi="Calibri" w:cs="Calibri"/>
                <w:bCs/>
                <w:szCs w:val="28"/>
              </w:rPr>
              <w:t>Italiano</w:t>
            </w:r>
          </w:p>
          <w:p w14:paraId="7570CD18" w14:textId="77777777" w:rsidR="00B07F79" w:rsidRPr="009E60E4" w:rsidRDefault="00B07F79" w:rsidP="00B07F79">
            <w:pPr>
              <w:numPr>
                <w:ilvl w:val="0"/>
                <w:numId w:val="61"/>
              </w:numPr>
              <w:rPr>
                <w:rFonts w:ascii="Calibri" w:hAnsi="Calibri" w:cs="Calibri"/>
                <w:bCs/>
                <w:szCs w:val="28"/>
              </w:rPr>
            </w:pPr>
            <w:r w:rsidRPr="009E60E4">
              <w:rPr>
                <w:rFonts w:ascii="Calibri" w:hAnsi="Calibri" w:cs="Calibri"/>
                <w:bCs/>
                <w:szCs w:val="28"/>
              </w:rPr>
              <w:t>Storia</w:t>
            </w:r>
          </w:p>
          <w:p w14:paraId="03790A82" w14:textId="77777777" w:rsidR="00B07F79" w:rsidRPr="009E60E4" w:rsidRDefault="00B07F79" w:rsidP="00B07F79">
            <w:pPr>
              <w:numPr>
                <w:ilvl w:val="0"/>
                <w:numId w:val="61"/>
              </w:numPr>
              <w:rPr>
                <w:rFonts w:ascii="Calibri" w:hAnsi="Calibri" w:cs="Calibri"/>
                <w:bCs/>
                <w:szCs w:val="28"/>
              </w:rPr>
            </w:pPr>
            <w:r w:rsidRPr="009E60E4">
              <w:rPr>
                <w:rFonts w:ascii="Calibri" w:hAnsi="Calibri" w:cs="Calibri"/>
                <w:bCs/>
                <w:szCs w:val="28"/>
              </w:rPr>
              <w:t>Geografia</w:t>
            </w:r>
          </w:p>
          <w:p w14:paraId="5594C935" w14:textId="77777777" w:rsidR="00B07F79" w:rsidRPr="009E60E4" w:rsidRDefault="00B07F79" w:rsidP="00B07F79">
            <w:pPr>
              <w:numPr>
                <w:ilvl w:val="0"/>
                <w:numId w:val="61"/>
              </w:numPr>
              <w:rPr>
                <w:rFonts w:ascii="Calibri" w:hAnsi="Calibri" w:cs="Calibri"/>
                <w:bCs/>
                <w:szCs w:val="28"/>
              </w:rPr>
            </w:pPr>
            <w:r w:rsidRPr="009E60E4">
              <w:rPr>
                <w:rFonts w:ascii="Calibri" w:hAnsi="Calibri" w:cs="Calibri"/>
                <w:bCs/>
                <w:szCs w:val="28"/>
              </w:rPr>
              <w:t>Matematica</w:t>
            </w:r>
          </w:p>
          <w:p w14:paraId="47F7E7FF" w14:textId="77777777" w:rsidR="00B07F79" w:rsidRPr="009E60E4" w:rsidRDefault="00B07F79" w:rsidP="00B07F79">
            <w:pPr>
              <w:numPr>
                <w:ilvl w:val="0"/>
                <w:numId w:val="61"/>
              </w:numPr>
              <w:rPr>
                <w:rFonts w:ascii="Calibri" w:hAnsi="Calibri" w:cs="Calibri"/>
                <w:bCs/>
                <w:szCs w:val="28"/>
              </w:rPr>
            </w:pPr>
            <w:r w:rsidRPr="009E60E4">
              <w:rPr>
                <w:rFonts w:ascii="Calibri" w:hAnsi="Calibri" w:cs="Calibri"/>
                <w:bCs/>
                <w:szCs w:val="28"/>
              </w:rPr>
              <w:t>Scienze</w:t>
            </w:r>
          </w:p>
          <w:p w14:paraId="0C8BF124" w14:textId="77777777" w:rsidR="00B07F79" w:rsidRPr="009E60E4" w:rsidRDefault="00B07F79" w:rsidP="00B07F79">
            <w:pPr>
              <w:numPr>
                <w:ilvl w:val="0"/>
                <w:numId w:val="61"/>
              </w:numPr>
              <w:rPr>
                <w:rFonts w:ascii="Calibri" w:hAnsi="Calibri" w:cs="Calibri"/>
                <w:bCs/>
                <w:szCs w:val="28"/>
              </w:rPr>
            </w:pPr>
            <w:r w:rsidRPr="009E60E4">
              <w:rPr>
                <w:rFonts w:ascii="Calibri" w:hAnsi="Calibri" w:cs="Calibri"/>
                <w:bCs/>
                <w:szCs w:val="28"/>
              </w:rPr>
              <w:t>Arte</w:t>
            </w:r>
          </w:p>
          <w:p w14:paraId="6FAE9AD6" w14:textId="77777777" w:rsidR="00B07F79" w:rsidRPr="009E60E4" w:rsidRDefault="00B07F79" w:rsidP="00B07F79">
            <w:pPr>
              <w:numPr>
                <w:ilvl w:val="0"/>
                <w:numId w:val="61"/>
              </w:numPr>
              <w:rPr>
                <w:rFonts w:ascii="Calibri" w:hAnsi="Calibri" w:cs="Calibri"/>
                <w:bCs/>
                <w:szCs w:val="28"/>
              </w:rPr>
            </w:pPr>
            <w:r w:rsidRPr="009E60E4">
              <w:rPr>
                <w:rFonts w:ascii="Calibri" w:hAnsi="Calibri" w:cs="Calibri"/>
                <w:bCs/>
                <w:szCs w:val="28"/>
              </w:rPr>
              <w:t>Musica</w:t>
            </w:r>
          </w:p>
          <w:p w14:paraId="1876FCC1" w14:textId="77777777" w:rsidR="00B07F79" w:rsidRPr="009E60E4" w:rsidRDefault="00B07F79" w:rsidP="00B07F79">
            <w:pPr>
              <w:numPr>
                <w:ilvl w:val="0"/>
                <w:numId w:val="61"/>
              </w:numPr>
              <w:rPr>
                <w:rFonts w:ascii="Calibri" w:hAnsi="Calibri" w:cs="Calibri"/>
                <w:bCs/>
                <w:szCs w:val="28"/>
              </w:rPr>
            </w:pPr>
            <w:r w:rsidRPr="009E60E4">
              <w:rPr>
                <w:rFonts w:ascii="Calibri" w:hAnsi="Calibri" w:cs="Calibri"/>
                <w:bCs/>
                <w:szCs w:val="28"/>
              </w:rPr>
              <w:t>Tecnologia</w:t>
            </w:r>
          </w:p>
          <w:p w14:paraId="27CB3914" w14:textId="77777777" w:rsidR="00B07F79" w:rsidRPr="009E60E4" w:rsidRDefault="00B07F79" w:rsidP="00B07F79">
            <w:pPr>
              <w:numPr>
                <w:ilvl w:val="0"/>
                <w:numId w:val="61"/>
              </w:numPr>
              <w:rPr>
                <w:rFonts w:ascii="Calibri" w:hAnsi="Calibri" w:cs="Calibri"/>
                <w:bCs/>
                <w:szCs w:val="28"/>
              </w:rPr>
            </w:pPr>
            <w:r w:rsidRPr="009E60E4">
              <w:rPr>
                <w:rFonts w:ascii="Calibri" w:hAnsi="Calibri" w:cs="Calibri"/>
                <w:bCs/>
                <w:szCs w:val="28"/>
              </w:rPr>
              <w:t>Religione/Materia alternativa</w:t>
            </w:r>
          </w:p>
          <w:p w14:paraId="3A597A40" w14:textId="77777777" w:rsidR="00B07F79" w:rsidRPr="009E60E4" w:rsidRDefault="00B07F79" w:rsidP="00B07F79">
            <w:pPr>
              <w:numPr>
                <w:ilvl w:val="0"/>
                <w:numId w:val="61"/>
              </w:numPr>
              <w:rPr>
                <w:rFonts w:ascii="Calibri" w:hAnsi="Calibri" w:cs="Calibri"/>
                <w:bCs/>
                <w:szCs w:val="28"/>
              </w:rPr>
            </w:pPr>
            <w:r w:rsidRPr="009E60E4">
              <w:rPr>
                <w:rFonts w:ascii="Calibri" w:hAnsi="Calibri" w:cs="Calibri"/>
                <w:bCs/>
                <w:szCs w:val="28"/>
              </w:rPr>
              <w:t>………………………….</w:t>
            </w:r>
          </w:p>
          <w:p w14:paraId="15B3B5C1" w14:textId="77777777" w:rsidR="00B07F79" w:rsidRPr="009E60E4" w:rsidRDefault="00B07F79" w:rsidP="003B2B89">
            <w:pPr>
              <w:rPr>
                <w:rFonts w:ascii="Calibri" w:hAnsi="Calibri" w:cs="Calibri"/>
                <w:b/>
                <w:szCs w:val="28"/>
              </w:rPr>
            </w:pPr>
          </w:p>
          <w:p w14:paraId="2A50720D" w14:textId="77777777" w:rsidR="00B07F79" w:rsidRPr="009E60E4" w:rsidRDefault="00B07F79" w:rsidP="003B2B89">
            <w:pPr>
              <w:jc w:val="left"/>
              <w:rPr>
                <w:rFonts w:ascii="Calibri" w:hAnsi="Calibri" w:cs="Calibri"/>
                <w:bCs/>
                <w:szCs w:val="28"/>
              </w:rPr>
            </w:pPr>
            <w:r w:rsidRPr="009E60E4">
              <w:rPr>
                <w:rFonts w:ascii="Calibri" w:hAnsi="Calibri" w:cs="Calibri"/>
                <w:bCs/>
                <w:szCs w:val="28"/>
                <w:u w:val="single"/>
              </w:rPr>
              <w:t>Valutare sulla base del PDP elaborato per il singolo alunno e non sul confronto con la classe</w:t>
            </w:r>
            <w:r w:rsidRPr="009E60E4">
              <w:rPr>
                <w:rFonts w:ascii="Calibri" w:hAnsi="Calibri" w:cs="Calibri"/>
                <w:bCs/>
                <w:szCs w:val="28"/>
              </w:rPr>
              <w:t xml:space="preserve">. </w:t>
            </w:r>
          </w:p>
          <w:p w14:paraId="6B341464" w14:textId="77777777" w:rsidR="00B07F79" w:rsidRPr="009E60E4" w:rsidRDefault="00B07F79" w:rsidP="003B2B89">
            <w:pPr>
              <w:jc w:val="left"/>
              <w:rPr>
                <w:rFonts w:ascii="Calibri" w:hAnsi="Calibri" w:cs="Calibri"/>
                <w:b/>
                <w:szCs w:val="28"/>
              </w:rPr>
            </w:pPr>
          </w:p>
        </w:tc>
      </w:tr>
    </w:tbl>
    <w:p w14:paraId="261F15F2" w14:textId="77777777" w:rsidR="00B07F79" w:rsidRDefault="00B07F79" w:rsidP="00B07F79">
      <w:pPr>
        <w:rPr>
          <w:rFonts w:ascii="Calibri" w:hAnsi="Calibri" w:cs="Calibri"/>
          <w:b/>
          <w:szCs w:val="28"/>
        </w:rPr>
      </w:pPr>
      <w:r w:rsidRPr="00542F38">
        <w:rPr>
          <w:rFonts w:ascii="Calibri" w:hAnsi="Calibri" w:cs="Calibri"/>
          <w:b/>
          <w:szCs w:val="28"/>
        </w:rPr>
        <w:t> </w:t>
      </w:r>
    </w:p>
    <w:p w14:paraId="68F7B091" w14:textId="77777777" w:rsidR="0047147C" w:rsidRDefault="0047147C" w:rsidP="00B07F79">
      <w:pPr>
        <w:rPr>
          <w:rFonts w:ascii="Calibri" w:hAnsi="Calibri" w:cs="Calibri"/>
          <w:b/>
          <w:szCs w:val="28"/>
        </w:rPr>
      </w:pPr>
    </w:p>
    <w:p w14:paraId="6BAE17D7" w14:textId="77777777" w:rsidR="0047147C" w:rsidRDefault="0047147C" w:rsidP="00B07F79">
      <w:pPr>
        <w:rPr>
          <w:rFonts w:ascii="Calibri" w:hAnsi="Calibri" w:cs="Calibri"/>
          <w:b/>
          <w:szCs w:val="28"/>
        </w:rPr>
      </w:pPr>
    </w:p>
    <w:p w14:paraId="6A537F76" w14:textId="77777777" w:rsidR="0047147C" w:rsidRDefault="0047147C" w:rsidP="00B07F79">
      <w:pPr>
        <w:rPr>
          <w:rFonts w:ascii="Calibri" w:hAnsi="Calibri" w:cs="Calibri"/>
          <w:b/>
          <w:szCs w:val="28"/>
        </w:rPr>
      </w:pPr>
    </w:p>
    <w:p w14:paraId="6228093D" w14:textId="77777777" w:rsidR="0047147C" w:rsidRDefault="0047147C" w:rsidP="00B07F79">
      <w:pPr>
        <w:rPr>
          <w:rFonts w:ascii="Calibri" w:hAnsi="Calibri" w:cs="Calibri"/>
          <w:b/>
          <w:szCs w:val="28"/>
        </w:rPr>
      </w:pPr>
    </w:p>
    <w:p w14:paraId="32AF4F7E" w14:textId="77777777" w:rsidR="0047147C" w:rsidRDefault="0047147C" w:rsidP="00B07F79">
      <w:pPr>
        <w:rPr>
          <w:rFonts w:ascii="Calibri" w:hAnsi="Calibri" w:cs="Calibri"/>
          <w:b/>
          <w:szCs w:val="28"/>
        </w:rPr>
      </w:pPr>
    </w:p>
    <w:p w14:paraId="5528FCEC" w14:textId="77777777" w:rsidR="0047147C" w:rsidRPr="00542F38" w:rsidRDefault="0047147C" w:rsidP="00B07F79">
      <w:pPr>
        <w:rPr>
          <w:rFonts w:ascii="Calibri" w:hAnsi="Calibri" w:cs="Calibri"/>
          <w:b/>
          <w:szCs w:val="28"/>
        </w:rPr>
      </w:pPr>
    </w:p>
    <w:p w14:paraId="4FF5FDC7" w14:textId="7B3580ED" w:rsidR="00B07F79" w:rsidRDefault="00B07F79" w:rsidP="00B07F79">
      <w:pPr>
        <w:rPr>
          <w:rFonts w:ascii="Calibri" w:hAnsi="Calibri" w:cs="Calibri"/>
          <w:b/>
          <w:szCs w:val="28"/>
        </w:rPr>
      </w:pPr>
      <w:r w:rsidRPr="00542F38">
        <w:rPr>
          <w:rFonts w:ascii="Calibri" w:hAnsi="Calibri" w:cs="Calibri"/>
          <w:b/>
          <w:szCs w:val="28"/>
        </w:rPr>
        <w:lastRenderedPageBreak/>
        <w:t>Le parti coinvolte si impegnano a rispettare quanto condiviso e concordato, nel</w:t>
      </w:r>
      <w:r w:rsidR="0047147C">
        <w:rPr>
          <w:rFonts w:ascii="Calibri" w:hAnsi="Calibri" w:cs="Calibri"/>
          <w:b/>
          <w:szCs w:val="28"/>
        </w:rPr>
        <w:t xml:space="preserve"> p</w:t>
      </w:r>
      <w:r w:rsidRPr="00542F38">
        <w:rPr>
          <w:rFonts w:ascii="Calibri" w:hAnsi="Calibri" w:cs="Calibri"/>
          <w:b/>
          <w:szCs w:val="28"/>
        </w:rPr>
        <w:t>resente PDP, per il successo formativo dell'alunno.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4"/>
        <w:gridCol w:w="3258"/>
        <w:gridCol w:w="3249"/>
      </w:tblGrid>
      <w:tr w:rsidR="00B07F79" w:rsidRPr="009E60E4" w14:paraId="60AAC1A2" w14:textId="77777777" w:rsidTr="003B2B89">
        <w:tc>
          <w:tcPr>
            <w:tcW w:w="3307" w:type="dxa"/>
          </w:tcPr>
          <w:p w14:paraId="2B15AB63" w14:textId="77777777" w:rsidR="00B07F79" w:rsidRPr="009E60E4" w:rsidRDefault="00B07F79" w:rsidP="003B2B89">
            <w:pPr>
              <w:jc w:val="center"/>
              <w:rPr>
                <w:rFonts w:ascii="Calibri" w:hAnsi="Calibri" w:cs="Calibri"/>
                <w:b/>
                <w:szCs w:val="28"/>
              </w:rPr>
            </w:pPr>
            <w:r w:rsidRPr="009E60E4">
              <w:rPr>
                <w:rFonts w:ascii="Calibri" w:hAnsi="Calibri" w:cs="Calibri"/>
                <w:b/>
                <w:szCs w:val="28"/>
              </w:rPr>
              <w:t>DISCIPLINA</w:t>
            </w:r>
          </w:p>
        </w:tc>
        <w:tc>
          <w:tcPr>
            <w:tcW w:w="3307" w:type="dxa"/>
          </w:tcPr>
          <w:p w14:paraId="795CC49C" w14:textId="77777777" w:rsidR="00B07F79" w:rsidRPr="009E60E4" w:rsidRDefault="00B07F79" w:rsidP="003B2B89">
            <w:pPr>
              <w:jc w:val="center"/>
              <w:rPr>
                <w:rFonts w:ascii="Calibri" w:hAnsi="Calibri" w:cs="Calibri"/>
                <w:b/>
                <w:szCs w:val="28"/>
              </w:rPr>
            </w:pPr>
            <w:r w:rsidRPr="009E60E4">
              <w:rPr>
                <w:rFonts w:ascii="Calibri" w:hAnsi="Calibri" w:cs="Calibri"/>
                <w:b/>
                <w:szCs w:val="28"/>
              </w:rPr>
              <w:t>COGNOME E NOME</w:t>
            </w:r>
          </w:p>
        </w:tc>
        <w:tc>
          <w:tcPr>
            <w:tcW w:w="3307" w:type="dxa"/>
          </w:tcPr>
          <w:p w14:paraId="76EF9818" w14:textId="77777777" w:rsidR="00B07F79" w:rsidRPr="009E60E4" w:rsidRDefault="00B07F79" w:rsidP="003B2B89">
            <w:pPr>
              <w:jc w:val="center"/>
              <w:rPr>
                <w:rFonts w:ascii="Calibri" w:hAnsi="Calibri" w:cs="Calibri"/>
                <w:b/>
                <w:szCs w:val="28"/>
              </w:rPr>
            </w:pPr>
            <w:r w:rsidRPr="009E60E4">
              <w:rPr>
                <w:rFonts w:ascii="Calibri" w:hAnsi="Calibri" w:cs="Calibri"/>
                <w:b/>
                <w:szCs w:val="28"/>
              </w:rPr>
              <w:t>FIRMA</w:t>
            </w:r>
          </w:p>
        </w:tc>
      </w:tr>
      <w:tr w:rsidR="00B07F79" w:rsidRPr="009E60E4" w14:paraId="34788460" w14:textId="77777777" w:rsidTr="003B2B89">
        <w:tc>
          <w:tcPr>
            <w:tcW w:w="3307" w:type="dxa"/>
          </w:tcPr>
          <w:p w14:paraId="11D359DE" w14:textId="77777777" w:rsidR="00B07F79" w:rsidRPr="009E60E4" w:rsidRDefault="00B07F79" w:rsidP="003B2B89">
            <w:pPr>
              <w:rPr>
                <w:rFonts w:ascii="Calibri" w:hAnsi="Calibri" w:cs="Calibri"/>
                <w:bCs/>
                <w:szCs w:val="28"/>
              </w:rPr>
            </w:pPr>
            <w:r w:rsidRPr="009E60E4">
              <w:rPr>
                <w:rFonts w:ascii="Calibri" w:hAnsi="Calibri" w:cs="Calibri"/>
                <w:bCs/>
                <w:szCs w:val="28"/>
              </w:rPr>
              <w:t>ITALIANO</w:t>
            </w:r>
          </w:p>
        </w:tc>
        <w:tc>
          <w:tcPr>
            <w:tcW w:w="3307" w:type="dxa"/>
          </w:tcPr>
          <w:p w14:paraId="742B5058" w14:textId="77777777" w:rsidR="00B07F79" w:rsidRPr="009E60E4" w:rsidRDefault="00B07F79" w:rsidP="003B2B89">
            <w:pPr>
              <w:rPr>
                <w:rFonts w:ascii="Calibri" w:hAnsi="Calibri" w:cs="Calibri"/>
                <w:bCs/>
                <w:szCs w:val="28"/>
              </w:rPr>
            </w:pPr>
          </w:p>
        </w:tc>
        <w:tc>
          <w:tcPr>
            <w:tcW w:w="3307" w:type="dxa"/>
          </w:tcPr>
          <w:p w14:paraId="3CB630BD" w14:textId="77777777" w:rsidR="00B07F79" w:rsidRPr="009E60E4" w:rsidRDefault="00B07F79" w:rsidP="003B2B89">
            <w:pPr>
              <w:rPr>
                <w:rFonts w:ascii="Calibri" w:hAnsi="Calibri" w:cs="Calibri"/>
                <w:bCs/>
                <w:szCs w:val="28"/>
              </w:rPr>
            </w:pPr>
          </w:p>
        </w:tc>
      </w:tr>
      <w:tr w:rsidR="00B07F79" w:rsidRPr="009E60E4" w14:paraId="7774AE61" w14:textId="77777777" w:rsidTr="003B2B89">
        <w:tc>
          <w:tcPr>
            <w:tcW w:w="3307" w:type="dxa"/>
          </w:tcPr>
          <w:p w14:paraId="0E7B15D1" w14:textId="77777777" w:rsidR="00B07F79" w:rsidRPr="009E60E4" w:rsidRDefault="00B07F79" w:rsidP="003B2B89">
            <w:pPr>
              <w:rPr>
                <w:rFonts w:ascii="Calibri" w:hAnsi="Calibri" w:cs="Calibri"/>
                <w:bCs/>
                <w:szCs w:val="28"/>
              </w:rPr>
            </w:pPr>
            <w:r w:rsidRPr="009E60E4">
              <w:rPr>
                <w:rFonts w:ascii="Calibri" w:hAnsi="Calibri" w:cs="Calibri"/>
                <w:bCs/>
                <w:szCs w:val="28"/>
              </w:rPr>
              <w:t>STORIA</w:t>
            </w:r>
          </w:p>
        </w:tc>
        <w:tc>
          <w:tcPr>
            <w:tcW w:w="3307" w:type="dxa"/>
          </w:tcPr>
          <w:p w14:paraId="2300BC95" w14:textId="77777777" w:rsidR="00B07F79" w:rsidRPr="009E60E4" w:rsidRDefault="00B07F79" w:rsidP="003B2B89">
            <w:pPr>
              <w:rPr>
                <w:rFonts w:ascii="Calibri" w:hAnsi="Calibri" w:cs="Calibri"/>
                <w:bCs/>
                <w:szCs w:val="28"/>
              </w:rPr>
            </w:pPr>
          </w:p>
        </w:tc>
        <w:tc>
          <w:tcPr>
            <w:tcW w:w="3307" w:type="dxa"/>
          </w:tcPr>
          <w:p w14:paraId="6E4F68CF" w14:textId="77777777" w:rsidR="00B07F79" w:rsidRPr="009E60E4" w:rsidRDefault="00B07F79" w:rsidP="003B2B89">
            <w:pPr>
              <w:rPr>
                <w:rFonts w:ascii="Calibri" w:hAnsi="Calibri" w:cs="Calibri"/>
                <w:bCs/>
                <w:szCs w:val="28"/>
              </w:rPr>
            </w:pPr>
          </w:p>
        </w:tc>
      </w:tr>
      <w:tr w:rsidR="00B07F79" w:rsidRPr="009E60E4" w14:paraId="672AE01D" w14:textId="77777777" w:rsidTr="003B2B89">
        <w:tc>
          <w:tcPr>
            <w:tcW w:w="3307" w:type="dxa"/>
          </w:tcPr>
          <w:p w14:paraId="5252AFB4" w14:textId="77777777" w:rsidR="00B07F79" w:rsidRPr="009E60E4" w:rsidRDefault="00B07F79" w:rsidP="003B2B89">
            <w:pPr>
              <w:rPr>
                <w:rFonts w:ascii="Calibri" w:hAnsi="Calibri" w:cs="Calibri"/>
                <w:bCs/>
                <w:szCs w:val="28"/>
              </w:rPr>
            </w:pPr>
            <w:r w:rsidRPr="009E60E4">
              <w:rPr>
                <w:rFonts w:ascii="Calibri" w:hAnsi="Calibri" w:cs="Calibri"/>
                <w:bCs/>
                <w:szCs w:val="28"/>
              </w:rPr>
              <w:t>GEOGRAFIA</w:t>
            </w:r>
          </w:p>
        </w:tc>
        <w:tc>
          <w:tcPr>
            <w:tcW w:w="3307" w:type="dxa"/>
          </w:tcPr>
          <w:p w14:paraId="492B7EF5" w14:textId="77777777" w:rsidR="00B07F79" w:rsidRPr="009E60E4" w:rsidRDefault="00B07F79" w:rsidP="003B2B89">
            <w:pPr>
              <w:rPr>
                <w:rFonts w:ascii="Calibri" w:hAnsi="Calibri" w:cs="Calibri"/>
                <w:bCs/>
                <w:szCs w:val="28"/>
              </w:rPr>
            </w:pPr>
          </w:p>
        </w:tc>
        <w:tc>
          <w:tcPr>
            <w:tcW w:w="3307" w:type="dxa"/>
          </w:tcPr>
          <w:p w14:paraId="24B24C6E" w14:textId="77777777" w:rsidR="00B07F79" w:rsidRPr="009E60E4" w:rsidRDefault="00B07F79" w:rsidP="003B2B89">
            <w:pPr>
              <w:rPr>
                <w:rFonts w:ascii="Calibri" w:hAnsi="Calibri" w:cs="Calibri"/>
                <w:bCs/>
                <w:szCs w:val="28"/>
              </w:rPr>
            </w:pPr>
          </w:p>
        </w:tc>
      </w:tr>
      <w:tr w:rsidR="00B07F79" w:rsidRPr="009E60E4" w14:paraId="5D8986D9" w14:textId="77777777" w:rsidTr="003B2B89">
        <w:tc>
          <w:tcPr>
            <w:tcW w:w="3307" w:type="dxa"/>
          </w:tcPr>
          <w:p w14:paraId="72E4B5AA" w14:textId="77777777" w:rsidR="00B07F79" w:rsidRPr="009E60E4" w:rsidRDefault="00B07F79" w:rsidP="003B2B89">
            <w:pPr>
              <w:rPr>
                <w:rFonts w:ascii="Calibri" w:hAnsi="Calibri" w:cs="Calibri"/>
                <w:bCs/>
                <w:szCs w:val="28"/>
              </w:rPr>
            </w:pPr>
            <w:r w:rsidRPr="009E60E4">
              <w:rPr>
                <w:rFonts w:ascii="Calibri" w:hAnsi="Calibri" w:cs="Calibri"/>
                <w:bCs/>
                <w:szCs w:val="28"/>
              </w:rPr>
              <w:t>MATEMATICA</w:t>
            </w:r>
          </w:p>
        </w:tc>
        <w:tc>
          <w:tcPr>
            <w:tcW w:w="3307" w:type="dxa"/>
          </w:tcPr>
          <w:p w14:paraId="4B1A21A2" w14:textId="77777777" w:rsidR="00B07F79" w:rsidRPr="009E60E4" w:rsidRDefault="00B07F79" w:rsidP="003B2B89">
            <w:pPr>
              <w:rPr>
                <w:rFonts w:ascii="Calibri" w:hAnsi="Calibri" w:cs="Calibri"/>
                <w:bCs/>
                <w:szCs w:val="28"/>
              </w:rPr>
            </w:pPr>
          </w:p>
        </w:tc>
        <w:tc>
          <w:tcPr>
            <w:tcW w:w="3307" w:type="dxa"/>
          </w:tcPr>
          <w:p w14:paraId="44892CD3" w14:textId="77777777" w:rsidR="00B07F79" w:rsidRPr="009E60E4" w:rsidRDefault="00B07F79" w:rsidP="003B2B89">
            <w:pPr>
              <w:rPr>
                <w:rFonts w:ascii="Calibri" w:hAnsi="Calibri" w:cs="Calibri"/>
                <w:bCs/>
                <w:szCs w:val="28"/>
              </w:rPr>
            </w:pPr>
          </w:p>
        </w:tc>
      </w:tr>
      <w:tr w:rsidR="00B07F79" w:rsidRPr="009E60E4" w14:paraId="4219469B" w14:textId="77777777" w:rsidTr="003B2B89">
        <w:tc>
          <w:tcPr>
            <w:tcW w:w="3307" w:type="dxa"/>
          </w:tcPr>
          <w:p w14:paraId="000717C4" w14:textId="77777777" w:rsidR="00B07F79" w:rsidRPr="009E60E4" w:rsidRDefault="00B07F79" w:rsidP="003B2B89">
            <w:pPr>
              <w:rPr>
                <w:rFonts w:ascii="Calibri" w:hAnsi="Calibri" w:cs="Calibri"/>
                <w:bCs/>
                <w:szCs w:val="28"/>
              </w:rPr>
            </w:pPr>
            <w:r w:rsidRPr="009E60E4">
              <w:rPr>
                <w:rFonts w:ascii="Calibri" w:hAnsi="Calibri" w:cs="Calibri"/>
                <w:bCs/>
                <w:szCs w:val="28"/>
              </w:rPr>
              <w:t>SCIENZE</w:t>
            </w:r>
          </w:p>
        </w:tc>
        <w:tc>
          <w:tcPr>
            <w:tcW w:w="3307" w:type="dxa"/>
          </w:tcPr>
          <w:p w14:paraId="2B276105" w14:textId="77777777" w:rsidR="00B07F79" w:rsidRPr="009E60E4" w:rsidRDefault="00B07F79" w:rsidP="003B2B89">
            <w:pPr>
              <w:rPr>
                <w:rFonts w:ascii="Calibri" w:hAnsi="Calibri" w:cs="Calibri"/>
                <w:bCs/>
                <w:szCs w:val="28"/>
              </w:rPr>
            </w:pPr>
          </w:p>
        </w:tc>
        <w:tc>
          <w:tcPr>
            <w:tcW w:w="3307" w:type="dxa"/>
          </w:tcPr>
          <w:p w14:paraId="20C1B3BE" w14:textId="77777777" w:rsidR="00B07F79" w:rsidRPr="009E60E4" w:rsidRDefault="00B07F79" w:rsidP="003B2B89">
            <w:pPr>
              <w:rPr>
                <w:rFonts w:ascii="Calibri" w:hAnsi="Calibri" w:cs="Calibri"/>
                <w:bCs/>
                <w:szCs w:val="28"/>
              </w:rPr>
            </w:pPr>
          </w:p>
        </w:tc>
      </w:tr>
      <w:tr w:rsidR="00B07F79" w:rsidRPr="009E60E4" w14:paraId="04D6614C" w14:textId="77777777" w:rsidTr="003B2B89">
        <w:tc>
          <w:tcPr>
            <w:tcW w:w="3307" w:type="dxa"/>
          </w:tcPr>
          <w:p w14:paraId="5EB68631" w14:textId="77777777" w:rsidR="00B07F79" w:rsidRPr="009E60E4" w:rsidRDefault="00B07F79" w:rsidP="003B2B89">
            <w:pPr>
              <w:rPr>
                <w:rFonts w:ascii="Calibri" w:hAnsi="Calibri" w:cs="Calibri"/>
                <w:bCs/>
                <w:szCs w:val="28"/>
              </w:rPr>
            </w:pPr>
            <w:r w:rsidRPr="009E60E4">
              <w:rPr>
                <w:rFonts w:ascii="Calibri" w:hAnsi="Calibri" w:cs="Calibri"/>
                <w:bCs/>
                <w:szCs w:val="28"/>
              </w:rPr>
              <w:t>ARTE</w:t>
            </w:r>
          </w:p>
        </w:tc>
        <w:tc>
          <w:tcPr>
            <w:tcW w:w="3307" w:type="dxa"/>
          </w:tcPr>
          <w:p w14:paraId="1B46F67F" w14:textId="77777777" w:rsidR="00B07F79" w:rsidRPr="009E60E4" w:rsidRDefault="00B07F79" w:rsidP="003B2B89">
            <w:pPr>
              <w:rPr>
                <w:rFonts w:ascii="Calibri" w:hAnsi="Calibri" w:cs="Calibri"/>
                <w:bCs/>
                <w:szCs w:val="28"/>
              </w:rPr>
            </w:pPr>
          </w:p>
        </w:tc>
        <w:tc>
          <w:tcPr>
            <w:tcW w:w="3307" w:type="dxa"/>
          </w:tcPr>
          <w:p w14:paraId="0C6B20CF" w14:textId="77777777" w:rsidR="00B07F79" w:rsidRPr="009E60E4" w:rsidRDefault="00B07F79" w:rsidP="003B2B89">
            <w:pPr>
              <w:rPr>
                <w:rFonts w:ascii="Calibri" w:hAnsi="Calibri" w:cs="Calibri"/>
                <w:bCs/>
                <w:szCs w:val="28"/>
              </w:rPr>
            </w:pPr>
          </w:p>
        </w:tc>
      </w:tr>
      <w:tr w:rsidR="00B07F79" w:rsidRPr="009E60E4" w14:paraId="6F610E71" w14:textId="77777777" w:rsidTr="003B2B89">
        <w:tc>
          <w:tcPr>
            <w:tcW w:w="3307" w:type="dxa"/>
          </w:tcPr>
          <w:p w14:paraId="2F5F47A6" w14:textId="77777777" w:rsidR="00B07F79" w:rsidRPr="009E60E4" w:rsidRDefault="00B07F79" w:rsidP="003B2B89">
            <w:pPr>
              <w:rPr>
                <w:rFonts w:ascii="Calibri" w:hAnsi="Calibri" w:cs="Calibri"/>
                <w:bCs/>
                <w:szCs w:val="28"/>
              </w:rPr>
            </w:pPr>
            <w:r w:rsidRPr="009E60E4">
              <w:rPr>
                <w:rFonts w:ascii="Calibri" w:hAnsi="Calibri" w:cs="Calibri"/>
                <w:bCs/>
                <w:szCs w:val="28"/>
              </w:rPr>
              <w:t>MUSICA</w:t>
            </w:r>
          </w:p>
        </w:tc>
        <w:tc>
          <w:tcPr>
            <w:tcW w:w="3307" w:type="dxa"/>
          </w:tcPr>
          <w:p w14:paraId="754C7721" w14:textId="77777777" w:rsidR="00B07F79" w:rsidRPr="009E60E4" w:rsidRDefault="00B07F79" w:rsidP="003B2B89">
            <w:pPr>
              <w:rPr>
                <w:rFonts w:ascii="Calibri" w:hAnsi="Calibri" w:cs="Calibri"/>
                <w:bCs/>
                <w:szCs w:val="28"/>
              </w:rPr>
            </w:pPr>
          </w:p>
        </w:tc>
        <w:tc>
          <w:tcPr>
            <w:tcW w:w="3307" w:type="dxa"/>
          </w:tcPr>
          <w:p w14:paraId="1183264D" w14:textId="77777777" w:rsidR="00B07F79" w:rsidRPr="009E60E4" w:rsidRDefault="00B07F79" w:rsidP="003B2B89">
            <w:pPr>
              <w:rPr>
                <w:rFonts w:ascii="Calibri" w:hAnsi="Calibri" w:cs="Calibri"/>
                <w:bCs/>
                <w:szCs w:val="28"/>
              </w:rPr>
            </w:pPr>
          </w:p>
        </w:tc>
      </w:tr>
      <w:tr w:rsidR="00B07F79" w:rsidRPr="009E60E4" w14:paraId="6FBB4712" w14:textId="77777777" w:rsidTr="003B2B89">
        <w:tc>
          <w:tcPr>
            <w:tcW w:w="3307" w:type="dxa"/>
          </w:tcPr>
          <w:p w14:paraId="79740746" w14:textId="77777777" w:rsidR="00B07F79" w:rsidRPr="009E60E4" w:rsidRDefault="00B07F79" w:rsidP="003B2B89">
            <w:pPr>
              <w:rPr>
                <w:rFonts w:ascii="Calibri" w:hAnsi="Calibri" w:cs="Calibri"/>
                <w:bCs/>
                <w:szCs w:val="28"/>
              </w:rPr>
            </w:pPr>
            <w:r w:rsidRPr="009E60E4">
              <w:rPr>
                <w:rFonts w:ascii="Calibri" w:hAnsi="Calibri" w:cs="Calibri"/>
                <w:bCs/>
                <w:szCs w:val="28"/>
              </w:rPr>
              <w:t>TECNOLOGIA</w:t>
            </w:r>
          </w:p>
        </w:tc>
        <w:tc>
          <w:tcPr>
            <w:tcW w:w="3307" w:type="dxa"/>
          </w:tcPr>
          <w:p w14:paraId="7347FCF1" w14:textId="77777777" w:rsidR="00B07F79" w:rsidRPr="009E60E4" w:rsidRDefault="00B07F79" w:rsidP="003B2B89">
            <w:pPr>
              <w:rPr>
                <w:rFonts w:ascii="Calibri" w:hAnsi="Calibri" w:cs="Calibri"/>
                <w:bCs/>
                <w:szCs w:val="28"/>
              </w:rPr>
            </w:pPr>
          </w:p>
        </w:tc>
        <w:tc>
          <w:tcPr>
            <w:tcW w:w="3307" w:type="dxa"/>
          </w:tcPr>
          <w:p w14:paraId="2BBF94C6" w14:textId="77777777" w:rsidR="00B07F79" w:rsidRPr="009E60E4" w:rsidRDefault="00B07F79" w:rsidP="003B2B89">
            <w:pPr>
              <w:rPr>
                <w:rFonts w:ascii="Calibri" w:hAnsi="Calibri" w:cs="Calibri"/>
                <w:bCs/>
                <w:szCs w:val="28"/>
              </w:rPr>
            </w:pPr>
          </w:p>
        </w:tc>
      </w:tr>
      <w:tr w:rsidR="00B07F79" w:rsidRPr="009E60E4" w14:paraId="33FB35E6" w14:textId="77777777" w:rsidTr="003B2B89">
        <w:tc>
          <w:tcPr>
            <w:tcW w:w="3307" w:type="dxa"/>
          </w:tcPr>
          <w:p w14:paraId="7EA260E4" w14:textId="77777777" w:rsidR="00B07F79" w:rsidRPr="009E60E4" w:rsidRDefault="00B07F79" w:rsidP="003B2B89">
            <w:pPr>
              <w:rPr>
                <w:rFonts w:ascii="Calibri" w:hAnsi="Calibri" w:cs="Calibri"/>
                <w:bCs/>
                <w:szCs w:val="28"/>
              </w:rPr>
            </w:pPr>
            <w:r w:rsidRPr="009E60E4">
              <w:rPr>
                <w:rFonts w:ascii="Calibri" w:hAnsi="Calibri" w:cs="Calibri"/>
                <w:bCs/>
                <w:szCs w:val="28"/>
              </w:rPr>
              <w:t>LINGUA STRANIERA 1</w:t>
            </w:r>
          </w:p>
        </w:tc>
        <w:tc>
          <w:tcPr>
            <w:tcW w:w="3307" w:type="dxa"/>
          </w:tcPr>
          <w:p w14:paraId="366C05A3" w14:textId="77777777" w:rsidR="00B07F79" w:rsidRPr="009E60E4" w:rsidRDefault="00B07F79" w:rsidP="003B2B89">
            <w:pPr>
              <w:rPr>
                <w:rFonts w:ascii="Calibri" w:hAnsi="Calibri" w:cs="Calibri"/>
                <w:bCs/>
                <w:szCs w:val="28"/>
              </w:rPr>
            </w:pPr>
          </w:p>
        </w:tc>
        <w:tc>
          <w:tcPr>
            <w:tcW w:w="3307" w:type="dxa"/>
          </w:tcPr>
          <w:p w14:paraId="69210CF6" w14:textId="77777777" w:rsidR="00B07F79" w:rsidRPr="009E60E4" w:rsidRDefault="00B07F79" w:rsidP="003B2B89">
            <w:pPr>
              <w:rPr>
                <w:rFonts w:ascii="Calibri" w:hAnsi="Calibri" w:cs="Calibri"/>
                <w:bCs/>
                <w:szCs w:val="28"/>
              </w:rPr>
            </w:pPr>
          </w:p>
        </w:tc>
      </w:tr>
      <w:tr w:rsidR="00B07F79" w:rsidRPr="009E60E4" w14:paraId="0B0ED3D1" w14:textId="77777777" w:rsidTr="003B2B89">
        <w:tc>
          <w:tcPr>
            <w:tcW w:w="3307" w:type="dxa"/>
          </w:tcPr>
          <w:p w14:paraId="474F8E0C" w14:textId="77777777" w:rsidR="00B07F79" w:rsidRPr="009E60E4" w:rsidRDefault="00B07F79" w:rsidP="003B2B89">
            <w:pPr>
              <w:rPr>
                <w:rFonts w:ascii="Calibri" w:hAnsi="Calibri" w:cs="Calibri"/>
                <w:bCs/>
                <w:szCs w:val="28"/>
              </w:rPr>
            </w:pPr>
            <w:r w:rsidRPr="009E60E4">
              <w:rPr>
                <w:rFonts w:ascii="Calibri" w:hAnsi="Calibri" w:cs="Calibri"/>
                <w:bCs/>
                <w:szCs w:val="28"/>
              </w:rPr>
              <w:t>LINGUA STRANIERA 2</w:t>
            </w:r>
          </w:p>
        </w:tc>
        <w:tc>
          <w:tcPr>
            <w:tcW w:w="3307" w:type="dxa"/>
          </w:tcPr>
          <w:p w14:paraId="520945DD" w14:textId="77777777" w:rsidR="00B07F79" w:rsidRPr="009E60E4" w:rsidRDefault="00B07F79" w:rsidP="003B2B89">
            <w:pPr>
              <w:rPr>
                <w:rFonts w:ascii="Calibri" w:hAnsi="Calibri" w:cs="Calibri"/>
                <w:bCs/>
                <w:szCs w:val="28"/>
              </w:rPr>
            </w:pPr>
          </w:p>
        </w:tc>
        <w:tc>
          <w:tcPr>
            <w:tcW w:w="3307" w:type="dxa"/>
          </w:tcPr>
          <w:p w14:paraId="48CA1184" w14:textId="77777777" w:rsidR="00B07F79" w:rsidRPr="009E60E4" w:rsidRDefault="00B07F79" w:rsidP="003B2B89">
            <w:pPr>
              <w:rPr>
                <w:rFonts w:ascii="Calibri" w:hAnsi="Calibri" w:cs="Calibri"/>
                <w:bCs/>
                <w:szCs w:val="28"/>
              </w:rPr>
            </w:pPr>
          </w:p>
        </w:tc>
      </w:tr>
      <w:tr w:rsidR="00B07F79" w:rsidRPr="009E60E4" w14:paraId="1F972D27" w14:textId="77777777" w:rsidTr="003B2B89">
        <w:tc>
          <w:tcPr>
            <w:tcW w:w="3307" w:type="dxa"/>
          </w:tcPr>
          <w:p w14:paraId="52E0AAC1" w14:textId="77777777" w:rsidR="00B07F79" w:rsidRPr="009E60E4" w:rsidRDefault="00B07F79" w:rsidP="003B2B89">
            <w:pPr>
              <w:rPr>
                <w:rFonts w:ascii="Calibri" w:hAnsi="Calibri" w:cs="Calibri"/>
                <w:bCs/>
                <w:szCs w:val="28"/>
              </w:rPr>
            </w:pPr>
            <w:r w:rsidRPr="009E60E4">
              <w:rPr>
                <w:rFonts w:ascii="Calibri" w:hAnsi="Calibri" w:cs="Calibri"/>
                <w:bCs/>
                <w:szCs w:val="28"/>
              </w:rPr>
              <w:t>EDUCAZIONE FISICA</w:t>
            </w:r>
          </w:p>
        </w:tc>
        <w:tc>
          <w:tcPr>
            <w:tcW w:w="3307" w:type="dxa"/>
          </w:tcPr>
          <w:p w14:paraId="10037FF0" w14:textId="77777777" w:rsidR="00B07F79" w:rsidRPr="009E60E4" w:rsidRDefault="00B07F79" w:rsidP="003B2B89">
            <w:pPr>
              <w:rPr>
                <w:rFonts w:ascii="Calibri" w:hAnsi="Calibri" w:cs="Calibri"/>
                <w:bCs/>
                <w:szCs w:val="28"/>
              </w:rPr>
            </w:pPr>
          </w:p>
        </w:tc>
        <w:tc>
          <w:tcPr>
            <w:tcW w:w="3307" w:type="dxa"/>
          </w:tcPr>
          <w:p w14:paraId="714FDB26" w14:textId="77777777" w:rsidR="00B07F79" w:rsidRPr="009E60E4" w:rsidRDefault="00B07F79" w:rsidP="003B2B89">
            <w:pPr>
              <w:rPr>
                <w:rFonts w:ascii="Calibri" w:hAnsi="Calibri" w:cs="Calibri"/>
                <w:bCs/>
                <w:szCs w:val="28"/>
              </w:rPr>
            </w:pPr>
          </w:p>
        </w:tc>
      </w:tr>
      <w:tr w:rsidR="00B07F79" w:rsidRPr="009E60E4" w14:paraId="4151DEF4" w14:textId="77777777" w:rsidTr="003B2B89">
        <w:tc>
          <w:tcPr>
            <w:tcW w:w="3307" w:type="dxa"/>
          </w:tcPr>
          <w:p w14:paraId="05ABFDD3" w14:textId="77777777" w:rsidR="00B07F79" w:rsidRPr="009E60E4" w:rsidRDefault="00B07F79" w:rsidP="003B2B89">
            <w:pPr>
              <w:rPr>
                <w:rFonts w:ascii="Calibri" w:hAnsi="Calibri" w:cs="Calibri"/>
                <w:bCs/>
                <w:szCs w:val="28"/>
              </w:rPr>
            </w:pPr>
            <w:r w:rsidRPr="009E60E4">
              <w:rPr>
                <w:rFonts w:ascii="Calibri" w:hAnsi="Calibri" w:cs="Calibri"/>
                <w:bCs/>
                <w:szCs w:val="28"/>
              </w:rPr>
              <w:t>RELIGIONE</w:t>
            </w:r>
          </w:p>
        </w:tc>
        <w:tc>
          <w:tcPr>
            <w:tcW w:w="3307" w:type="dxa"/>
          </w:tcPr>
          <w:p w14:paraId="32353429" w14:textId="77777777" w:rsidR="00B07F79" w:rsidRPr="009E60E4" w:rsidRDefault="00B07F79" w:rsidP="003B2B89">
            <w:pPr>
              <w:rPr>
                <w:rFonts w:ascii="Calibri" w:hAnsi="Calibri" w:cs="Calibri"/>
                <w:bCs/>
                <w:szCs w:val="28"/>
              </w:rPr>
            </w:pPr>
          </w:p>
        </w:tc>
        <w:tc>
          <w:tcPr>
            <w:tcW w:w="3307" w:type="dxa"/>
          </w:tcPr>
          <w:p w14:paraId="3E1EDEB0" w14:textId="77777777" w:rsidR="00B07F79" w:rsidRPr="009E60E4" w:rsidRDefault="00B07F79" w:rsidP="003B2B89">
            <w:pPr>
              <w:rPr>
                <w:rFonts w:ascii="Calibri" w:hAnsi="Calibri" w:cs="Calibri"/>
                <w:bCs/>
                <w:szCs w:val="28"/>
              </w:rPr>
            </w:pPr>
          </w:p>
        </w:tc>
      </w:tr>
      <w:tr w:rsidR="00B07F79" w:rsidRPr="009E60E4" w14:paraId="20B18FD9" w14:textId="77777777" w:rsidTr="003B2B89">
        <w:tc>
          <w:tcPr>
            <w:tcW w:w="3307" w:type="dxa"/>
          </w:tcPr>
          <w:p w14:paraId="7CE30862" w14:textId="77777777" w:rsidR="00B07F79" w:rsidRPr="009E60E4" w:rsidRDefault="00B07F79" w:rsidP="003B2B89">
            <w:pPr>
              <w:rPr>
                <w:rFonts w:ascii="Calibri" w:hAnsi="Calibri" w:cs="Calibri"/>
                <w:bCs/>
                <w:szCs w:val="28"/>
              </w:rPr>
            </w:pPr>
            <w:r w:rsidRPr="009E60E4">
              <w:rPr>
                <w:rFonts w:ascii="Calibri" w:hAnsi="Calibri" w:cs="Calibri"/>
                <w:bCs/>
                <w:szCs w:val="28"/>
              </w:rPr>
              <w:t>SOSTEGNO</w:t>
            </w:r>
          </w:p>
        </w:tc>
        <w:tc>
          <w:tcPr>
            <w:tcW w:w="3307" w:type="dxa"/>
          </w:tcPr>
          <w:p w14:paraId="2CC59E53" w14:textId="77777777" w:rsidR="00B07F79" w:rsidRPr="009E60E4" w:rsidRDefault="00B07F79" w:rsidP="003B2B89">
            <w:pPr>
              <w:rPr>
                <w:rFonts w:ascii="Calibri" w:hAnsi="Calibri" w:cs="Calibri"/>
                <w:bCs/>
                <w:szCs w:val="28"/>
              </w:rPr>
            </w:pPr>
          </w:p>
        </w:tc>
        <w:tc>
          <w:tcPr>
            <w:tcW w:w="3307" w:type="dxa"/>
          </w:tcPr>
          <w:p w14:paraId="3457A068" w14:textId="77777777" w:rsidR="00B07F79" w:rsidRPr="009E60E4" w:rsidRDefault="00B07F79" w:rsidP="003B2B89">
            <w:pPr>
              <w:rPr>
                <w:rFonts w:ascii="Calibri" w:hAnsi="Calibri" w:cs="Calibri"/>
                <w:bCs/>
                <w:szCs w:val="28"/>
              </w:rPr>
            </w:pPr>
          </w:p>
        </w:tc>
      </w:tr>
    </w:tbl>
    <w:p w14:paraId="56E8380B" w14:textId="77777777" w:rsidR="00B07F79" w:rsidRDefault="00B07F79" w:rsidP="00B07F79">
      <w:pPr>
        <w:rPr>
          <w:rFonts w:ascii="Calibri" w:hAnsi="Calibri" w:cs="Calibri"/>
          <w:b/>
          <w:szCs w:val="28"/>
        </w:rPr>
      </w:pPr>
    </w:p>
    <w:p w14:paraId="25BAF163" w14:textId="77777777" w:rsidR="00B07F79" w:rsidRPr="001E7193" w:rsidRDefault="00B07F79" w:rsidP="00B07F79">
      <w:pPr>
        <w:rPr>
          <w:rFonts w:ascii="Calibri" w:hAnsi="Calibri" w:cs="Calibri"/>
          <w:b/>
          <w:szCs w:val="28"/>
          <w:u w:val="single"/>
        </w:rPr>
      </w:pPr>
      <w:r>
        <w:rPr>
          <w:rFonts w:ascii="Calibri" w:hAnsi="Calibri" w:cs="Calibri"/>
          <w:b/>
          <w:szCs w:val="28"/>
        </w:rPr>
        <w:t>Data</w:t>
      </w:r>
      <w:r w:rsidRPr="001E7193">
        <w:rPr>
          <w:rFonts w:ascii="Calibri" w:hAnsi="Calibri" w:cs="Calibri"/>
          <w:szCs w:val="28"/>
        </w:rPr>
        <w:t>__________________________</w:t>
      </w:r>
    </w:p>
    <w:p w14:paraId="0FCB3251" w14:textId="77777777" w:rsidR="00B07F79" w:rsidRPr="009E60E4" w:rsidRDefault="00B07F79" w:rsidP="00B07F79">
      <w:pPr>
        <w:rPr>
          <w:rFonts w:ascii="Calibri" w:hAnsi="Calibri" w:cs="Calibri"/>
          <w:bCs/>
          <w:szCs w:val="28"/>
        </w:rPr>
      </w:pPr>
      <w:r w:rsidRPr="00542F38">
        <w:rPr>
          <w:rFonts w:ascii="Calibri" w:hAnsi="Calibri" w:cs="Calibri"/>
          <w:b/>
          <w:szCs w:val="28"/>
        </w:rPr>
        <w:t xml:space="preserve">DOCENTE COORDINATORE </w:t>
      </w:r>
      <w:r w:rsidRPr="009E60E4">
        <w:rPr>
          <w:rFonts w:ascii="Calibri" w:hAnsi="Calibri" w:cs="Calibri"/>
          <w:bCs/>
          <w:szCs w:val="28"/>
        </w:rPr>
        <w:t>____________</w:t>
      </w:r>
      <w:r>
        <w:rPr>
          <w:rFonts w:ascii="Calibri" w:hAnsi="Calibri" w:cs="Calibri"/>
          <w:bCs/>
          <w:szCs w:val="28"/>
        </w:rPr>
        <w:t>_</w:t>
      </w:r>
      <w:r w:rsidRPr="009E60E4">
        <w:rPr>
          <w:rFonts w:ascii="Calibri" w:hAnsi="Calibri" w:cs="Calibri"/>
          <w:bCs/>
          <w:szCs w:val="28"/>
        </w:rPr>
        <w:t>____________________________________________________</w:t>
      </w:r>
    </w:p>
    <w:p w14:paraId="01560E9E" w14:textId="77777777" w:rsidR="00B07F79" w:rsidRDefault="00B07F79" w:rsidP="00B07F79">
      <w:pPr>
        <w:rPr>
          <w:rFonts w:ascii="Calibri" w:hAnsi="Calibri" w:cs="Calibri"/>
          <w:bCs/>
          <w:szCs w:val="28"/>
          <w:u w:val="single"/>
        </w:rPr>
      </w:pPr>
      <w:r w:rsidRPr="00542F38">
        <w:rPr>
          <w:rFonts w:ascii="Calibri" w:hAnsi="Calibri" w:cs="Calibri"/>
          <w:b/>
          <w:szCs w:val="28"/>
        </w:rPr>
        <w:t>DOCENTE REFERENTE</w:t>
      </w:r>
      <w:r>
        <w:rPr>
          <w:rFonts w:ascii="Calibri" w:hAnsi="Calibri" w:cs="Calibri"/>
          <w:b/>
          <w:szCs w:val="28"/>
        </w:rPr>
        <w:t xml:space="preserve"> </w:t>
      </w:r>
      <w:r w:rsidRPr="009E60E4">
        <w:rPr>
          <w:rFonts w:ascii="Calibri" w:hAnsi="Calibri" w:cs="Calibri"/>
          <w:bCs/>
          <w:szCs w:val="28"/>
          <w:u w:val="single"/>
        </w:rPr>
        <w:t>_____________________________________________________________________</w:t>
      </w:r>
    </w:p>
    <w:p w14:paraId="5D7B77EC" w14:textId="77777777" w:rsidR="00B07F79" w:rsidRPr="001E7193" w:rsidRDefault="00B07F79" w:rsidP="00B07F79">
      <w:pPr>
        <w:rPr>
          <w:rFonts w:ascii="Calibri" w:hAnsi="Calibri" w:cs="Calibri"/>
          <w:szCs w:val="28"/>
          <w:u w:val="single"/>
        </w:rPr>
      </w:pPr>
      <w:r>
        <w:rPr>
          <w:rFonts w:ascii="Calibri" w:hAnsi="Calibri" w:cs="Calibri"/>
          <w:b/>
          <w:bCs/>
          <w:szCs w:val="28"/>
        </w:rPr>
        <w:t>DIRIGENTE SCOLASTICO</w:t>
      </w:r>
      <w:r w:rsidRPr="001E7193">
        <w:rPr>
          <w:rFonts w:ascii="Calibri" w:hAnsi="Calibri" w:cs="Calibri"/>
          <w:bCs/>
          <w:szCs w:val="28"/>
          <w:u w:val="single"/>
        </w:rPr>
        <w:t>____________________________________________________________________</w:t>
      </w:r>
    </w:p>
    <w:p w14:paraId="64B47F3C" w14:textId="77777777" w:rsidR="00B07F79" w:rsidRPr="00542F38" w:rsidRDefault="00B07F79" w:rsidP="00B07F79">
      <w:pPr>
        <w:rPr>
          <w:rFonts w:ascii="Calibri" w:hAnsi="Calibri" w:cs="Calibri"/>
          <w:b/>
          <w:szCs w:val="28"/>
        </w:rPr>
      </w:pPr>
      <w:r w:rsidRPr="00542F38">
        <w:rPr>
          <w:rFonts w:ascii="Calibri" w:hAnsi="Calibri" w:cs="Calibri"/>
          <w:b/>
          <w:szCs w:val="28"/>
        </w:rPr>
        <w:t>G</w:t>
      </w:r>
      <w:r>
        <w:rPr>
          <w:rFonts w:ascii="Calibri" w:hAnsi="Calibri" w:cs="Calibri"/>
          <w:b/>
          <w:szCs w:val="28"/>
        </w:rPr>
        <w:t xml:space="preserve">ENITORI </w:t>
      </w:r>
      <w:r w:rsidRPr="009E60E4">
        <w:rPr>
          <w:rFonts w:ascii="Calibri" w:hAnsi="Calibri" w:cs="Calibri"/>
          <w:bCs/>
          <w:szCs w:val="28"/>
        </w:rPr>
        <w:t>_______________________________________________________________________________</w:t>
      </w:r>
    </w:p>
    <w:p w14:paraId="7B8218AE" w14:textId="77777777" w:rsidR="00B07F79" w:rsidRPr="00542F38" w:rsidRDefault="00B07F79" w:rsidP="00B07F79">
      <w:pPr>
        <w:rPr>
          <w:rFonts w:ascii="Calibri" w:hAnsi="Calibri" w:cs="Calibri"/>
          <w:b/>
          <w:szCs w:val="28"/>
        </w:rPr>
      </w:pPr>
      <w:r w:rsidRPr="00542F38">
        <w:rPr>
          <w:rFonts w:ascii="Calibri" w:hAnsi="Calibri" w:cs="Calibri"/>
          <w:b/>
          <w:szCs w:val="28"/>
        </w:rPr>
        <w:t> </w:t>
      </w:r>
    </w:p>
    <w:p w14:paraId="48F9BD07" w14:textId="77777777" w:rsidR="00B07F79" w:rsidRPr="00542F38" w:rsidRDefault="00B07F79" w:rsidP="00B07F79">
      <w:pPr>
        <w:rPr>
          <w:rFonts w:ascii="Calibri" w:hAnsi="Calibri" w:cs="Calibri"/>
          <w:b/>
          <w:szCs w:val="28"/>
        </w:rPr>
      </w:pPr>
    </w:p>
    <w:p w14:paraId="2FD58C16" w14:textId="77777777" w:rsidR="00B07F79" w:rsidRPr="00542F38" w:rsidRDefault="00B07F79" w:rsidP="00B07F79">
      <w:pPr>
        <w:rPr>
          <w:rFonts w:ascii="Calibri" w:hAnsi="Calibri" w:cs="Calibri"/>
          <w:b/>
          <w:szCs w:val="28"/>
        </w:rPr>
      </w:pPr>
    </w:p>
    <w:p w14:paraId="2E6BF9F7" w14:textId="77777777" w:rsidR="00B07F79" w:rsidRDefault="00B07F79" w:rsidP="00B07F79">
      <w:pPr>
        <w:rPr>
          <w:rFonts w:ascii="Calibri" w:hAnsi="Calibri" w:cs="Calibri"/>
          <w:szCs w:val="20"/>
          <w:u w:val="single"/>
        </w:rPr>
      </w:pPr>
      <w:r>
        <w:rPr>
          <w:rFonts w:ascii="Calibri" w:hAnsi="Calibri" w:cs="Calibri"/>
          <w:szCs w:val="20"/>
          <w:u w:val="single"/>
        </w:rPr>
        <w:t>IN CASO DI FIRMA DI UN SOLO GENITORE</w:t>
      </w:r>
    </w:p>
    <w:p w14:paraId="7F6147A0" w14:textId="77777777" w:rsidR="00B07F79" w:rsidRDefault="00B07F79" w:rsidP="00B07F79">
      <w:pPr>
        <w:rPr>
          <w:rFonts w:ascii="Calibri" w:hAnsi="Calibri" w:cs="Calibri"/>
          <w:sz w:val="20"/>
          <w:szCs w:val="20"/>
        </w:rPr>
      </w:pPr>
      <w:r>
        <w:rPr>
          <w:rFonts w:ascii="Calibri" w:hAnsi="Calibri" w:cs="Calibri"/>
          <w:sz w:val="20"/>
          <w:szCs w:val="20"/>
        </w:rPr>
        <w:t>Ai sensi dell’art. 155 del codice civile, poiché anche in caso di affido congiunto, le decisioni importanti relative all’istruzione sono assunte di comune accordo, si richiede la firma di entrambi i genitori.</w:t>
      </w:r>
    </w:p>
    <w:p w14:paraId="5205CF97" w14:textId="77777777" w:rsidR="00B07F79" w:rsidRDefault="00B07F79" w:rsidP="00B07F79">
      <w:pPr>
        <w:rPr>
          <w:rFonts w:ascii="Calibri" w:hAnsi="Calibri" w:cs="Calibri"/>
          <w:sz w:val="20"/>
          <w:szCs w:val="20"/>
        </w:rPr>
      </w:pPr>
      <w:r>
        <w:rPr>
          <w:rFonts w:ascii="Calibri" w:hAnsi="Calibri" w:cs="Calibri"/>
          <w:sz w:val="20"/>
          <w:szCs w:val="20"/>
        </w:rPr>
        <w:t>Nell’impossibilità di acquisire il consenso scritto di entrambi i genitori, il/la sottoscritto/a, consapevole delle conseguenze amministrative e penali per chi rilasci dichiarazioni non corrispondenti a verità, ai sensi dal D.P.R 445/2000, dichiara di aver effettuato la scelta in osservanza delle disposizioni sulla responsabilità genitoriale di cui agli artt. 316, 337, 337/ter e 337/quater del codice civile, che richiedono il consenso di entrambi i genitori</w:t>
      </w:r>
    </w:p>
    <w:p w14:paraId="43F9C778" w14:textId="77777777" w:rsidR="00B07F79" w:rsidRDefault="00B07F79" w:rsidP="00B07F79">
      <w:pPr>
        <w:rPr>
          <w:rFonts w:ascii="Calibri" w:hAnsi="Calibri" w:cs="Calibri"/>
          <w:sz w:val="20"/>
          <w:szCs w:val="20"/>
        </w:rPr>
      </w:pPr>
      <w:proofErr w:type="gramStart"/>
      <w:r>
        <w:rPr>
          <w:rFonts w:ascii="Calibri" w:hAnsi="Calibri" w:cs="Calibri"/>
          <w:sz w:val="20"/>
          <w:szCs w:val="20"/>
        </w:rPr>
        <w:t>Data,_</w:t>
      </w:r>
      <w:proofErr w:type="gramEnd"/>
      <w:r>
        <w:rPr>
          <w:rFonts w:ascii="Calibri" w:hAnsi="Calibri" w:cs="Calibri"/>
          <w:sz w:val="20"/>
          <w:szCs w:val="20"/>
        </w:rPr>
        <w:t>_____________</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Firma, ___________________</w:t>
      </w:r>
    </w:p>
    <w:p w14:paraId="60662AD9" w14:textId="77777777" w:rsidR="00B07F79" w:rsidRPr="00542F38" w:rsidRDefault="00B07F79" w:rsidP="00B07F79">
      <w:pPr>
        <w:rPr>
          <w:rFonts w:ascii="Calibri" w:hAnsi="Calibri" w:cs="Calibri"/>
          <w:b/>
          <w:szCs w:val="28"/>
        </w:rPr>
      </w:pPr>
    </w:p>
    <w:bookmarkEnd w:id="0"/>
    <w:p w14:paraId="4A86A205" w14:textId="77777777" w:rsidR="00B07F79" w:rsidRPr="008B46B2" w:rsidRDefault="00B07F79" w:rsidP="00B07F79">
      <w:pPr>
        <w:rPr>
          <w:rFonts w:ascii="Calibri" w:hAnsi="Calibri" w:cs="Calibri"/>
          <w:b/>
          <w:szCs w:val="28"/>
        </w:rPr>
      </w:pPr>
    </w:p>
    <w:p w14:paraId="3FB99DF5" w14:textId="77777777" w:rsidR="00B07F79" w:rsidRPr="001A6CDC" w:rsidRDefault="00B07F79" w:rsidP="001A6CDC"/>
    <w:sectPr w:rsidR="00B07F79" w:rsidRPr="001A6CDC" w:rsidSect="00D57762">
      <w:headerReference w:type="first" r:id="rId15"/>
      <w:pgSz w:w="11906" w:h="16838"/>
      <w:pgMar w:top="851" w:right="991" w:bottom="851" w:left="1134" w:header="340" w:footer="54" w:gutter="0"/>
      <w:pgNumType w:start="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51E6C" w14:textId="77777777" w:rsidR="009157B8" w:rsidRDefault="009157B8" w:rsidP="00A837DB">
      <w:pPr>
        <w:spacing w:line="240" w:lineRule="auto"/>
      </w:pPr>
      <w:r>
        <w:separator/>
      </w:r>
    </w:p>
  </w:endnote>
  <w:endnote w:type="continuationSeparator" w:id="0">
    <w:p w14:paraId="69EE753D" w14:textId="77777777" w:rsidR="009157B8" w:rsidRDefault="009157B8" w:rsidP="00A837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9822" w14:textId="77777777" w:rsidR="00B07F79" w:rsidRDefault="00B07F79">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p w14:paraId="4A9B18F5" w14:textId="77777777" w:rsidR="00B07F79" w:rsidRDefault="00B07F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AB77E" w14:textId="77777777" w:rsidR="00B07F79" w:rsidRDefault="00B07F79">
    <w:pPr>
      <w:pStyle w:val="Pidipagina"/>
      <w:jc w:val="center"/>
    </w:pPr>
  </w:p>
  <w:p w14:paraId="1FFE47EC" w14:textId="77777777" w:rsidR="00B07F79" w:rsidRDefault="00B07F79">
    <w:pPr>
      <w:pStyle w:val="Normale2"/>
      <w:spacing w:after="261"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81A9" w14:textId="77777777" w:rsidR="00B07F79" w:rsidRDefault="00B07F79">
    <w:pPr>
      <w:pStyle w:val="Pidipagina"/>
      <w:jc w:val="center"/>
    </w:pPr>
    <w:r>
      <w:fldChar w:fldCharType="begin"/>
    </w:r>
    <w:r>
      <w:instrText>PAGE   \* MERGEFORMAT</w:instrText>
    </w:r>
    <w:r>
      <w:fldChar w:fldCharType="separate"/>
    </w:r>
    <w:r w:rsidRPr="001E7193">
      <w:rPr>
        <w:noProof/>
        <w:lang w:val="it-IT"/>
      </w:rPr>
      <w:t>0</w:t>
    </w:r>
    <w:r>
      <w:fldChar w:fldCharType="end"/>
    </w:r>
  </w:p>
  <w:p w14:paraId="3A22F6AE" w14:textId="77777777" w:rsidR="00B07F79" w:rsidRDefault="00B07F79">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EC85" w14:textId="77777777" w:rsidR="00B07F79" w:rsidRDefault="00B07F79">
    <w:pPr>
      <w:pStyle w:val="Normale2"/>
      <w:spacing w:after="261" w:line="24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3A5F" w14:textId="77777777" w:rsidR="00B07F79" w:rsidRDefault="00B07F7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D4EB9" w14:textId="77777777" w:rsidR="009157B8" w:rsidRDefault="009157B8" w:rsidP="00A837DB">
      <w:pPr>
        <w:spacing w:line="240" w:lineRule="auto"/>
      </w:pPr>
      <w:r>
        <w:separator/>
      </w:r>
    </w:p>
  </w:footnote>
  <w:footnote w:type="continuationSeparator" w:id="0">
    <w:p w14:paraId="0D56623E" w14:textId="77777777" w:rsidR="009157B8" w:rsidRDefault="009157B8" w:rsidP="00A837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862CF" w14:textId="77777777" w:rsidR="00EB0EB3" w:rsidRPr="00D57762" w:rsidRDefault="00EB0EB3" w:rsidP="00EB0EB3">
    <w:pPr>
      <w:jc w:val="right"/>
      <w:rPr>
        <w:sz w:val="16"/>
        <w:szCs w:val="16"/>
      </w:rPr>
    </w:pPr>
    <w:r w:rsidRPr="00D57762">
      <w:rPr>
        <w:noProof/>
      </w:rPr>
      <w:drawing>
        <wp:anchor distT="0" distB="0" distL="114300" distR="114300" simplePos="0" relativeHeight="251658752" behindDoc="1" locked="0" layoutInCell="1" allowOverlap="1" wp14:anchorId="2CE25645" wp14:editId="02145057">
          <wp:simplePos x="0" y="0"/>
          <wp:positionH relativeFrom="margin">
            <wp:posOffset>5726430</wp:posOffset>
          </wp:positionH>
          <wp:positionV relativeFrom="margin">
            <wp:posOffset>-889000</wp:posOffset>
          </wp:positionV>
          <wp:extent cx="643255" cy="702945"/>
          <wp:effectExtent l="0" t="0" r="4445" b="1905"/>
          <wp:wrapSquare wrapText="bothSides"/>
          <wp:docPr id="1502542029" name="Immagine 1502542029" descr="logo-miur - EduPunto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iur - EduPuntoZer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3255" cy="702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7762">
      <w:rPr>
        <w:noProof/>
        <w:sz w:val="16"/>
        <w:szCs w:val="16"/>
      </w:rPr>
      <w:drawing>
        <wp:anchor distT="0" distB="0" distL="114300" distR="114300" simplePos="0" relativeHeight="251657728" behindDoc="1" locked="0" layoutInCell="1" allowOverlap="1" wp14:anchorId="605AC0B7" wp14:editId="14A025A5">
          <wp:simplePos x="0" y="0"/>
          <wp:positionH relativeFrom="column">
            <wp:posOffset>-429895</wp:posOffset>
          </wp:positionH>
          <wp:positionV relativeFrom="paragraph">
            <wp:posOffset>18415</wp:posOffset>
          </wp:positionV>
          <wp:extent cx="1343025" cy="989330"/>
          <wp:effectExtent l="0" t="0" r="9525" b="1270"/>
          <wp:wrapNone/>
          <wp:docPr id="748328342" name="Immagine 748328342" descr="C:\Documents and Settings\Serversissi\Desktop\MURIALDO1\logo murial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C:\Documents and Settings\Serversissi\Desktop\MURIALDO1\logo muriald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3025" cy="98933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134" w:type="dxa"/>
      <w:tblInd w:w="1249" w:type="dxa"/>
      <w:tblLayout w:type="fixed"/>
      <w:tblCellMar>
        <w:left w:w="70" w:type="dxa"/>
        <w:right w:w="70" w:type="dxa"/>
      </w:tblCellMar>
      <w:tblLook w:val="0000" w:firstRow="0" w:lastRow="0" w:firstColumn="0" w:lastColumn="0" w:noHBand="0" w:noVBand="0"/>
    </w:tblPr>
    <w:tblGrid>
      <w:gridCol w:w="7134"/>
    </w:tblGrid>
    <w:tr w:rsidR="00EB0EB3" w:rsidRPr="00D57762" w14:paraId="5DF4C91C" w14:textId="77777777" w:rsidTr="003B2B89">
      <w:trPr>
        <w:trHeight w:val="500"/>
      </w:trPr>
      <w:tc>
        <w:tcPr>
          <w:tcW w:w="7134" w:type="dxa"/>
          <w:tcBorders>
            <w:bottom w:val="single" w:sz="4" w:space="0" w:color="auto"/>
          </w:tcBorders>
          <w:shd w:val="clear" w:color="auto" w:fill="FFFFFF"/>
        </w:tcPr>
        <w:p w14:paraId="23138E05" w14:textId="77777777" w:rsidR="00EB0EB3" w:rsidRPr="00D57762" w:rsidRDefault="00EB0EB3" w:rsidP="00EB0EB3">
          <w:pPr>
            <w:shd w:val="clear" w:color="auto" w:fill="FFFFFF"/>
            <w:overflowPunct w:val="0"/>
            <w:autoSpaceDE w:val="0"/>
            <w:autoSpaceDN w:val="0"/>
            <w:adjustRightInd w:val="0"/>
            <w:jc w:val="center"/>
            <w:rPr>
              <w:rFonts w:ascii="Calibri" w:hAnsi="Calibri"/>
              <w:b/>
            </w:rPr>
          </w:pPr>
          <w:r w:rsidRPr="00D57762">
            <w:rPr>
              <w:rFonts w:ascii="Calibri" w:hAnsi="Calibri"/>
              <w:b/>
            </w:rPr>
            <w:t>SCUOLA SECONDARIA STATALE PRIMO GRADO</w:t>
          </w:r>
        </w:p>
        <w:p w14:paraId="403C2218" w14:textId="77777777" w:rsidR="00EB0EB3" w:rsidRPr="00D57762" w:rsidRDefault="00EB0EB3" w:rsidP="00EB0EB3">
          <w:pPr>
            <w:shd w:val="clear" w:color="auto" w:fill="FFFFFF"/>
            <w:overflowPunct w:val="0"/>
            <w:autoSpaceDE w:val="0"/>
            <w:autoSpaceDN w:val="0"/>
            <w:adjustRightInd w:val="0"/>
            <w:jc w:val="center"/>
            <w:rPr>
              <w:rFonts w:ascii="Calibri" w:hAnsi="Calibri"/>
              <w:b/>
              <w:sz w:val="32"/>
              <w:szCs w:val="20"/>
            </w:rPr>
          </w:pPr>
          <w:r w:rsidRPr="00D57762">
            <w:rPr>
              <w:rFonts w:ascii="Calibri" w:hAnsi="Calibri"/>
              <w:b/>
            </w:rPr>
            <w:t>“LEONARDO MURIALDO”</w:t>
          </w:r>
        </w:p>
      </w:tc>
    </w:tr>
    <w:tr w:rsidR="00EB0EB3" w:rsidRPr="00D57762" w14:paraId="6F18B52E" w14:textId="77777777" w:rsidTr="003B2B89">
      <w:trPr>
        <w:trHeight w:val="197"/>
      </w:trPr>
      <w:tc>
        <w:tcPr>
          <w:tcW w:w="7134" w:type="dxa"/>
          <w:tcBorders>
            <w:top w:val="single" w:sz="4" w:space="0" w:color="auto"/>
          </w:tcBorders>
          <w:shd w:val="clear" w:color="auto" w:fill="FFFFFF"/>
        </w:tcPr>
        <w:p w14:paraId="12D42193" w14:textId="77777777" w:rsidR="00EB0EB3" w:rsidRPr="00D57762" w:rsidRDefault="00EB0EB3" w:rsidP="00EB0EB3">
          <w:pPr>
            <w:shd w:val="clear" w:color="auto" w:fill="FFFFFF"/>
            <w:overflowPunct w:val="0"/>
            <w:autoSpaceDE w:val="0"/>
            <w:autoSpaceDN w:val="0"/>
            <w:adjustRightInd w:val="0"/>
            <w:jc w:val="center"/>
            <w:rPr>
              <w:rFonts w:ascii="Calibri" w:hAnsi="Calibri"/>
              <w:sz w:val="14"/>
              <w:szCs w:val="14"/>
            </w:rPr>
          </w:pPr>
          <w:r w:rsidRPr="00D57762">
            <w:rPr>
              <w:rFonts w:ascii="Calibri" w:hAnsi="Calibri"/>
              <w:sz w:val="14"/>
              <w:szCs w:val="14"/>
            </w:rPr>
            <w:t xml:space="preserve">71121 – FOGGIA - Via Ordona Lavello snc - Telefono 0881/684656 </w:t>
          </w:r>
        </w:p>
      </w:tc>
    </w:tr>
    <w:tr w:rsidR="00EB0EB3" w:rsidRPr="00D57762" w14:paraId="63F6259E" w14:textId="77777777" w:rsidTr="003B2B89">
      <w:trPr>
        <w:trHeight w:val="185"/>
      </w:trPr>
      <w:tc>
        <w:tcPr>
          <w:tcW w:w="7134" w:type="dxa"/>
          <w:shd w:val="clear" w:color="auto" w:fill="FFFFFF"/>
        </w:tcPr>
        <w:p w14:paraId="21EB8911" w14:textId="77777777" w:rsidR="00EB0EB3" w:rsidRPr="00D57762" w:rsidRDefault="00EB0EB3" w:rsidP="00EB0EB3">
          <w:pPr>
            <w:shd w:val="clear" w:color="auto" w:fill="FFFFFF"/>
            <w:overflowPunct w:val="0"/>
            <w:autoSpaceDE w:val="0"/>
            <w:autoSpaceDN w:val="0"/>
            <w:adjustRightInd w:val="0"/>
            <w:jc w:val="center"/>
            <w:rPr>
              <w:rFonts w:ascii="Calibri" w:hAnsi="Calibri"/>
              <w:sz w:val="14"/>
              <w:szCs w:val="14"/>
            </w:rPr>
          </w:pPr>
          <w:r w:rsidRPr="00D57762">
            <w:rPr>
              <w:rFonts w:ascii="Calibri" w:hAnsi="Calibri"/>
              <w:sz w:val="14"/>
              <w:szCs w:val="14"/>
            </w:rPr>
            <w:t xml:space="preserve">PEO: </w:t>
          </w:r>
          <w:hyperlink r:id="rId4" w:history="1">
            <w:r w:rsidRPr="00D57762">
              <w:rPr>
                <w:rFonts w:ascii="Calibri" w:hAnsi="Calibri"/>
                <w:color w:val="0000FF"/>
                <w:sz w:val="14"/>
                <w:szCs w:val="14"/>
                <w:u w:val="single"/>
              </w:rPr>
              <w:t>fgmm00700x@istruzione.it</w:t>
            </w:r>
          </w:hyperlink>
          <w:r w:rsidRPr="00D57762">
            <w:rPr>
              <w:rFonts w:ascii="Calibri" w:hAnsi="Calibri"/>
              <w:sz w:val="14"/>
              <w:szCs w:val="14"/>
            </w:rPr>
            <w:t xml:space="preserve"> </w:t>
          </w:r>
          <w:r w:rsidRPr="00D57762">
            <w:rPr>
              <w:rFonts w:ascii="Calibri" w:hAnsi="Calibri"/>
              <w:sz w:val="14"/>
              <w:szCs w:val="14"/>
            </w:rPr>
            <w:tab/>
          </w:r>
          <w:r w:rsidRPr="00D57762">
            <w:rPr>
              <w:rFonts w:ascii="Calibri" w:hAnsi="Calibri"/>
              <w:sz w:val="14"/>
              <w:szCs w:val="14"/>
            </w:rPr>
            <w:tab/>
            <w:t xml:space="preserve">PEC: </w:t>
          </w:r>
          <w:hyperlink r:id="rId5" w:history="1">
            <w:r w:rsidRPr="00D57762">
              <w:rPr>
                <w:rFonts w:ascii="Calibri" w:hAnsi="Calibri"/>
                <w:color w:val="0000FF"/>
                <w:sz w:val="14"/>
                <w:szCs w:val="14"/>
                <w:u w:val="single"/>
              </w:rPr>
              <w:t>fgmm00700x@pec.istruzione.it</w:t>
            </w:r>
          </w:hyperlink>
          <w:r w:rsidRPr="00D57762">
            <w:rPr>
              <w:rFonts w:ascii="Calibri" w:hAnsi="Calibri"/>
              <w:sz w:val="14"/>
              <w:szCs w:val="14"/>
            </w:rPr>
            <w:t xml:space="preserve"> </w:t>
          </w:r>
        </w:p>
      </w:tc>
    </w:tr>
    <w:tr w:rsidR="00EB0EB3" w:rsidRPr="0047147C" w14:paraId="380C7EE3" w14:textId="77777777" w:rsidTr="003B2B89">
      <w:trPr>
        <w:trHeight w:val="197"/>
      </w:trPr>
      <w:tc>
        <w:tcPr>
          <w:tcW w:w="7134" w:type="dxa"/>
          <w:shd w:val="clear" w:color="auto" w:fill="FFFFFF"/>
        </w:tcPr>
        <w:p w14:paraId="750E136F" w14:textId="77777777" w:rsidR="00EB0EB3" w:rsidRPr="00D57762" w:rsidRDefault="00EB0EB3" w:rsidP="00EB0EB3">
          <w:pPr>
            <w:shd w:val="clear" w:color="auto" w:fill="FFFFFF"/>
            <w:overflowPunct w:val="0"/>
            <w:autoSpaceDE w:val="0"/>
            <w:autoSpaceDN w:val="0"/>
            <w:adjustRightInd w:val="0"/>
            <w:jc w:val="center"/>
            <w:rPr>
              <w:rFonts w:ascii="Calibri" w:hAnsi="Calibri"/>
              <w:b/>
              <w:sz w:val="14"/>
              <w:szCs w:val="14"/>
              <w:u w:val="single"/>
              <w:lang w:val="en-US"/>
            </w:rPr>
          </w:pPr>
          <w:r w:rsidRPr="00D57762">
            <w:rPr>
              <w:rFonts w:ascii="Calibri" w:hAnsi="Calibri"/>
              <w:sz w:val="14"/>
              <w:szCs w:val="14"/>
              <w:lang w:val="en-US"/>
            </w:rPr>
            <w:t xml:space="preserve">C.F. 80002860718 </w:t>
          </w:r>
          <w:r w:rsidRPr="00D57762">
            <w:rPr>
              <w:rFonts w:ascii="Calibri" w:hAnsi="Calibri"/>
              <w:sz w:val="14"/>
              <w:szCs w:val="14"/>
              <w:lang w:val="en-US"/>
            </w:rPr>
            <w:tab/>
          </w:r>
          <w:r w:rsidRPr="00D57762">
            <w:rPr>
              <w:rFonts w:ascii="Calibri" w:hAnsi="Calibri"/>
              <w:sz w:val="14"/>
              <w:szCs w:val="14"/>
              <w:lang w:val="en-US"/>
            </w:rPr>
            <w:tab/>
            <w:t>C.M. FGMM00700X</w:t>
          </w:r>
          <w:r w:rsidRPr="00D57762">
            <w:rPr>
              <w:rFonts w:ascii="Calibri" w:hAnsi="Calibri"/>
              <w:sz w:val="14"/>
              <w:szCs w:val="14"/>
              <w:lang w:val="en-US"/>
            </w:rPr>
            <w:tab/>
          </w:r>
          <w:r w:rsidRPr="00D57762">
            <w:rPr>
              <w:rFonts w:ascii="Calibri" w:hAnsi="Calibri"/>
              <w:sz w:val="14"/>
              <w:szCs w:val="14"/>
              <w:lang w:val="en-US"/>
            </w:rPr>
            <w:tab/>
            <w:t xml:space="preserve">Sito Web: </w:t>
          </w:r>
          <w:hyperlink r:id="rId6" w:history="1">
            <w:r w:rsidRPr="00D57762">
              <w:rPr>
                <w:rFonts w:ascii="Calibri" w:hAnsi="Calibri"/>
                <w:color w:val="0000FF"/>
                <w:sz w:val="14"/>
                <w:szCs w:val="14"/>
                <w:u w:val="single"/>
                <w:lang w:val="en-US"/>
              </w:rPr>
              <w:t>www.scuolamurialdofg.edu.it</w:t>
            </w:r>
          </w:hyperlink>
          <w:r w:rsidRPr="00D57762">
            <w:rPr>
              <w:rFonts w:ascii="Calibri" w:hAnsi="Calibri"/>
              <w:sz w:val="14"/>
              <w:szCs w:val="14"/>
              <w:lang w:val="en-US"/>
            </w:rPr>
            <w:t xml:space="preserve"> </w:t>
          </w:r>
        </w:p>
      </w:tc>
    </w:tr>
  </w:tbl>
  <w:p w14:paraId="6C02CCB2" w14:textId="3969D52B" w:rsidR="00EB0EB3" w:rsidRPr="00EB0EB3" w:rsidRDefault="00EB0EB3" w:rsidP="00EB0EB3">
    <w:pPr>
      <w:rPr>
        <w:sz w:val="16"/>
        <w:szCs w:val="16"/>
        <w:lang w:val="en-US"/>
      </w:rPr>
    </w:pPr>
    <w:r w:rsidRPr="00D57762">
      <w:rPr>
        <w:sz w:val="16"/>
        <w:szCs w:val="16"/>
        <w:lang w:val="en-US"/>
      </w:rPr>
      <w:tab/>
    </w:r>
    <w:r w:rsidRPr="00D57762">
      <w:rPr>
        <w:sz w:val="16"/>
        <w:szCs w:val="16"/>
        <w:lang w:val="en-US"/>
      </w:rPr>
      <w:tab/>
    </w:r>
    <w:r w:rsidRPr="00D57762">
      <w:rPr>
        <w:sz w:val="16"/>
        <w:szCs w:val="16"/>
        <w:lang w:val="en-US"/>
      </w:rPr>
      <w:tab/>
    </w:r>
    <w:r w:rsidRPr="00D57762">
      <w:rPr>
        <w:sz w:val="16"/>
        <w:szCs w:val="16"/>
        <w:lang w:val="en-US"/>
      </w:rPr>
      <w:tab/>
    </w:r>
    <w:r w:rsidRPr="00D57762">
      <w:rPr>
        <w:sz w:val="16"/>
        <w:szCs w:val="16"/>
        <w:lang w:val="en-US"/>
      </w:rPr>
      <w:tab/>
    </w:r>
    <w:r w:rsidRPr="00D57762">
      <w:rPr>
        <w:sz w:val="16"/>
        <w:szCs w:val="16"/>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25381" w14:textId="77777777" w:rsidR="00B07F79" w:rsidRDefault="00000000" w:rsidP="00F20B11">
    <w:pPr>
      <w:tabs>
        <w:tab w:val="left" w:pos="0"/>
        <w:tab w:val="left" w:pos="720"/>
        <w:tab w:val="left" w:pos="1440"/>
        <w:tab w:val="left" w:pos="2160"/>
        <w:tab w:val="left" w:pos="2880"/>
        <w:tab w:val="left" w:pos="3600"/>
        <w:tab w:val="left" w:pos="4320"/>
        <w:tab w:val="right" w:pos="9781"/>
      </w:tabs>
    </w:pPr>
    <w:r>
      <w:rPr>
        <w:rFonts w:ascii="Calibri" w:hAnsi="Calibri"/>
        <w:b/>
        <w:noProof/>
        <w:sz w:val="32"/>
        <w:szCs w:val="20"/>
      </w:rPr>
      <w:pict w14:anchorId="746BE3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8" o:spid="_x0000_s1026" type="#_x0000_t75" style="position:absolute;left:0;text-align:left;margin-left:-43.45pt;margin-top:4.45pt;width:105.75pt;height:77.9pt;z-index:-251656704;visibility:visible">
          <v:imagedata r:id="rId1" o:title="logo murialdo"/>
        </v:shape>
      </w:pict>
    </w:r>
    <w:r w:rsidR="00B07F79">
      <w:rPr>
        <w:sz w:val="16"/>
        <w:szCs w:val="16"/>
      </w:rPr>
      <w:tab/>
    </w:r>
    <w:r w:rsidR="00B07F79">
      <w:rPr>
        <w:sz w:val="16"/>
        <w:szCs w:val="16"/>
      </w:rPr>
      <w:tab/>
    </w:r>
    <w:r w:rsidR="00B07F79">
      <w:rPr>
        <w:sz w:val="16"/>
        <w:szCs w:val="16"/>
      </w:rPr>
      <w:tab/>
    </w:r>
    <w:r w:rsidR="00B07F79">
      <w:rPr>
        <w:sz w:val="16"/>
        <w:szCs w:val="16"/>
      </w:rPr>
      <w:tab/>
    </w:r>
    <w:r w:rsidR="00B07F79">
      <w:rPr>
        <w:sz w:val="16"/>
        <w:szCs w:val="16"/>
      </w:rPr>
      <w:tab/>
    </w:r>
    <w:r w:rsidR="00B07F79">
      <w:rPr>
        <w:sz w:val="16"/>
        <w:szCs w:val="16"/>
      </w:rPr>
      <w:tab/>
    </w:r>
    <w:r w:rsidR="00B07F79">
      <w:rPr>
        <w:sz w:val="16"/>
        <w:szCs w:val="16"/>
      </w:rPr>
      <w:tab/>
    </w:r>
  </w:p>
  <w:tbl>
    <w:tblPr>
      <w:tblW w:w="9297" w:type="dxa"/>
      <w:tblInd w:w="1488" w:type="dxa"/>
      <w:tblLayout w:type="fixed"/>
      <w:tblCellMar>
        <w:left w:w="70" w:type="dxa"/>
        <w:right w:w="70" w:type="dxa"/>
      </w:tblCellMar>
      <w:tblLook w:val="0000" w:firstRow="0" w:lastRow="0" w:firstColumn="0" w:lastColumn="0" w:noHBand="0" w:noVBand="0"/>
    </w:tblPr>
    <w:tblGrid>
      <w:gridCol w:w="657"/>
      <w:gridCol w:w="5632"/>
      <w:gridCol w:w="3008"/>
    </w:tblGrid>
    <w:tr w:rsidR="00B07F79" w:rsidRPr="0047147C" w14:paraId="2CDA77F1" w14:textId="77777777" w:rsidTr="00F20B11">
      <w:trPr>
        <w:gridAfter w:val="1"/>
        <w:wAfter w:w="3008" w:type="dxa"/>
      </w:trPr>
      <w:tc>
        <w:tcPr>
          <w:tcW w:w="6289" w:type="dxa"/>
          <w:gridSpan w:val="2"/>
          <w:shd w:val="clear" w:color="auto" w:fill="FFFFFF"/>
        </w:tcPr>
        <w:tbl>
          <w:tblPr>
            <w:tblW w:w="7134" w:type="dxa"/>
            <w:tblLayout w:type="fixed"/>
            <w:tblCellMar>
              <w:left w:w="70" w:type="dxa"/>
              <w:right w:w="70" w:type="dxa"/>
            </w:tblCellMar>
            <w:tblLook w:val="0000" w:firstRow="0" w:lastRow="0" w:firstColumn="0" w:lastColumn="0" w:noHBand="0" w:noVBand="0"/>
          </w:tblPr>
          <w:tblGrid>
            <w:gridCol w:w="7134"/>
          </w:tblGrid>
          <w:tr w:rsidR="00B07F79" w:rsidRPr="00910720" w14:paraId="5196BB26" w14:textId="77777777" w:rsidTr="00F20B11">
            <w:trPr>
              <w:trHeight w:val="500"/>
            </w:trPr>
            <w:tc>
              <w:tcPr>
                <w:tcW w:w="7134" w:type="dxa"/>
                <w:tcBorders>
                  <w:bottom w:val="single" w:sz="4" w:space="0" w:color="auto"/>
                </w:tcBorders>
                <w:shd w:val="clear" w:color="auto" w:fill="FFFFFF"/>
              </w:tcPr>
              <w:p w14:paraId="5C1A662F" w14:textId="77777777" w:rsidR="00B07F79" w:rsidRPr="00910720" w:rsidRDefault="00B07F79" w:rsidP="00F20B11">
                <w:pPr>
                  <w:shd w:val="clear" w:color="auto" w:fill="FFFFFF"/>
                  <w:overflowPunct w:val="0"/>
                  <w:autoSpaceDE w:val="0"/>
                  <w:autoSpaceDN w:val="0"/>
                  <w:adjustRightInd w:val="0"/>
                  <w:jc w:val="center"/>
                  <w:rPr>
                    <w:rFonts w:ascii="Calibri" w:hAnsi="Calibri"/>
                    <w:b/>
                  </w:rPr>
                </w:pPr>
                <w:r w:rsidRPr="00910720">
                  <w:rPr>
                    <w:rFonts w:ascii="Calibri" w:hAnsi="Calibri"/>
                    <w:b/>
                  </w:rPr>
                  <w:t>SCUOLA SECONDARIA STATALE PRIMO GRADO</w:t>
                </w:r>
              </w:p>
              <w:p w14:paraId="7BCF0F9C" w14:textId="77777777" w:rsidR="00B07F79" w:rsidRPr="00910720" w:rsidRDefault="00B07F79" w:rsidP="00354136">
                <w:pPr>
                  <w:shd w:val="clear" w:color="auto" w:fill="FFFFFF"/>
                  <w:overflowPunct w:val="0"/>
                  <w:autoSpaceDE w:val="0"/>
                  <w:autoSpaceDN w:val="0"/>
                  <w:adjustRightInd w:val="0"/>
                  <w:jc w:val="center"/>
                  <w:rPr>
                    <w:rFonts w:ascii="Calibri" w:hAnsi="Calibri"/>
                    <w:b/>
                    <w:sz w:val="32"/>
                    <w:szCs w:val="20"/>
                  </w:rPr>
                </w:pPr>
                <w:r w:rsidRPr="00910720">
                  <w:rPr>
                    <w:rFonts w:ascii="Calibri" w:hAnsi="Calibri"/>
                    <w:b/>
                  </w:rPr>
                  <w:t>“LEONARDO MURIALDO”</w:t>
                </w:r>
              </w:p>
            </w:tc>
          </w:tr>
          <w:tr w:rsidR="00B07F79" w:rsidRPr="00CA5B4D" w14:paraId="0D0BA7B4" w14:textId="77777777" w:rsidTr="00F20B11">
            <w:trPr>
              <w:trHeight w:val="197"/>
            </w:trPr>
            <w:tc>
              <w:tcPr>
                <w:tcW w:w="7134" w:type="dxa"/>
                <w:tcBorders>
                  <w:top w:val="single" w:sz="4" w:space="0" w:color="auto"/>
                </w:tcBorders>
                <w:shd w:val="clear" w:color="auto" w:fill="FFFFFF"/>
              </w:tcPr>
              <w:p w14:paraId="1E9674CD" w14:textId="77777777" w:rsidR="00B07F79" w:rsidRPr="00CA5B4D" w:rsidRDefault="00B07F79" w:rsidP="00354136">
                <w:pPr>
                  <w:shd w:val="clear" w:color="auto" w:fill="FFFFFF"/>
                  <w:overflowPunct w:val="0"/>
                  <w:autoSpaceDE w:val="0"/>
                  <w:autoSpaceDN w:val="0"/>
                  <w:adjustRightInd w:val="0"/>
                  <w:jc w:val="center"/>
                  <w:rPr>
                    <w:rFonts w:ascii="Calibri" w:hAnsi="Calibri"/>
                    <w:sz w:val="14"/>
                    <w:szCs w:val="14"/>
                  </w:rPr>
                </w:pPr>
                <w:r w:rsidRPr="00CA5B4D">
                  <w:rPr>
                    <w:rFonts w:ascii="Calibri" w:hAnsi="Calibri"/>
                    <w:sz w:val="14"/>
                    <w:szCs w:val="14"/>
                  </w:rPr>
                  <w:t xml:space="preserve">71121 – FOGGIA - Via Ordona Lavello </w:t>
                </w:r>
                <w:r>
                  <w:rPr>
                    <w:rFonts w:ascii="Calibri" w:hAnsi="Calibri"/>
                    <w:sz w:val="14"/>
                    <w:szCs w:val="14"/>
                  </w:rPr>
                  <w:t xml:space="preserve">snc </w:t>
                </w:r>
                <w:r w:rsidRPr="00CA5B4D">
                  <w:rPr>
                    <w:rFonts w:ascii="Calibri" w:hAnsi="Calibri"/>
                    <w:sz w:val="14"/>
                    <w:szCs w:val="14"/>
                  </w:rPr>
                  <w:t xml:space="preserve">- Telefono 0881/684656 </w:t>
                </w:r>
              </w:p>
            </w:tc>
          </w:tr>
          <w:tr w:rsidR="00B07F79" w:rsidRPr="00CA5B4D" w14:paraId="4FAD1902" w14:textId="77777777" w:rsidTr="00F20B11">
            <w:trPr>
              <w:trHeight w:val="185"/>
            </w:trPr>
            <w:tc>
              <w:tcPr>
                <w:tcW w:w="7134" w:type="dxa"/>
                <w:shd w:val="clear" w:color="auto" w:fill="FFFFFF"/>
              </w:tcPr>
              <w:p w14:paraId="132D65F5" w14:textId="77777777" w:rsidR="00B07F79" w:rsidRPr="00CA5B4D" w:rsidRDefault="00B07F79" w:rsidP="00354136">
                <w:pPr>
                  <w:shd w:val="clear" w:color="auto" w:fill="FFFFFF"/>
                  <w:overflowPunct w:val="0"/>
                  <w:autoSpaceDE w:val="0"/>
                  <w:autoSpaceDN w:val="0"/>
                  <w:adjustRightInd w:val="0"/>
                  <w:jc w:val="center"/>
                  <w:rPr>
                    <w:rFonts w:ascii="Calibri" w:hAnsi="Calibri"/>
                    <w:sz w:val="14"/>
                    <w:szCs w:val="14"/>
                  </w:rPr>
                </w:pPr>
                <w:r>
                  <w:rPr>
                    <w:rFonts w:ascii="Calibri" w:hAnsi="Calibri"/>
                    <w:sz w:val="14"/>
                    <w:szCs w:val="14"/>
                  </w:rPr>
                  <w:t>PEO</w:t>
                </w:r>
                <w:r w:rsidRPr="00CA5B4D">
                  <w:rPr>
                    <w:rFonts w:ascii="Calibri" w:hAnsi="Calibri"/>
                    <w:sz w:val="14"/>
                    <w:szCs w:val="14"/>
                  </w:rPr>
                  <w:t xml:space="preserve">: </w:t>
                </w:r>
                <w:hyperlink r:id="rId2" w:history="1">
                  <w:r w:rsidRPr="00CD056D">
                    <w:rPr>
                      <w:rStyle w:val="Collegamentoipertestuale"/>
                      <w:rFonts w:ascii="Calibri" w:hAnsi="Calibri"/>
                      <w:sz w:val="14"/>
                      <w:szCs w:val="14"/>
                    </w:rPr>
                    <w:t>fgmm00700x@istruzione.it</w:t>
                  </w:r>
                </w:hyperlink>
                <w:r>
                  <w:rPr>
                    <w:rFonts w:ascii="Calibri" w:hAnsi="Calibri"/>
                    <w:sz w:val="14"/>
                    <w:szCs w:val="14"/>
                  </w:rPr>
                  <w:t xml:space="preserve"> </w:t>
                </w:r>
                <w:r>
                  <w:rPr>
                    <w:rFonts w:ascii="Calibri" w:hAnsi="Calibri"/>
                    <w:sz w:val="14"/>
                    <w:szCs w:val="14"/>
                  </w:rPr>
                  <w:tab/>
                </w:r>
                <w:r>
                  <w:rPr>
                    <w:rFonts w:ascii="Calibri" w:hAnsi="Calibri"/>
                    <w:sz w:val="14"/>
                    <w:szCs w:val="14"/>
                  </w:rPr>
                  <w:tab/>
                  <w:t xml:space="preserve">PEC: </w:t>
                </w:r>
                <w:hyperlink r:id="rId3" w:history="1">
                  <w:r w:rsidRPr="00CD056D">
                    <w:rPr>
                      <w:rStyle w:val="Collegamentoipertestuale"/>
                      <w:rFonts w:ascii="Calibri" w:hAnsi="Calibri"/>
                      <w:sz w:val="14"/>
                      <w:szCs w:val="14"/>
                    </w:rPr>
                    <w:t>fgmm00700x@pec.istruzione.it</w:t>
                  </w:r>
                </w:hyperlink>
                <w:r>
                  <w:rPr>
                    <w:rFonts w:ascii="Calibri" w:hAnsi="Calibri"/>
                    <w:sz w:val="14"/>
                    <w:szCs w:val="14"/>
                  </w:rPr>
                  <w:t xml:space="preserve"> </w:t>
                </w:r>
              </w:p>
            </w:tc>
          </w:tr>
          <w:tr w:rsidR="00B07F79" w:rsidRPr="0047147C" w14:paraId="62BA490E" w14:textId="77777777" w:rsidTr="00F20B11">
            <w:trPr>
              <w:trHeight w:val="197"/>
            </w:trPr>
            <w:tc>
              <w:tcPr>
                <w:tcW w:w="7134" w:type="dxa"/>
                <w:shd w:val="clear" w:color="auto" w:fill="FFFFFF"/>
              </w:tcPr>
              <w:p w14:paraId="3EA533A0" w14:textId="77777777" w:rsidR="00B07F79" w:rsidRPr="00515E96" w:rsidRDefault="00B07F79" w:rsidP="00354136">
                <w:pPr>
                  <w:shd w:val="clear" w:color="auto" w:fill="FFFFFF"/>
                  <w:overflowPunct w:val="0"/>
                  <w:autoSpaceDE w:val="0"/>
                  <w:autoSpaceDN w:val="0"/>
                  <w:adjustRightInd w:val="0"/>
                  <w:jc w:val="center"/>
                  <w:rPr>
                    <w:rFonts w:ascii="Calibri" w:hAnsi="Calibri"/>
                    <w:b/>
                    <w:sz w:val="14"/>
                    <w:szCs w:val="14"/>
                    <w:u w:val="single"/>
                    <w:lang w:val="en-US"/>
                  </w:rPr>
                </w:pPr>
                <w:r w:rsidRPr="00515E96">
                  <w:rPr>
                    <w:rFonts w:ascii="Calibri" w:hAnsi="Calibri"/>
                    <w:sz w:val="14"/>
                    <w:szCs w:val="14"/>
                    <w:lang w:val="en-US"/>
                  </w:rPr>
                  <w:t xml:space="preserve">C.F. 80002860718 </w:t>
                </w:r>
                <w:r w:rsidRPr="00515E96">
                  <w:rPr>
                    <w:rFonts w:ascii="Calibri" w:hAnsi="Calibri"/>
                    <w:sz w:val="14"/>
                    <w:szCs w:val="14"/>
                    <w:lang w:val="en-US"/>
                  </w:rPr>
                  <w:tab/>
                </w:r>
                <w:r w:rsidRPr="00515E96">
                  <w:rPr>
                    <w:rFonts w:ascii="Calibri" w:hAnsi="Calibri"/>
                    <w:sz w:val="14"/>
                    <w:szCs w:val="14"/>
                    <w:lang w:val="en-US"/>
                  </w:rPr>
                  <w:tab/>
                  <w:t>C.M. FGMM00700X</w:t>
                </w:r>
                <w:r w:rsidRPr="00515E96">
                  <w:rPr>
                    <w:rFonts w:ascii="Calibri" w:hAnsi="Calibri"/>
                    <w:sz w:val="14"/>
                    <w:szCs w:val="14"/>
                    <w:lang w:val="en-US"/>
                  </w:rPr>
                  <w:tab/>
                </w:r>
                <w:r w:rsidRPr="00515E96">
                  <w:rPr>
                    <w:rFonts w:ascii="Calibri" w:hAnsi="Calibri"/>
                    <w:sz w:val="14"/>
                    <w:szCs w:val="14"/>
                    <w:lang w:val="en-US"/>
                  </w:rPr>
                  <w:tab/>
                  <w:t xml:space="preserve">Sito Web: </w:t>
                </w:r>
                <w:hyperlink r:id="rId4" w:history="1">
                  <w:r w:rsidRPr="00515E96">
                    <w:rPr>
                      <w:rStyle w:val="Collegamentoipertestuale"/>
                      <w:rFonts w:ascii="Calibri" w:hAnsi="Calibri"/>
                      <w:sz w:val="14"/>
                      <w:szCs w:val="14"/>
                      <w:lang w:val="en-US"/>
                    </w:rPr>
                    <w:t>www.scuolamurialdofg.edu.it</w:t>
                  </w:r>
                </w:hyperlink>
                <w:r w:rsidRPr="00515E96">
                  <w:rPr>
                    <w:rFonts w:ascii="Calibri" w:hAnsi="Calibri"/>
                    <w:sz w:val="14"/>
                    <w:szCs w:val="14"/>
                    <w:lang w:val="en-US"/>
                  </w:rPr>
                  <w:t xml:space="preserve"> </w:t>
                </w:r>
              </w:p>
            </w:tc>
          </w:tr>
        </w:tbl>
        <w:p w14:paraId="1F918650" w14:textId="77777777" w:rsidR="00B07F79" w:rsidRPr="00515E96" w:rsidRDefault="00B07F79" w:rsidP="004E7CCE">
          <w:pPr>
            <w:shd w:val="clear" w:color="auto" w:fill="FFFFFF"/>
            <w:overflowPunct w:val="0"/>
            <w:autoSpaceDE w:val="0"/>
            <w:autoSpaceDN w:val="0"/>
            <w:adjustRightInd w:val="0"/>
            <w:jc w:val="center"/>
            <w:rPr>
              <w:rFonts w:ascii="Calibri" w:hAnsi="Calibri"/>
              <w:b/>
              <w:sz w:val="32"/>
              <w:szCs w:val="20"/>
              <w:lang w:val="en-US"/>
            </w:rPr>
          </w:pPr>
        </w:p>
      </w:tc>
    </w:tr>
    <w:tr w:rsidR="00B07F79" w:rsidRPr="0047147C" w14:paraId="0748E22A" w14:textId="77777777" w:rsidTr="00F20B11">
      <w:trPr>
        <w:gridBefore w:val="1"/>
        <w:wBefore w:w="657" w:type="dxa"/>
      </w:trPr>
      <w:tc>
        <w:tcPr>
          <w:tcW w:w="8640" w:type="dxa"/>
          <w:gridSpan w:val="2"/>
          <w:shd w:val="clear" w:color="auto" w:fill="FFFFFF"/>
        </w:tcPr>
        <w:p w14:paraId="543819F6" w14:textId="77777777" w:rsidR="00B07F79" w:rsidRPr="00515E96" w:rsidRDefault="00B07F79" w:rsidP="00E92C85">
          <w:pPr>
            <w:shd w:val="clear" w:color="auto" w:fill="FFFFFF"/>
            <w:overflowPunct w:val="0"/>
            <w:autoSpaceDE w:val="0"/>
            <w:autoSpaceDN w:val="0"/>
            <w:adjustRightInd w:val="0"/>
            <w:jc w:val="center"/>
            <w:rPr>
              <w:rFonts w:ascii="Calibri" w:hAnsi="Calibri"/>
              <w:sz w:val="16"/>
              <w:szCs w:val="16"/>
              <w:lang w:val="en-US"/>
            </w:rPr>
          </w:pPr>
        </w:p>
      </w:tc>
    </w:tr>
    <w:tr w:rsidR="00B07F79" w:rsidRPr="0047147C" w14:paraId="67E23573" w14:textId="77777777" w:rsidTr="00F20B11">
      <w:trPr>
        <w:gridBefore w:val="1"/>
        <w:wBefore w:w="657" w:type="dxa"/>
        <w:trHeight w:val="310"/>
      </w:trPr>
      <w:tc>
        <w:tcPr>
          <w:tcW w:w="8640" w:type="dxa"/>
          <w:gridSpan w:val="2"/>
          <w:shd w:val="clear" w:color="auto" w:fill="FFFFFF"/>
        </w:tcPr>
        <w:p w14:paraId="12191909" w14:textId="77777777" w:rsidR="00B07F79" w:rsidRPr="00515E96" w:rsidRDefault="00B07F79" w:rsidP="00E92C85">
          <w:pPr>
            <w:shd w:val="clear" w:color="auto" w:fill="FFFFFF"/>
            <w:overflowPunct w:val="0"/>
            <w:autoSpaceDE w:val="0"/>
            <w:autoSpaceDN w:val="0"/>
            <w:adjustRightInd w:val="0"/>
            <w:jc w:val="center"/>
            <w:rPr>
              <w:rFonts w:ascii="Calibri" w:hAnsi="Calibri"/>
              <w:sz w:val="16"/>
              <w:szCs w:val="16"/>
              <w:lang w:val="en-US"/>
            </w:rPr>
          </w:pPr>
        </w:p>
      </w:tc>
    </w:tr>
  </w:tbl>
  <w:p w14:paraId="6C296C0B" w14:textId="77777777" w:rsidR="00B07F79" w:rsidRPr="00515E96" w:rsidRDefault="00B07F79">
    <w:pPr>
      <w:pStyle w:val="Intestazion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4C98" w14:textId="5D5B3838" w:rsidR="00535286" w:rsidRDefault="00D57762" w:rsidP="00535286">
    <w:pPr>
      <w:jc w:val="right"/>
      <w:rPr>
        <w:sz w:val="16"/>
        <w:szCs w:val="16"/>
      </w:rPr>
    </w:pPr>
    <w:bookmarkStart w:id="3" w:name="_Hlk214362800"/>
    <w:bookmarkStart w:id="4" w:name="_Hlk214362801"/>
    <w:bookmarkStart w:id="5" w:name="_Hlk214362802"/>
    <w:bookmarkStart w:id="6" w:name="_Hlk214362803"/>
    <w:bookmarkStart w:id="7" w:name="_Hlk214362804"/>
    <w:bookmarkStart w:id="8" w:name="_Hlk214362805"/>
    <w:bookmarkStart w:id="9" w:name="_Hlk214362806"/>
    <w:bookmarkStart w:id="10" w:name="_Hlk214362807"/>
    <w:bookmarkStart w:id="11" w:name="_Hlk214362808"/>
    <w:bookmarkStart w:id="12" w:name="_Hlk214362809"/>
    <w:bookmarkStart w:id="13" w:name="_Hlk214362810"/>
    <w:bookmarkStart w:id="14" w:name="_Hlk214362811"/>
    <w:bookmarkStart w:id="15" w:name="_Hlk214362812"/>
    <w:bookmarkStart w:id="16" w:name="_Hlk214362813"/>
    <w:bookmarkStart w:id="17" w:name="_Hlk214362814"/>
    <w:bookmarkStart w:id="18" w:name="_Hlk214362815"/>
    <w:bookmarkStart w:id="19" w:name="_Hlk214362816"/>
    <w:bookmarkStart w:id="20" w:name="_Hlk214362817"/>
    <w:r>
      <w:rPr>
        <w:noProof/>
        <w:sz w:val="16"/>
        <w:szCs w:val="16"/>
      </w:rPr>
      <w:drawing>
        <wp:anchor distT="0" distB="0" distL="114300" distR="114300" simplePos="0" relativeHeight="251655680" behindDoc="1" locked="0" layoutInCell="1" allowOverlap="1" wp14:anchorId="67AE1BA5" wp14:editId="6BF89D4D">
          <wp:simplePos x="0" y="0"/>
          <wp:positionH relativeFrom="column">
            <wp:posOffset>-429895</wp:posOffset>
          </wp:positionH>
          <wp:positionV relativeFrom="paragraph">
            <wp:posOffset>18415</wp:posOffset>
          </wp:positionV>
          <wp:extent cx="1343025" cy="989330"/>
          <wp:effectExtent l="0" t="0" r="9525" b="1270"/>
          <wp:wrapNone/>
          <wp:docPr id="1814649772" name="Immagine 1814649772" descr="C:\Documents and Settings\Serversissi\Desktop\MURIALDO1\logo murial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C:\Documents and Settings\Serversissi\Desktop\MURIALDO1\logo murial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9893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22B29F6A" wp14:editId="0F88A76B">
          <wp:simplePos x="0" y="0"/>
          <wp:positionH relativeFrom="margin">
            <wp:posOffset>5726430</wp:posOffset>
          </wp:positionH>
          <wp:positionV relativeFrom="margin">
            <wp:posOffset>-1064260</wp:posOffset>
          </wp:positionV>
          <wp:extent cx="643255" cy="702945"/>
          <wp:effectExtent l="0" t="0" r="4445" b="1905"/>
          <wp:wrapSquare wrapText="bothSides"/>
          <wp:docPr id="116991565" name="Immagine 116991565" descr="logo-miur - EduPunto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iur - EduPuntoZero"/>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43255" cy="70294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134" w:type="dxa"/>
      <w:tblInd w:w="1249" w:type="dxa"/>
      <w:tblLayout w:type="fixed"/>
      <w:tblCellMar>
        <w:left w:w="70" w:type="dxa"/>
        <w:right w:w="70" w:type="dxa"/>
      </w:tblCellMar>
      <w:tblLook w:val="0000" w:firstRow="0" w:lastRow="0" w:firstColumn="0" w:lastColumn="0" w:noHBand="0" w:noVBand="0"/>
    </w:tblPr>
    <w:tblGrid>
      <w:gridCol w:w="7134"/>
    </w:tblGrid>
    <w:tr w:rsidR="00535286" w:rsidRPr="00910720" w14:paraId="03D37041" w14:textId="77777777" w:rsidTr="00BE3E36">
      <w:trPr>
        <w:trHeight w:val="500"/>
      </w:trPr>
      <w:tc>
        <w:tcPr>
          <w:tcW w:w="7134" w:type="dxa"/>
          <w:tcBorders>
            <w:bottom w:val="single" w:sz="4" w:space="0" w:color="auto"/>
          </w:tcBorders>
          <w:shd w:val="clear" w:color="auto" w:fill="FFFFFF"/>
        </w:tcPr>
        <w:p w14:paraId="190F0683" w14:textId="77777777" w:rsidR="00535286" w:rsidRPr="00910720" w:rsidRDefault="00535286" w:rsidP="00535286">
          <w:pPr>
            <w:shd w:val="clear" w:color="auto" w:fill="FFFFFF"/>
            <w:overflowPunct w:val="0"/>
            <w:autoSpaceDE w:val="0"/>
            <w:autoSpaceDN w:val="0"/>
            <w:adjustRightInd w:val="0"/>
            <w:jc w:val="center"/>
            <w:rPr>
              <w:rFonts w:ascii="Calibri" w:hAnsi="Calibri"/>
              <w:b/>
            </w:rPr>
          </w:pPr>
          <w:bookmarkStart w:id="21" w:name="_Hlk214362441"/>
          <w:r w:rsidRPr="00910720">
            <w:rPr>
              <w:rFonts w:ascii="Calibri" w:hAnsi="Calibri"/>
              <w:b/>
            </w:rPr>
            <w:t>SCUOLA SECONDARIA STATALE PRIMO GRADO</w:t>
          </w:r>
        </w:p>
        <w:p w14:paraId="70799845" w14:textId="77777777" w:rsidR="00535286" w:rsidRPr="00910720" w:rsidRDefault="00535286" w:rsidP="00535286">
          <w:pPr>
            <w:shd w:val="clear" w:color="auto" w:fill="FFFFFF"/>
            <w:overflowPunct w:val="0"/>
            <w:autoSpaceDE w:val="0"/>
            <w:autoSpaceDN w:val="0"/>
            <w:adjustRightInd w:val="0"/>
            <w:jc w:val="center"/>
            <w:rPr>
              <w:rFonts w:ascii="Calibri" w:hAnsi="Calibri"/>
              <w:b/>
              <w:sz w:val="32"/>
              <w:szCs w:val="20"/>
            </w:rPr>
          </w:pPr>
          <w:r w:rsidRPr="00910720">
            <w:rPr>
              <w:rFonts w:ascii="Calibri" w:hAnsi="Calibri"/>
              <w:b/>
            </w:rPr>
            <w:t>“LEONARDO MURIALDO”</w:t>
          </w:r>
        </w:p>
      </w:tc>
    </w:tr>
    <w:tr w:rsidR="00535286" w:rsidRPr="00CA5B4D" w14:paraId="6F549C2F" w14:textId="77777777" w:rsidTr="00BE3E36">
      <w:trPr>
        <w:trHeight w:val="197"/>
      </w:trPr>
      <w:tc>
        <w:tcPr>
          <w:tcW w:w="7134" w:type="dxa"/>
          <w:tcBorders>
            <w:top w:val="single" w:sz="4" w:space="0" w:color="auto"/>
          </w:tcBorders>
          <w:shd w:val="clear" w:color="auto" w:fill="FFFFFF"/>
        </w:tcPr>
        <w:p w14:paraId="6186115A" w14:textId="77777777" w:rsidR="00535286" w:rsidRPr="00CA5B4D" w:rsidRDefault="00535286" w:rsidP="00535286">
          <w:pPr>
            <w:shd w:val="clear" w:color="auto" w:fill="FFFFFF"/>
            <w:overflowPunct w:val="0"/>
            <w:autoSpaceDE w:val="0"/>
            <w:autoSpaceDN w:val="0"/>
            <w:adjustRightInd w:val="0"/>
            <w:jc w:val="center"/>
            <w:rPr>
              <w:rFonts w:ascii="Calibri" w:hAnsi="Calibri"/>
              <w:sz w:val="14"/>
              <w:szCs w:val="14"/>
            </w:rPr>
          </w:pPr>
          <w:r w:rsidRPr="00CA5B4D">
            <w:rPr>
              <w:rFonts w:ascii="Calibri" w:hAnsi="Calibri"/>
              <w:sz w:val="14"/>
              <w:szCs w:val="14"/>
            </w:rPr>
            <w:t xml:space="preserve">71121 – FOGGIA - Via Ordona Lavello </w:t>
          </w:r>
          <w:r>
            <w:rPr>
              <w:rFonts w:ascii="Calibri" w:hAnsi="Calibri"/>
              <w:sz w:val="14"/>
              <w:szCs w:val="14"/>
            </w:rPr>
            <w:t xml:space="preserve">snc </w:t>
          </w:r>
          <w:r w:rsidRPr="00CA5B4D">
            <w:rPr>
              <w:rFonts w:ascii="Calibri" w:hAnsi="Calibri"/>
              <w:sz w:val="14"/>
              <w:szCs w:val="14"/>
            </w:rPr>
            <w:t xml:space="preserve">- Telefono 0881/684656 </w:t>
          </w:r>
        </w:p>
      </w:tc>
    </w:tr>
    <w:tr w:rsidR="00535286" w:rsidRPr="00CA5B4D" w14:paraId="2D010E8B" w14:textId="77777777" w:rsidTr="00BE3E36">
      <w:trPr>
        <w:trHeight w:val="185"/>
      </w:trPr>
      <w:tc>
        <w:tcPr>
          <w:tcW w:w="7134" w:type="dxa"/>
          <w:shd w:val="clear" w:color="auto" w:fill="FFFFFF"/>
        </w:tcPr>
        <w:p w14:paraId="1BF8A5E5" w14:textId="77777777" w:rsidR="00535286" w:rsidRPr="00CA5B4D" w:rsidRDefault="00535286" w:rsidP="00535286">
          <w:pPr>
            <w:shd w:val="clear" w:color="auto" w:fill="FFFFFF"/>
            <w:overflowPunct w:val="0"/>
            <w:autoSpaceDE w:val="0"/>
            <w:autoSpaceDN w:val="0"/>
            <w:adjustRightInd w:val="0"/>
            <w:jc w:val="center"/>
            <w:rPr>
              <w:rFonts w:ascii="Calibri" w:hAnsi="Calibri"/>
              <w:sz w:val="14"/>
              <w:szCs w:val="14"/>
            </w:rPr>
          </w:pPr>
          <w:r>
            <w:rPr>
              <w:rFonts w:ascii="Calibri" w:hAnsi="Calibri"/>
              <w:sz w:val="14"/>
              <w:szCs w:val="14"/>
            </w:rPr>
            <w:t>PEO</w:t>
          </w:r>
          <w:r w:rsidRPr="00CA5B4D">
            <w:rPr>
              <w:rFonts w:ascii="Calibri" w:hAnsi="Calibri"/>
              <w:sz w:val="14"/>
              <w:szCs w:val="14"/>
            </w:rPr>
            <w:t xml:space="preserve">: </w:t>
          </w:r>
          <w:hyperlink r:id="rId4" w:history="1">
            <w:r w:rsidRPr="00CD056D">
              <w:rPr>
                <w:rStyle w:val="Collegamentoipertestuale"/>
                <w:rFonts w:ascii="Calibri" w:hAnsi="Calibri"/>
                <w:sz w:val="14"/>
                <w:szCs w:val="14"/>
              </w:rPr>
              <w:t>fgmm00700x@istruzione.it</w:t>
            </w:r>
          </w:hyperlink>
          <w:r>
            <w:rPr>
              <w:rFonts w:ascii="Calibri" w:hAnsi="Calibri"/>
              <w:sz w:val="14"/>
              <w:szCs w:val="14"/>
            </w:rPr>
            <w:t xml:space="preserve"> </w:t>
          </w:r>
          <w:r>
            <w:rPr>
              <w:rFonts w:ascii="Calibri" w:hAnsi="Calibri"/>
              <w:sz w:val="14"/>
              <w:szCs w:val="14"/>
            </w:rPr>
            <w:tab/>
          </w:r>
          <w:r>
            <w:rPr>
              <w:rFonts w:ascii="Calibri" w:hAnsi="Calibri"/>
              <w:sz w:val="14"/>
              <w:szCs w:val="14"/>
            </w:rPr>
            <w:tab/>
            <w:t xml:space="preserve">PEC: </w:t>
          </w:r>
          <w:hyperlink r:id="rId5" w:history="1">
            <w:r w:rsidRPr="00CD056D">
              <w:rPr>
                <w:rStyle w:val="Collegamentoipertestuale"/>
                <w:rFonts w:ascii="Calibri" w:hAnsi="Calibri"/>
                <w:sz w:val="14"/>
                <w:szCs w:val="14"/>
              </w:rPr>
              <w:t>fgmm00700x@pec.istruzione.it</w:t>
            </w:r>
          </w:hyperlink>
          <w:r>
            <w:rPr>
              <w:rFonts w:ascii="Calibri" w:hAnsi="Calibri"/>
              <w:sz w:val="14"/>
              <w:szCs w:val="14"/>
            </w:rPr>
            <w:t xml:space="preserve"> </w:t>
          </w:r>
        </w:p>
      </w:tc>
    </w:tr>
    <w:tr w:rsidR="00535286" w:rsidRPr="0047147C" w14:paraId="05DB02D7" w14:textId="77777777" w:rsidTr="00BE3E36">
      <w:trPr>
        <w:trHeight w:val="197"/>
      </w:trPr>
      <w:tc>
        <w:tcPr>
          <w:tcW w:w="7134" w:type="dxa"/>
          <w:shd w:val="clear" w:color="auto" w:fill="FFFFFF"/>
        </w:tcPr>
        <w:p w14:paraId="1C97C7DC" w14:textId="77777777" w:rsidR="00535286" w:rsidRPr="006B379C" w:rsidRDefault="00535286" w:rsidP="00535286">
          <w:pPr>
            <w:shd w:val="clear" w:color="auto" w:fill="FFFFFF"/>
            <w:overflowPunct w:val="0"/>
            <w:autoSpaceDE w:val="0"/>
            <w:autoSpaceDN w:val="0"/>
            <w:adjustRightInd w:val="0"/>
            <w:jc w:val="center"/>
            <w:rPr>
              <w:rFonts w:ascii="Calibri" w:hAnsi="Calibri"/>
              <w:b/>
              <w:sz w:val="14"/>
              <w:szCs w:val="14"/>
              <w:u w:val="single"/>
              <w:lang w:val="en-US"/>
            </w:rPr>
          </w:pPr>
          <w:r w:rsidRPr="006B379C">
            <w:rPr>
              <w:rFonts w:ascii="Calibri" w:hAnsi="Calibri"/>
              <w:sz w:val="14"/>
              <w:szCs w:val="14"/>
              <w:lang w:val="en-US"/>
            </w:rPr>
            <w:t xml:space="preserve">C.F. 80002860718 </w:t>
          </w:r>
          <w:r w:rsidRPr="006B379C">
            <w:rPr>
              <w:rFonts w:ascii="Calibri" w:hAnsi="Calibri"/>
              <w:sz w:val="14"/>
              <w:szCs w:val="14"/>
              <w:lang w:val="en-US"/>
            </w:rPr>
            <w:tab/>
          </w:r>
          <w:r w:rsidRPr="006B379C">
            <w:rPr>
              <w:rFonts w:ascii="Calibri" w:hAnsi="Calibri"/>
              <w:sz w:val="14"/>
              <w:szCs w:val="14"/>
              <w:lang w:val="en-US"/>
            </w:rPr>
            <w:tab/>
            <w:t>C.M. FGMM00700X</w:t>
          </w:r>
          <w:r w:rsidRPr="006B379C">
            <w:rPr>
              <w:rFonts w:ascii="Calibri" w:hAnsi="Calibri"/>
              <w:sz w:val="14"/>
              <w:szCs w:val="14"/>
              <w:lang w:val="en-US"/>
            </w:rPr>
            <w:tab/>
          </w:r>
          <w:r w:rsidRPr="006B379C">
            <w:rPr>
              <w:rFonts w:ascii="Calibri" w:hAnsi="Calibri"/>
              <w:sz w:val="14"/>
              <w:szCs w:val="14"/>
              <w:lang w:val="en-US"/>
            </w:rPr>
            <w:tab/>
            <w:t xml:space="preserve">Sito Web: </w:t>
          </w:r>
          <w:hyperlink r:id="rId6" w:history="1">
            <w:r w:rsidRPr="006B379C">
              <w:rPr>
                <w:rStyle w:val="Collegamentoipertestuale"/>
                <w:rFonts w:ascii="Calibri" w:hAnsi="Calibri"/>
                <w:sz w:val="14"/>
                <w:szCs w:val="14"/>
                <w:lang w:val="en-US"/>
              </w:rPr>
              <w:t>www.scuolamurialdofg.edu.it</w:t>
            </w:r>
          </w:hyperlink>
          <w:r w:rsidRPr="006B379C">
            <w:rPr>
              <w:rFonts w:ascii="Calibri" w:hAnsi="Calibri"/>
              <w:sz w:val="14"/>
              <w:szCs w:val="14"/>
              <w:lang w:val="en-US"/>
            </w:rPr>
            <w:t xml:space="preserve"> </w:t>
          </w:r>
        </w:p>
      </w:tc>
    </w:tr>
  </w:tbl>
  <w:bookmarkEnd w:id="21"/>
  <w:p w14:paraId="3E08A342" w14:textId="77777777" w:rsidR="00535286" w:rsidRPr="006B379C" w:rsidRDefault="00535286" w:rsidP="00535286">
    <w:pPr>
      <w:rPr>
        <w:sz w:val="16"/>
        <w:szCs w:val="16"/>
        <w:lang w:val="en-US"/>
      </w:rPr>
    </w:pPr>
    <w:r w:rsidRPr="006B379C">
      <w:rPr>
        <w:sz w:val="16"/>
        <w:szCs w:val="16"/>
        <w:lang w:val="en-US"/>
      </w:rPr>
      <w:tab/>
    </w:r>
    <w:r w:rsidRPr="006B379C">
      <w:rPr>
        <w:sz w:val="16"/>
        <w:szCs w:val="16"/>
        <w:lang w:val="en-US"/>
      </w:rPr>
      <w:tab/>
    </w:r>
    <w:r w:rsidRPr="006B379C">
      <w:rPr>
        <w:sz w:val="16"/>
        <w:szCs w:val="16"/>
        <w:lang w:val="en-US"/>
      </w:rPr>
      <w:tab/>
    </w:r>
    <w:r w:rsidRPr="006B379C">
      <w:rPr>
        <w:sz w:val="16"/>
        <w:szCs w:val="16"/>
        <w:lang w:val="en-US"/>
      </w:rPr>
      <w:tab/>
    </w:r>
    <w:r w:rsidRPr="006B379C">
      <w:rPr>
        <w:sz w:val="16"/>
        <w:szCs w:val="16"/>
        <w:lang w:val="en-US"/>
      </w:rPr>
      <w:tab/>
    </w:r>
    <w:r w:rsidRPr="006B379C">
      <w:rPr>
        <w:sz w:val="16"/>
        <w:szCs w:val="16"/>
        <w:lang w:val="en-US"/>
      </w:rPr>
      <w:tab/>
    </w: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6C6BFACF" w14:textId="77777777" w:rsidR="00535286" w:rsidRPr="00535286" w:rsidRDefault="00535286" w:rsidP="0053528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0"/>
        </w:tabs>
        <w:ind w:left="896" w:hanging="360"/>
      </w:pPr>
      <w:rPr>
        <w:rFonts w:ascii="Wingdings" w:hAnsi="Wingdings"/>
        <w:color w:val="auto"/>
      </w:rPr>
    </w:lvl>
  </w:abstractNum>
  <w:abstractNum w:abstractNumId="1" w15:restartNumberingAfterBreak="0">
    <w:nsid w:val="0000000B"/>
    <w:multiLevelType w:val="singleLevel"/>
    <w:tmpl w:val="0000000B"/>
    <w:name w:val="WW8Num12"/>
    <w:lvl w:ilvl="0">
      <w:start w:val="1"/>
      <w:numFmt w:val="decimal"/>
      <w:lvlText w:val="D%1."/>
      <w:lvlJc w:val="left"/>
      <w:pPr>
        <w:tabs>
          <w:tab w:val="num" w:pos="0"/>
        </w:tabs>
        <w:ind w:left="720" w:hanging="360"/>
      </w:pPr>
    </w:lvl>
  </w:abstractNum>
  <w:abstractNum w:abstractNumId="2" w15:restartNumberingAfterBreak="0">
    <w:nsid w:val="0000000C"/>
    <w:multiLevelType w:val="singleLevel"/>
    <w:tmpl w:val="0000000C"/>
    <w:name w:val="WW8Num14"/>
    <w:lvl w:ilvl="0">
      <w:start w:val="1"/>
      <w:numFmt w:val="bullet"/>
      <w:lvlText w:val=""/>
      <w:lvlJc w:val="left"/>
      <w:pPr>
        <w:tabs>
          <w:tab w:val="num" w:pos="0"/>
        </w:tabs>
        <w:ind w:left="1080" w:hanging="360"/>
      </w:pPr>
      <w:rPr>
        <w:rFonts w:ascii="Wingdings" w:hAnsi="Wingdings"/>
      </w:rPr>
    </w:lvl>
  </w:abstractNum>
  <w:abstractNum w:abstractNumId="3" w15:restartNumberingAfterBreak="0">
    <w:nsid w:val="0000000E"/>
    <w:multiLevelType w:val="singleLevel"/>
    <w:tmpl w:val="C44C3440"/>
    <w:name w:val="WW8Num16"/>
    <w:lvl w:ilvl="0">
      <w:start w:val="1"/>
      <w:numFmt w:val="decimal"/>
      <w:lvlText w:val="C%1."/>
      <w:lvlJc w:val="left"/>
      <w:pPr>
        <w:tabs>
          <w:tab w:val="num" w:pos="0"/>
        </w:tabs>
        <w:ind w:left="502" w:hanging="360"/>
      </w:pPr>
      <w:rPr>
        <w:sz w:val="20"/>
        <w:szCs w:val="20"/>
      </w:rPr>
    </w:lvl>
  </w:abstractNum>
  <w:abstractNum w:abstractNumId="4" w15:restartNumberingAfterBreak="0">
    <w:nsid w:val="01444937"/>
    <w:multiLevelType w:val="multilevel"/>
    <w:tmpl w:val="24AE8C5C"/>
    <w:lvl w:ilvl="0">
      <w:start w:val="1"/>
      <w:numFmt w:val="bullet"/>
      <w:lvlText w:val="o"/>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15:restartNumberingAfterBreak="0">
    <w:nsid w:val="032311B7"/>
    <w:multiLevelType w:val="multilevel"/>
    <w:tmpl w:val="BCF22C12"/>
    <w:lvl w:ilvl="0">
      <w:start w:val="1"/>
      <w:numFmt w:val="bullet"/>
      <w:lvlText w:val="➢"/>
      <w:lvlJc w:val="left"/>
      <w:pPr>
        <w:ind w:left="1080" w:firstLine="720"/>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6" w15:restartNumberingAfterBreak="0">
    <w:nsid w:val="09146C1A"/>
    <w:multiLevelType w:val="hybridMultilevel"/>
    <w:tmpl w:val="BB121672"/>
    <w:lvl w:ilvl="0" w:tplc="AC98B8E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CE32164"/>
    <w:multiLevelType w:val="hybridMultilevel"/>
    <w:tmpl w:val="828CC858"/>
    <w:lvl w:ilvl="0" w:tplc="AC98B8EE">
      <w:start w:val="1"/>
      <w:numFmt w:val="bullet"/>
      <w:lvlText w:val="□"/>
      <w:lvlJc w:val="left"/>
      <w:pPr>
        <w:ind w:left="1080" w:hanging="360"/>
      </w:pPr>
      <w:rPr>
        <w:rFonts w:ascii="Calibri" w:hAnsi="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0CEF5475"/>
    <w:multiLevelType w:val="hybridMultilevel"/>
    <w:tmpl w:val="5BBC94BC"/>
    <w:lvl w:ilvl="0" w:tplc="CA244144">
      <w:start w:val="6"/>
      <w:numFmt w:val="bullet"/>
      <w:lvlText w:val="-"/>
      <w:lvlJc w:val="left"/>
      <w:pPr>
        <w:ind w:left="360" w:hanging="360"/>
      </w:pPr>
      <w:rPr>
        <w:rFonts w:ascii="Calibri" w:eastAsia="Arial"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0DA63A21"/>
    <w:multiLevelType w:val="hybridMultilevel"/>
    <w:tmpl w:val="F6E8BA2C"/>
    <w:lvl w:ilvl="0" w:tplc="C2E42FDC">
      <w:start w:val="1"/>
      <w:numFmt w:val="decimal"/>
      <w:lvlText w:val="%1."/>
      <w:lvlJc w:val="left"/>
      <w:pPr>
        <w:ind w:left="720" w:hanging="360"/>
      </w:pPr>
      <w:rPr>
        <w:sz w:val="24"/>
        <w:szCs w:val="24"/>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13295143"/>
    <w:multiLevelType w:val="hybridMultilevel"/>
    <w:tmpl w:val="5B86BD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3AE20AB"/>
    <w:multiLevelType w:val="hybridMultilevel"/>
    <w:tmpl w:val="131A2882"/>
    <w:lvl w:ilvl="0" w:tplc="AC98B8EE">
      <w:start w:val="1"/>
      <w:numFmt w:val="bullet"/>
      <w:lvlText w:val="□"/>
      <w:lvlJc w:val="left"/>
      <w:pPr>
        <w:ind w:left="1080" w:hanging="360"/>
      </w:pPr>
      <w:rPr>
        <w:rFonts w:ascii="Calibri" w:hAnsi="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168C1EA7"/>
    <w:multiLevelType w:val="hybridMultilevel"/>
    <w:tmpl w:val="1AEAE4C6"/>
    <w:lvl w:ilvl="0" w:tplc="AC98B8EE">
      <w:start w:val="1"/>
      <w:numFmt w:val="bullet"/>
      <w:lvlText w:val="□"/>
      <w:lvlJc w:val="left"/>
      <w:pPr>
        <w:ind w:left="720" w:hanging="360"/>
      </w:pPr>
      <w:rPr>
        <w:rFonts w:ascii="Calibri" w:hAnsi="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6A90403"/>
    <w:multiLevelType w:val="hybridMultilevel"/>
    <w:tmpl w:val="E338908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807795D"/>
    <w:multiLevelType w:val="hybridMultilevel"/>
    <w:tmpl w:val="4E403C98"/>
    <w:lvl w:ilvl="0" w:tplc="AC98B8E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8D14E4A"/>
    <w:multiLevelType w:val="multilevel"/>
    <w:tmpl w:val="5AD40744"/>
    <w:lvl w:ilvl="0">
      <w:start w:val="1"/>
      <w:numFmt w:val="bullet"/>
      <w:lvlText w:val="▯"/>
      <w:lvlJc w:val="left"/>
      <w:pPr>
        <w:ind w:left="896" w:firstLine="536"/>
      </w:pPr>
      <w:rPr>
        <w:rFonts w:ascii="Arial" w:eastAsia="Arial" w:hAnsi="Arial" w:cs="Arial"/>
        <w:vertAlign w:val="baseline"/>
      </w:rPr>
    </w:lvl>
    <w:lvl w:ilvl="1">
      <w:start w:val="1"/>
      <w:numFmt w:val="bullet"/>
      <w:lvlText w:val="o"/>
      <w:lvlJc w:val="left"/>
      <w:pPr>
        <w:ind w:left="1616" w:firstLine="1256"/>
      </w:pPr>
      <w:rPr>
        <w:rFonts w:ascii="Arial" w:eastAsia="Arial" w:hAnsi="Arial" w:cs="Arial"/>
        <w:vertAlign w:val="baseline"/>
      </w:rPr>
    </w:lvl>
    <w:lvl w:ilvl="2">
      <w:start w:val="1"/>
      <w:numFmt w:val="bullet"/>
      <w:lvlText w:val="▪"/>
      <w:lvlJc w:val="left"/>
      <w:pPr>
        <w:ind w:left="2336" w:firstLine="1976"/>
      </w:pPr>
      <w:rPr>
        <w:rFonts w:ascii="Arial" w:eastAsia="Arial" w:hAnsi="Arial" w:cs="Arial"/>
        <w:vertAlign w:val="baseline"/>
      </w:rPr>
    </w:lvl>
    <w:lvl w:ilvl="3">
      <w:start w:val="1"/>
      <w:numFmt w:val="bullet"/>
      <w:lvlText w:val="●"/>
      <w:lvlJc w:val="left"/>
      <w:pPr>
        <w:ind w:left="3056" w:firstLine="2696"/>
      </w:pPr>
      <w:rPr>
        <w:rFonts w:ascii="Arial" w:eastAsia="Arial" w:hAnsi="Arial" w:cs="Arial"/>
        <w:vertAlign w:val="baseline"/>
      </w:rPr>
    </w:lvl>
    <w:lvl w:ilvl="4">
      <w:start w:val="1"/>
      <w:numFmt w:val="bullet"/>
      <w:lvlText w:val="o"/>
      <w:lvlJc w:val="left"/>
      <w:pPr>
        <w:ind w:left="3776" w:firstLine="3416"/>
      </w:pPr>
      <w:rPr>
        <w:rFonts w:ascii="Arial" w:eastAsia="Arial" w:hAnsi="Arial" w:cs="Arial"/>
        <w:vertAlign w:val="baseline"/>
      </w:rPr>
    </w:lvl>
    <w:lvl w:ilvl="5">
      <w:start w:val="1"/>
      <w:numFmt w:val="bullet"/>
      <w:lvlText w:val="▪"/>
      <w:lvlJc w:val="left"/>
      <w:pPr>
        <w:ind w:left="4496" w:firstLine="4136"/>
      </w:pPr>
      <w:rPr>
        <w:rFonts w:ascii="Arial" w:eastAsia="Arial" w:hAnsi="Arial" w:cs="Arial"/>
        <w:vertAlign w:val="baseline"/>
      </w:rPr>
    </w:lvl>
    <w:lvl w:ilvl="6">
      <w:start w:val="1"/>
      <w:numFmt w:val="bullet"/>
      <w:lvlText w:val="●"/>
      <w:lvlJc w:val="left"/>
      <w:pPr>
        <w:ind w:left="5216" w:firstLine="4856"/>
      </w:pPr>
      <w:rPr>
        <w:rFonts w:ascii="Arial" w:eastAsia="Arial" w:hAnsi="Arial" w:cs="Arial"/>
        <w:vertAlign w:val="baseline"/>
      </w:rPr>
    </w:lvl>
    <w:lvl w:ilvl="7">
      <w:start w:val="1"/>
      <w:numFmt w:val="bullet"/>
      <w:lvlText w:val="o"/>
      <w:lvlJc w:val="left"/>
      <w:pPr>
        <w:ind w:left="5936" w:firstLine="5576"/>
      </w:pPr>
      <w:rPr>
        <w:rFonts w:ascii="Arial" w:eastAsia="Arial" w:hAnsi="Arial" w:cs="Arial"/>
        <w:vertAlign w:val="baseline"/>
      </w:rPr>
    </w:lvl>
    <w:lvl w:ilvl="8">
      <w:start w:val="1"/>
      <w:numFmt w:val="bullet"/>
      <w:lvlText w:val="▪"/>
      <w:lvlJc w:val="left"/>
      <w:pPr>
        <w:ind w:left="6656" w:firstLine="6296"/>
      </w:pPr>
      <w:rPr>
        <w:rFonts w:ascii="Arial" w:eastAsia="Arial" w:hAnsi="Arial" w:cs="Arial"/>
        <w:vertAlign w:val="baseline"/>
      </w:rPr>
    </w:lvl>
  </w:abstractNum>
  <w:abstractNum w:abstractNumId="16" w15:restartNumberingAfterBreak="0">
    <w:nsid w:val="1AC36E37"/>
    <w:multiLevelType w:val="hybridMultilevel"/>
    <w:tmpl w:val="2752E0A0"/>
    <w:lvl w:ilvl="0" w:tplc="AC98B8EE">
      <w:start w:val="1"/>
      <w:numFmt w:val="bullet"/>
      <w:lvlText w:val="□"/>
      <w:lvlJc w:val="left"/>
      <w:pPr>
        <w:ind w:left="1080" w:hanging="360"/>
      </w:pPr>
      <w:rPr>
        <w:rFonts w:ascii="Calibri" w:hAnsi="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1B693AFA"/>
    <w:multiLevelType w:val="multilevel"/>
    <w:tmpl w:val="746CBE16"/>
    <w:lvl w:ilvl="0">
      <w:start w:val="1"/>
      <w:numFmt w:val="bullet"/>
      <w:lvlText w:val="▯"/>
      <w:lvlJc w:val="left"/>
      <w:pPr>
        <w:ind w:left="644" w:firstLine="284"/>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8" w15:restartNumberingAfterBreak="0">
    <w:nsid w:val="1D2D79E5"/>
    <w:multiLevelType w:val="hybridMultilevel"/>
    <w:tmpl w:val="376CB648"/>
    <w:lvl w:ilvl="0" w:tplc="AC98B8EE">
      <w:start w:val="1"/>
      <w:numFmt w:val="bullet"/>
      <w:lvlText w:val="□"/>
      <w:lvlJc w:val="left"/>
      <w:pPr>
        <w:ind w:left="360" w:hanging="360"/>
      </w:pPr>
      <w:rPr>
        <w:rFonts w:ascii="Calibr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1F20442C"/>
    <w:multiLevelType w:val="hybridMultilevel"/>
    <w:tmpl w:val="12C0B712"/>
    <w:lvl w:ilvl="0" w:tplc="21A8AB9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F791099"/>
    <w:multiLevelType w:val="multilevel"/>
    <w:tmpl w:val="60A4FCFC"/>
    <w:lvl w:ilvl="0">
      <w:start w:val="1"/>
      <w:numFmt w:val="decimal"/>
      <w:lvlText w:val="%1)"/>
      <w:lvlJc w:val="left"/>
      <w:pPr>
        <w:ind w:left="644" w:firstLine="284"/>
      </w:pPr>
      <w:rPr>
        <w:b/>
        <w:color w:val="000000"/>
        <w:vertAlign w:val="baseline"/>
      </w:rPr>
    </w:lvl>
    <w:lvl w:ilvl="1">
      <w:start w:val="1"/>
      <w:numFmt w:val="lowerLetter"/>
      <w:lvlText w:val="%2."/>
      <w:lvlJc w:val="left"/>
      <w:pPr>
        <w:ind w:left="1364" w:firstLine="1004"/>
      </w:pPr>
      <w:rPr>
        <w:vertAlign w:val="baseline"/>
      </w:rPr>
    </w:lvl>
    <w:lvl w:ilvl="2">
      <w:start w:val="1"/>
      <w:numFmt w:val="lowerRoman"/>
      <w:lvlText w:val="%3."/>
      <w:lvlJc w:val="right"/>
      <w:pPr>
        <w:ind w:left="2084" w:firstLine="1904"/>
      </w:pPr>
      <w:rPr>
        <w:vertAlign w:val="baseline"/>
      </w:rPr>
    </w:lvl>
    <w:lvl w:ilvl="3">
      <w:start w:val="1"/>
      <w:numFmt w:val="decimal"/>
      <w:lvlText w:val="%4."/>
      <w:lvlJc w:val="left"/>
      <w:pPr>
        <w:ind w:left="2804" w:firstLine="2444"/>
      </w:pPr>
      <w:rPr>
        <w:vertAlign w:val="baseline"/>
      </w:rPr>
    </w:lvl>
    <w:lvl w:ilvl="4">
      <w:start w:val="1"/>
      <w:numFmt w:val="lowerLetter"/>
      <w:lvlText w:val="%5."/>
      <w:lvlJc w:val="left"/>
      <w:pPr>
        <w:ind w:left="3524" w:firstLine="3164"/>
      </w:pPr>
      <w:rPr>
        <w:vertAlign w:val="baseline"/>
      </w:rPr>
    </w:lvl>
    <w:lvl w:ilvl="5">
      <w:start w:val="1"/>
      <w:numFmt w:val="lowerRoman"/>
      <w:lvlText w:val="%6."/>
      <w:lvlJc w:val="right"/>
      <w:pPr>
        <w:ind w:left="4244" w:firstLine="4064"/>
      </w:pPr>
      <w:rPr>
        <w:vertAlign w:val="baseline"/>
      </w:rPr>
    </w:lvl>
    <w:lvl w:ilvl="6">
      <w:start w:val="1"/>
      <w:numFmt w:val="decimal"/>
      <w:lvlText w:val="%7."/>
      <w:lvlJc w:val="left"/>
      <w:pPr>
        <w:ind w:left="4964" w:firstLine="4604"/>
      </w:pPr>
      <w:rPr>
        <w:vertAlign w:val="baseline"/>
      </w:rPr>
    </w:lvl>
    <w:lvl w:ilvl="7">
      <w:start w:val="1"/>
      <w:numFmt w:val="lowerLetter"/>
      <w:lvlText w:val="%8."/>
      <w:lvlJc w:val="left"/>
      <w:pPr>
        <w:ind w:left="5684" w:firstLine="5324"/>
      </w:pPr>
      <w:rPr>
        <w:vertAlign w:val="baseline"/>
      </w:rPr>
    </w:lvl>
    <w:lvl w:ilvl="8">
      <w:start w:val="1"/>
      <w:numFmt w:val="lowerRoman"/>
      <w:lvlText w:val="%9."/>
      <w:lvlJc w:val="right"/>
      <w:pPr>
        <w:ind w:left="6404" w:firstLine="6224"/>
      </w:pPr>
      <w:rPr>
        <w:vertAlign w:val="baseline"/>
      </w:rPr>
    </w:lvl>
  </w:abstractNum>
  <w:abstractNum w:abstractNumId="21" w15:restartNumberingAfterBreak="0">
    <w:nsid w:val="1FC925E0"/>
    <w:multiLevelType w:val="multilevel"/>
    <w:tmpl w:val="5C907830"/>
    <w:lvl w:ilvl="0">
      <w:start w:val="1"/>
      <w:numFmt w:val="bullet"/>
      <w:lvlText w:val=""/>
      <w:lvlJc w:val="left"/>
      <w:pPr>
        <w:ind w:left="720" w:firstLine="360"/>
      </w:pPr>
      <w:rPr>
        <w:rFonts w:ascii="Symbol" w:hAnsi="Symbol" w:hint="default"/>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2" w15:restartNumberingAfterBreak="0">
    <w:nsid w:val="22026FB2"/>
    <w:multiLevelType w:val="hybridMultilevel"/>
    <w:tmpl w:val="815C428A"/>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3" w15:restartNumberingAfterBreak="0">
    <w:nsid w:val="26F36C2A"/>
    <w:multiLevelType w:val="hybridMultilevel"/>
    <w:tmpl w:val="AA724C56"/>
    <w:lvl w:ilvl="0" w:tplc="AC98B8E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8A446EB"/>
    <w:multiLevelType w:val="hybridMultilevel"/>
    <w:tmpl w:val="B41C1D86"/>
    <w:lvl w:ilvl="0" w:tplc="038EC3E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29ED1398"/>
    <w:multiLevelType w:val="hybridMultilevel"/>
    <w:tmpl w:val="D0FAB968"/>
    <w:lvl w:ilvl="0" w:tplc="AC98B8E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2F2E42C1"/>
    <w:multiLevelType w:val="hybridMultilevel"/>
    <w:tmpl w:val="40BCD4FE"/>
    <w:lvl w:ilvl="0" w:tplc="21A8AB9A">
      <w:start w:val="1"/>
      <w:numFmt w:val="bullet"/>
      <w:lvlText w:val=""/>
      <w:lvlJc w:val="left"/>
      <w:pPr>
        <w:ind w:left="501" w:hanging="360"/>
      </w:pPr>
      <w:rPr>
        <w:rFonts w:ascii="Symbol" w:hAnsi="Symbol" w:hint="default"/>
        <w:b/>
        <w:sz w:val="24"/>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7" w15:restartNumberingAfterBreak="0">
    <w:nsid w:val="33A27C23"/>
    <w:multiLevelType w:val="hybridMultilevel"/>
    <w:tmpl w:val="59FC73A6"/>
    <w:lvl w:ilvl="0" w:tplc="AC98B8EE">
      <w:start w:val="1"/>
      <w:numFmt w:val="bullet"/>
      <w:lvlText w:val="□"/>
      <w:lvlJc w:val="left"/>
      <w:pPr>
        <w:ind w:left="1080" w:hanging="360"/>
      </w:pPr>
      <w:rPr>
        <w:rFonts w:ascii="Calibri" w:hAnsi="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347C3ABB"/>
    <w:multiLevelType w:val="hybridMultilevel"/>
    <w:tmpl w:val="C3008DB2"/>
    <w:lvl w:ilvl="0" w:tplc="21A8AB9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37660BAF"/>
    <w:multiLevelType w:val="multilevel"/>
    <w:tmpl w:val="CF2428A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F526B27"/>
    <w:multiLevelType w:val="hybridMultilevel"/>
    <w:tmpl w:val="6826D3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3F6A0CDE"/>
    <w:multiLevelType w:val="hybridMultilevel"/>
    <w:tmpl w:val="88DCEC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06A6041"/>
    <w:multiLevelType w:val="hybridMultilevel"/>
    <w:tmpl w:val="E528E954"/>
    <w:lvl w:ilvl="0" w:tplc="AC98B8E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260303C"/>
    <w:multiLevelType w:val="hybridMultilevel"/>
    <w:tmpl w:val="70E0C420"/>
    <w:lvl w:ilvl="0" w:tplc="AC98B8E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44BC2B50"/>
    <w:multiLevelType w:val="hybridMultilevel"/>
    <w:tmpl w:val="B928C436"/>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5" w15:restartNumberingAfterBreak="0">
    <w:nsid w:val="450C3116"/>
    <w:multiLevelType w:val="hybridMultilevel"/>
    <w:tmpl w:val="A15E3B0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45396653"/>
    <w:multiLevelType w:val="hybridMultilevel"/>
    <w:tmpl w:val="F0EAF558"/>
    <w:lvl w:ilvl="0" w:tplc="21A8AB9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457B31AB"/>
    <w:multiLevelType w:val="hybridMultilevel"/>
    <w:tmpl w:val="AD94A39C"/>
    <w:lvl w:ilvl="0" w:tplc="3F2A9DB6">
      <w:start w:val="1"/>
      <w:numFmt w:val="decimal"/>
      <w:lvlText w:val="%1)"/>
      <w:lvlJc w:val="left"/>
      <w:pPr>
        <w:ind w:left="720" w:hanging="360"/>
      </w:pPr>
      <w:rPr>
        <w:b/>
        <w:i w:val="0"/>
        <w:color w:val="auto"/>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5AE6933"/>
    <w:multiLevelType w:val="hybridMultilevel"/>
    <w:tmpl w:val="7CB24A1A"/>
    <w:lvl w:ilvl="0" w:tplc="AC98B8EE">
      <w:start w:val="1"/>
      <w:numFmt w:val="bullet"/>
      <w:lvlText w:val="□"/>
      <w:lvlJc w:val="left"/>
      <w:pPr>
        <w:ind w:left="1080" w:hanging="360"/>
      </w:pPr>
      <w:rPr>
        <w:rFonts w:ascii="Calibri" w:hAnsi="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9" w15:restartNumberingAfterBreak="0">
    <w:nsid w:val="45B03111"/>
    <w:multiLevelType w:val="hybridMultilevel"/>
    <w:tmpl w:val="BA165CC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0" w15:restartNumberingAfterBreak="0">
    <w:nsid w:val="48D1444F"/>
    <w:multiLevelType w:val="hybridMultilevel"/>
    <w:tmpl w:val="7686896A"/>
    <w:lvl w:ilvl="0" w:tplc="038EC3E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53496512"/>
    <w:multiLevelType w:val="hybridMultilevel"/>
    <w:tmpl w:val="82B00B10"/>
    <w:lvl w:ilvl="0" w:tplc="F51A6BEA">
      <w:numFmt w:val="bullet"/>
      <w:lvlText w:val="□"/>
      <w:lvlJc w:val="left"/>
      <w:pPr>
        <w:ind w:left="644" w:hanging="360"/>
      </w:pPr>
      <w:rPr>
        <w:rFonts w:ascii="Wingdings" w:eastAsia="Wingdings" w:hAnsi="Wingdings" w:cs="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2" w15:restartNumberingAfterBreak="0">
    <w:nsid w:val="54905AD7"/>
    <w:multiLevelType w:val="hybridMultilevel"/>
    <w:tmpl w:val="671642CC"/>
    <w:lvl w:ilvl="0" w:tplc="21A8AB9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5568432C"/>
    <w:multiLevelType w:val="multilevel"/>
    <w:tmpl w:val="202692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731450F"/>
    <w:multiLevelType w:val="hybridMultilevel"/>
    <w:tmpl w:val="3C805DB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5" w15:restartNumberingAfterBreak="0">
    <w:nsid w:val="592522F9"/>
    <w:multiLevelType w:val="multilevel"/>
    <w:tmpl w:val="DA9E5D6A"/>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360"/>
        </w:tabs>
        <w:ind w:left="36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6" w15:restartNumberingAfterBreak="0">
    <w:nsid w:val="5AE25335"/>
    <w:multiLevelType w:val="hybridMultilevel"/>
    <w:tmpl w:val="6B809994"/>
    <w:lvl w:ilvl="0" w:tplc="21A8AB9A">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7" w15:restartNumberingAfterBreak="0">
    <w:nsid w:val="5BDE2B13"/>
    <w:multiLevelType w:val="hybridMultilevel"/>
    <w:tmpl w:val="484C0358"/>
    <w:lvl w:ilvl="0" w:tplc="AC98B8E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5FA207D6"/>
    <w:multiLevelType w:val="hybridMultilevel"/>
    <w:tmpl w:val="9836DB54"/>
    <w:lvl w:ilvl="0" w:tplc="21A8AB9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60EC7CE1"/>
    <w:multiLevelType w:val="hybridMultilevel"/>
    <w:tmpl w:val="2CC4D77C"/>
    <w:lvl w:ilvl="0" w:tplc="AC98B8E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610D68B9"/>
    <w:multiLevelType w:val="hybridMultilevel"/>
    <w:tmpl w:val="9CD03F2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1" w15:restartNumberingAfterBreak="0">
    <w:nsid w:val="62FC3586"/>
    <w:multiLevelType w:val="hybridMultilevel"/>
    <w:tmpl w:val="4D40FD20"/>
    <w:lvl w:ilvl="0" w:tplc="AC98B8EE">
      <w:start w:val="1"/>
      <w:numFmt w:val="bullet"/>
      <w:lvlText w:val="□"/>
      <w:lvlJc w:val="left"/>
      <w:pPr>
        <w:ind w:left="1080" w:hanging="360"/>
      </w:pPr>
      <w:rPr>
        <w:rFonts w:ascii="Calibri" w:hAnsi="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2" w15:restartNumberingAfterBreak="0">
    <w:nsid w:val="66307D00"/>
    <w:multiLevelType w:val="hybridMultilevel"/>
    <w:tmpl w:val="7DCEC49E"/>
    <w:lvl w:ilvl="0" w:tplc="AC98B8E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68D454A9"/>
    <w:multiLevelType w:val="multilevel"/>
    <w:tmpl w:val="28C0D07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4" w15:restartNumberingAfterBreak="0">
    <w:nsid w:val="6CE25EB5"/>
    <w:multiLevelType w:val="hybridMultilevel"/>
    <w:tmpl w:val="1A684F54"/>
    <w:lvl w:ilvl="0" w:tplc="AC98B8E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6D4A7029"/>
    <w:multiLevelType w:val="hybridMultilevel"/>
    <w:tmpl w:val="37807E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7454051F"/>
    <w:multiLevelType w:val="hybridMultilevel"/>
    <w:tmpl w:val="59B4E74C"/>
    <w:lvl w:ilvl="0" w:tplc="AC98B8E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751D3081"/>
    <w:multiLevelType w:val="hybridMultilevel"/>
    <w:tmpl w:val="B34A95B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8" w15:restartNumberingAfterBreak="0">
    <w:nsid w:val="78981EFF"/>
    <w:multiLevelType w:val="hybridMultilevel"/>
    <w:tmpl w:val="A658193A"/>
    <w:lvl w:ilvl="0" w:tplc="AC98B8E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78B637C6"/>
    <w:multiLevelType w:val="hybridMultilevel"/>
    <w:tmpl w:val="A8E4C93C"/>
    <w:lvl w:ilvl="0" w:tplc="21A8AB9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79B865E5"/>
    <w:multiLevelType w:val="multilevel"/>
    <w:tmpl w:val="B4966892"/>
    <w:lvl w:ilvl="0">
      <w:start w:val="1"/>
      <w:numFmt w:val="bullet"/>
      <w:lvlText w:val="□"/>
      <w:lvlJc w:val="left"/>
      <w:pPr>
        <w:ind w:left="754" w:firstLine="394"/>
      </w:pPr>
      <w:rPr>
        <w:rFonts w:ascii="Arial" w:eastAsia="Arial" w:hAnsi="Arial" w:cs="Arial"/>
        <w:vertAlign w:val="baseline"/>
      </w:rPr>
    </w:lvl>
    <w:lvl w:ilvl="1">
      <w:start w:val="1"/>
      <w:numFmt w:val="bullet"/>
      <w:lvlText w:val="o"/>
      <w:lvlJc w:val="left"/>
      <w:pPr>
        <w:ind w:left="1474" w:firstLine="1114"/>
      </w:pPr>
      <w:rPr>
        <w:rFonts w:ascii="Arial" w:eastAsia="Arial" w:hAnsi="Arial" w:cs="Arial"/>
        <w:vertAlign w:val="baseline"/>
      </w:rPr>
    </w:lvl>
    <w:lvl w:ilvl="2">
      <w:start w:val="1"/>
      <w:numFmt w:val="bullet"/>
      <w:lvlText w:val="▪"/>
      <w:lvlJc w:val="left"/>
      <w:pPr>
        <w:ind w:left="2194" w:firstLine="1834"/>
      </w:pPr>
      <w:rPr>
        <w:rFonts w:ascii="Arial" w:eastAsia="Arial" w:hAnsi="Arial" w:cs="Arial"/>
        <w:vertAlign w:val="baseline"/>
      </w:rPr>
    </w:lvl>
    <w:lvl w:ilvl="3">
      <w:start w:val="1"/>
      <w:numFmt w:val="bullet"/>
      <w:lvlText w:val="●"/>
      <w:lvlJc w:val="left"/>
      <w:pPr>
        <w:ind w:left="2914" w:firstLine="2554"/>
      </w:pPr>
      <w:rPr>
        <w:rFonts w:ascii="Arial" w:eastAsia="Arial" w:hAnsi="Arial" w:cs="Arial"/>
        <w:vertAlign w:val="baseline"/>
      </w:rPr>
    </w:lvl>
    <w:lvl w:ilvl="4">
      <w:start w:val="1"/>
      <w:numFmt w:val="bullet"/>
      <w:lvlText w:val="o"/>
      <w:lvlJc w:val="left"/>
      <w:pPr>
        <w:ind w:left="3634" w:firstLine="3274"/>
      </w:pPr>
      <w:rPr>
        <w:rFonts w:ascii="Arial" w:eastAsia="Arial" w:hAnsi="Arial" w:cs="Arial"/>
        <w:vertAlign w:val="baseline"/>
      </w:rPr>
    </w:lvl>
    <w:lvl w:ilvl="5">
      <w:start w:val="1"/>
      <w:numFmt w:val="bullet"/>
      <w:lvlText w:val="▪"/>
      <w:lvlJc w:val="left"/>
      <w:pPr>
        <w:ind w:left="4354" w:firstLine="3994"/>
      </w:pPr>
      <w:rPr>
        <w:rFonts w:ascii="Arial" w:eastAsia="Arial" w:hAnsi="Arial" w:cs="Arial"/>
        <w:vertAlign w:val="baseline"/>
      </w:rPr>
    </w:lvl>
    <w:lvl w:ilvl="6">
      <w:start w:val="1"/>
      <w:numFmt w:val="bullet"/>
      <w:lvlText w:val="●"/>
      <w:lvlJc w:val="left"/>
      <w:pPr>
        <w:ind w:left="5074" w:firstLine="4714"/>
      </w:pPr>
      <w:rPr>
        <w:rFonts w:ascii="Arial" w:eastAsia="Arial" w:hAnsi="Arial" w:cs="Arial"/>
        <w:vertAlign w:val="baseline"/>
      </w:rPr>
    </w:lvl>
    <w:lvl w:ilvl="7">
      <w:start w:val="1"/>
      <w:numFmt w:val="bullet"/>
      <w:lvlText w:val="o"/>
      <w:lvlJc w:val="left"/>
      <w:pPr>
        <w:ind w:left="5794" w:firstLine="5434"/>
      </w:pPr>
      <w:rPr>
        <w:rFonts w:ascii="Arial" w:eastAsia="Arial" w:hAnsi="Arial" w:cs="Arial"/>
        <w:vertAlign w:val="baseline"/>
      </w:rPr>
    </w:lvl>
    <w:lvl w:ilvl="8">
      <w:start w:val="1"/>
      <w:numFmt w:val="bullet"/>
      <w:lvlText w:val="▪"/>
      <w:lvlJc w:val="left"/>
      <w:pPr>
        <w:ind w:left="6514" w:firstLine="6154"/>
      </w:pPr>
      <w:rPr>
        <w:rFonts w:ascii="Arial" w:eastAsia="Arial" w:hAnsi="Arial" w:cs="Arial"/>
        <w:vertAlign w:val="baseline"/>
      </w:rPr>
    </w:lvl>
  </w:abstractNum>
  <w:abstractNum w:abstractNumId="61" w15:restartNumberingAfterBreak="0">
    <w:nsid w:val="7A1E18AB"/>
    <w:multiLevelType w:val="hybridMultilevel"/>
    <w:tmpl w:val="112AC7B0"/>
    <w:lvl w:ilvl="0" w:tplc="AC98B8E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7D0C1520"/>
    <w:multiLevelType w:val="hybridMultilevel"/>
    <w:tmpl w:val="25826F7C"/>
    <w:lvl w:ilvl="0" w:tplc="AC98B8E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7E1D7DED"/>
    <w:multiLevelType w:val="hybridMultilevel"/>
    <w:tmpl w:val="72AA6592"/>
    <w:lvl w:ilvl="0" w:tplc="AC98B8EE">
      <w:start w:val="1"/>
      <w:numFmt w:val="bullet"/>
      <w:lvlText w:val="□"/>
      <w:lvlJc w:val="left"/>
      <w:pPr>
        <w:ind w:left="1080" w:hanging="360"/>
      </w:pPr>
      <w:rPr>
        <w:rFonts w:ascii="Calibri" w:hAnsi="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4" w15:restartNumberingAfterBreak="0">
    <w:nsid w:val="7E850135"/>
    <w:multiLevelType w:val="hybridMultilevel"/>
    <w:tmpl w:val="FC7A796E"/>
    <w:lvl w:ilvl="0" w:tplc="AC98B8EE">
      <w:start w:val="1"/>
      <w:numFmt w:val="bullet"/>
      <w:lvlText w:val="□"/>
      <w:lvlJc w:val="left"/>
      <w:pPr>
        <w:ind w:left="1080" w:hanging="360"/>
      </w:pPr>
      <w:rPr>
        <w:rFonts w:ascii="Calibri" w:hAnsi="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5" w15:restartNumberingAfterBreak="0">
    <w:nsid w:val="7F081F11"/>
    <w:multiLevelType w:val="multilevel"/>
    <w:tmpl w:val="0A48D272"/>
    <w:lvl w:ilvl="0">
      <w:start w:val="1"/>
      <w:numFmt w:val="bullet"/>
      <w:lvlText w:val="□"/>
      <w:lvlJc w:val="left"/>
      <w:pPr>
        <w:ind w:left="720" w:firstLine="360"/>
      </w:pPr>
      <w:rPr>
        <w:rFonts w:ascii="Arial" w:eastAsia="Arial" w:hAnsi="Arial" w:cs="Arial"/>
        <w:sz w:val="28"/>
        <w:szCs w:val="28"/>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16cid:durableId="579600602">
    <w:abstractNumId w:val="15"/>
  </w:num>
  <w:num w:numId="2" w16cid:durableId="1323462504">
    <w:abstractNumId w:val="65"/>
  </w:num>
  <w:num w:numId="3" w16cid:durableId="1636254306">
    <w:abstractNumId w:val="4"/>
  </w:num>
  <w:num w:numId="4" w16cid:durableId="1670474878">
    <w:abstractNumId w:val="20"/>
  </w:num>
  <w:num w:numId="5" w16cid:durableId="1180969761">
    <w:abstractNumId w:val="60"/>
  </w:num>
  <w:num w:numId="6" w16cid:durableId="920213260">
    <w:abstractNumId w:val="17"/>
  </w:num>
  <w:num w:numId="7" w16cid:durableId="1755591464">
    <w:abstractNumId w:val="53"/>
  </w:num>
  <w:num w:numId="8" w16cid:durableId="2113359842">
    <w:abstractNumId w:val="5"/>
  </w:num>
  <w:num w:numId="9" w16cid:durableId="2076706859">
    <w:abstractNumId w:val="0"/>
  </w:num>
  <w:num w:numId="10" w16cid:durableId="1527909132">
    <w:abstractNumId w:val="40"/>
  </w:num>
  <w:num w:numId="11" w16cid:durableId="425469582">
    <w:abstractNumId w:val="24"/>
  </w:num>
  <w:num w:numId="12" w16cid:durableId="32968651">
    <w:abstractNumId w:val="45"/>
  </w:num>
  <w:num w:numId="13" w16cid:durableId="1866406647">
    <w:abstractNumId w:val="46"/>
  </w:num>
  <w:num w:numId="14" w16cid:durableId="658968544">
    <w:abstractNumId w:val="26"/>
  </w:num>
  <w:num w:numId="15" w16cid:durableId="2045130728">
    <w:abstractNumId w:val="41"/>
  </w:num>
  <w:num w:numId="16" w16cid:durableId="529344360">
    <w:abstractNumId w:val="10"/>
  </w:num>
  <w:num w:numId="17" w16cid:durableId="741099906">
    <w:abstractNumId w:val="28"/>
  </w:num>
  <w:num w:numId="18" w16cid:durableId="6443499">
    <w:abstractNumId w:val="36"/>
  </w:num>
  <w:num w:numId="19" w16cid:durableId="1803841322">
    <w:abstractNumId w:val="19"/>
  </w:num>
  <w:num w:numId="20" w16cid:durableId="2041973759">
    <w:abstractNumId w:val="42"/>
  </w:num>
  <w:num w:numId="21" w16cid:durableId="1532576279">
    <w:abstractNumId w:val="59"/>
  </w:num>
  <w:num w:numId="22" w16cid:durableId="1986466035">
    <w:abstractNumId w:val="48"/>
  </w:num>
  <w:num w:numId="23" w16cid:durableId="907111085">
    <w:abstractNumId w:val="1"/>
  </w:num>
  <w:num w:numId="24" w16cid:durableId="1467115279">
    <w:abstractNumId w:val="3"/>
  </w:num>
  <w:num w:numId="25" w16cid:durableId="1796634043">
    <w:abstractNumId w:val="2"/>
  </w:num>
  <w:num w:numId="26" w16cid:durableId="771629787">
    <w:abstractNumId w:val="21"/>
  </w:num>
  <w:num w:numId="27" w16cid:durableId="1202017813">
    <w:abstractNumId w:val="39"/>
  </w:num>
  <w:num w:numId="28" w16cid:durableId="1121876338">
    <w:abstractNumId w:val="55"/>
  </w:num>
  <w:num w:numId="29" w16cid:durableId="607390267">
    <w:abstractNumId w:val="13"/>
  </w:num>
  <w:num w:numId="30" w16cid:durableId="19835791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83639593">
    <w:abstractNumId w:val="9"/>
  </w:num>
  <w:num w:numId="32" w16cid:durableId="445740123">
    <w:abstractNumId w:val="37"/>
  </w:num>
  <w:num w:numId="33" w16cid:durableId="1738165529">
    <w:abstractNumId w:val="61"/>
  </w:num>
  <w:num w:numId="34" w16cid:durableId="1171136711">
    <w:abstractNumId w:val="6"/>
  </w:num>
  <w:num w:numId="35" w16cid:durableId="1794670543">
    <w:abstractNumId w:val="32"/>
  </w:num>
  <w:num w:numId="36" w16cid:durableId="1557084747">
    <w:abstractNumId w:val="56"/>
  </w:num>
  <w:num w:numId="37" w16cid:durableId="1587685522">
    <w:abstractNumId w:val="14"/>
  </w:num>
  <w:num w:numId="38" w16cid:durableId="1819373598">
    <w:abstractNumId w:val="62"/>
  </w:num>
  <w:num w:numId="39" w16cid:durableId="1728146998">
    <w:abstractNumId w:val="58"/>
  </w:num>
  <w:num w:numId="40" w16cid:durableId="1255673250">
    <w:abstractNumId w:val="52"/>
  </w:num>
  <w:num w:numId="41" w16cid:durableId="997267239">
    <w:abstractNumId w:val="47"/>
  </w:num>
  <w:num w:numId="42" w16cid:durableId="1875384579">
    <w:abstractNumId w:val="49"/>
  </w:num>
  <w:num w:numId="43" w16cid:durableId="1463038424">
    <w:abstractNumId w:val="23"/>
  </w:num>
  <w:num w:numId="44" w16cid:durableId="1546599465">
    <w:abstractNumId w:val="54"/>
  </w:num>
  <w:num w:numId="45" w16cid:durableId="928659689">
    <w:abstractNumId w:val="25"/>
  </w:num>
  <w:num w:numId="46" w16cid:durableId="1259564861">
    <w:abstractNumId w:val="43"/>
  </w:num>
  <w:num w:numId="47" w16cid:durableId="1349406319">
    <w:abstractNumId w:val="12"/>
  </w:num>
  <w:num w:numId="48" w16cid:durableId="1168977947">
    <w:abstractNumId w:val="7"/>
  </w:num>
  <w:num w:numId="49" w16cid:durableId="738753215">
    <w:abstractNumId w:val="38"/>
  </w:num>
  <w:num w:numId="50" w16cid:durableId="1430156007">
    <w:abstractNumId w:val="64"/>
  </w:num>
  <w:num w:numId="51" w16cid:durableId="1644192356">
    <w:abstractNumId w:val="16"/>
  </w:num>
  <w:num w:numId="52" w16cid:durableId="1818188235">
    <w:abstractNumId w:val="57"/>
  </w:num>
  <w:num w:numId="53" w16cid:durableId="420220210">
    <w:abstractNumId w:val="22"/>
  </w:num>
  <w:num w:numId="54" w16cid:durableId="2023510870">
    <w:abstractNumId w:val="33"/>
  </w:num>
  <w:num w:numId="55" w16cid:durableId="1554121772">
    <w:abstractNumId w:val="30"/>
  </w:num>
  <w:num w:numId="56" w16cid:durableId="1295526142">
    <w:abstractNumId w:val="27"/>
  </w:num>
  <w:num w:numId="57" w16cid:durableId="1229265244">
    <w:abstractNumId w:val="29"/>
  </w:num>
  <w:num w:numId="58" w16cid:durableId="489297883">
    <w:abstractNumId w:val="51"/>
  </w:num>
  <w:num w:numId="59" w16cid:durableId="1599949500">
    <w:abstractNumId w:val="63"/>
  </w:num>
  <w:num w:numId="60" w16cid:durableId="1398627143">
    <w:abstractNumId w:val="11"/>
  </w:num>
  <w:num w:numId="61" w16cid:durableId="247815244">
    <w:abstractNumId w:val="18"/>
  </w:num>
  <w:num w:numId="62" w16cid:durableId="703408186">
    <w:abstractNumId w:val="8"/>
  </w:num>
  <w:num w:numId="63" w16cid:durableId="2067336149">
    <w:abstractNumId w:val="34"/>
  </w:num>
  <w:num w:numId="64" w16cid:durableId="684329123">
    <w:abstractNumId w:val="31"/>
  </w:num>
  <w:num w:numId="65" w16cid:durableId="350187484">
    <w:abstractNumId w:val="35"/>
  </w:num>
  <w:num w:numId="66" w16cid:durableId="760445230">
    <w:abstractNumId w:val="44"/>
  </w:num>
  <w:num w:numId="67" w16cid:durableId="866137761">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283"/>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7DB"/>
    <w:rsid w:val="000028AD"/>
    <w:rsid w:val="00013A48"/>
    <w:rsid w:val="000143B0"/>
    <w:rsid w:val="000262A9"/>
    <w:rsid w:val="00044865"/>
    <w:rsid w:val="00053B64"/>
    <w:rsid w:val="00055F23"/>
    <w:rsid w:val="00057D02"/>
    <w:rsid w:val="00077A99"/>
    <w:rsid w:val="00081C1D"/>
    <w:rsid w:val="00092A41"/>
    <w:rsid w:val="000A0067"/>
    <w:rsid w:val="000A1629"/>
    <w:rsid w:val="000A7384"/>
    <w:rsid w:val="000A76DF"/>
    <w:rsid w:val="000C43D7"/>
    <w:rsid w:val="000C6D29"/>
    <w:rsid w:val="000C6D6A"/>
    <w:rsid w:val="000F0D05"/>
    <w:rsid w:val="000F17CA"/>
    <w:rsid w:val="000F5853"/>
    <w:rsid w:val="00107D41"/>
    <w:rsid w:val="00131994"/>
    <w:rsid w:val="00136861"/>
    <w:rsid w:val="0014506B"/>
    <w:rsid w:val="00156C17"/>
    <w:rsid w:val="0018734A"/>
    <w:rsid w:val="001965DB"/>
    <w:rsid w:val="001A6CDC"/>
    <w:rsid w:val="001D5491"/>
    <w:rsid w:val="001D56FF"/>
    <w:rsid w:val="001F1F8A"/>
    <w:rsid w:val="001F3607"/>
    <w:rsid w:val="002125D2"/>
    <w:rsid w:val="0022696E"/>
    <w:rsid w:val="002419B1"/>
    <w:rsid w:val="00244A7C"/>
    <w:rsid w:val="002462CE"/>
    <w:rsid w:val="00251C65"/>
    <w:rsid w:val="00252A00"/>
    <w:rsid w:val="00263BD0"/>
    <w:rsid w:val="002658BE"/>
    <w:rsid w:val="00271410"/>
    <w:rsid w:val="0027553E"/>
    <w:rsid w:val="002814B4"/>
    <w:rsid w:val="002A5F05"/>
    <w:rsid w:val="002C36BD"/>
    <w:rsid w:val="002D1411"/>
    <w:rsid w:val="002D541B"/>
    <w:rsid w:val="002E2004"/>
    <w:rsid w:val="002F3A76"/>
    <w:rsid w:val="002F4C1F"/>
    <w:rsid w:val="0030073B"/>
    <w:rsid w:val="00300FE9"/>
    <w:rsid w:val="0031036A"/>
    <w:rsid w:val="00315F21"/>
    <w:rsid w:val="00316E48"/>
    <w:rsid w:val="00326DFD"/>
    <w:rsid w:val="00331C70"/>
    <w:rsid w:val="00342F33"/>
    <w:rsid w:val="00351191"/>
    <w:rsid w:val="0035559B"/>
    <w:rsid w:val="00365946"/>
    <w:rsid w:val="00370449"/>
    <w:rsid w:val="0037616D"/>
    <w:rsid w:val="00384830"/>
    <w:rsid w:val="003924D8"/>
    <w:rsid w:val="00393526"/>
    <w:rsid w:val="003A13EB"/>
    <w:rsid w:val="003A1CC9"/>
    <w:rsid w:val="003D11FB"/>
    <w:rsid w:val="003D6994"/>
    <w:rsid w:val="00401E19"/>
    <w:rsid w:val="00402CC4"/>
    <w:rsid w:val="0040613B"/>
    <w:rsid w:val="004071EE"/>
    <w:rsid w:val="00425802"/>
    <w:rsid w:val="004323E6"/>
    <w:rsid w:val="0043590A"/>
    <w:rsid w:val="00442310"/>
    <w:rsid w:val="00453BCD"/>
    <w:rsid w:val="00462D6B"/>
    <w:rsid w:val="0047147C"/>
    <w:rsid w:val="0047686E"/>
    <w:rsid w:val="00477E6D"/>
    <w:rsid w:val="004A777F"/>
    <w:rsid w:val="004B75A9"/>
    <w:rsid w:val="004C181B"/>
    <w:rsid w:val="004C4050"/>
    <w:rsid w:val="004D616C"/>
    <w:rsid w:val="005014A3"/>
    <w:rsid w:val="00503EDD"/>
    <w:rsid w:val="00504BAD"/>
    <w:rsid w:val="0050534B"/>
    <w:rsid w:val="00512476"/>
    <w:rsid w:val="00514924"/>
    <w:rsid w:val="00522382"/>
    <w:rsid w:val="00535286"/>
    <w:rsid w:val="0054375C"/>
    <w:rsid w:val="00552CC5"/>
    <w:rsid w:val="00554595"/>
    <w:rsid w:val="00560E77"/>
    <w:rsid w:val="00583F4B"/>
    <w:rsid w:val="005B30BD"/>
    <w:rsid w:val="005B57DC"/>
    <w:rsid w:val="005B5970"/>
    <w:rsid w:val="005D5820"/>
    <w:rsid w:val="005F0010"/>
    <w:rsid w:val="005F2595"/>
    <w:rsid w:val="005F3387"/>
    <w:rsid w:val="005F7BEE"/>
    <w:rsid w:val="00610748"/>
    <w:rsid w:val="00630643"/>
    <w:rsid w:val="00636EB7"/>
    <w:rsid w:val="006452EF"/>
    <w:rsid w:val="00645475"/>
    <w:rsid w:val="00645B57"/>
    <w:rsid w:val="00663683"/>
    <w:rsid w:val="00667E56"/>
    <w:rsid w:val="0067476D"/>
    <w:rsid w:val="00675B06"/>
    <w:rsid w:val="00677AB8"/>
    <w:rsid w:val="00685272"/>
    <w:rsid w:val="00686794"/>
    <w:rsid w:val="00693DF3"/>
    <w:rsid w:val="006B2A24"/>
    <w:rsid w:val="006C4E80"/>
    <w:rsid w:val="006D6529"/>
    <w:rsid w:val="006E723B"/>
    <w:rsid w:val="00715AB4"/>
    <w:rsid w:val="00723064"/>
    <w:rsid w:val="007268C0"/>
    <w:rsid w:val="0073691B"/>
    <w:rsid w:val="007376A8"/>
    <w:rsid w:val="00743ABD"/>
    <w:rsid w:val="00751719"/>
    <w:rsid w:val="007530DC"/>
    <w:rsid w:val="00762EF2"/>
    <w:rsid w:val="0078010E"/>
    <w:rsid w:val="00781400"/>
    <w:rsid w:val="00792BF8"/>
    <w:rsid w:val="007A76F8"/>
    <w:rsid w:val="007B15E2"/>
    <w:rsid w:val="007B4E84"/>
    <w:rsid w:val="007B51C4"/>
    <w:rsid w:val="007C360F"/>
    <w:rsid w:val="007C4332"/>
    <w:rsid w:val="007C6530"/>
    <w:rsid w:val="007C684B"/>
    <w:rsid w:val="007F6573"/>
    <w:rsid w:val="008008C1"/>
    <w:rsid w:val="00801455"/>
    <w:rsid w:val="008243B7"/>
    <w:rsid w:val="00824753"/>
    <w:rsid w:val="008252DF"/>
    <w:rsid w:val="008271D8"/>
    <w:rsid w:val="00881B9A"/>
    <w:rsid w:val="00882EFD"/>
    <w:rsid w:val="00891385"/>
    <w:rsid w:val="00891CCE"/>
    <w:rsid w:val="0089769B"/>
    <w:rsid w:val="00897B80"/>
    <w:rsid w:val="008A4066"/>
    <w:rsid w:val="008A4429"/>
    <w:rsid w:val="008B0CC6"/>
    <w:rsid w:val="008B46B2"/>
    <w:rsid w:val="008C1D82"/>
    <w:rsid w:val="008D5F00"/>
    <w:rsid w:val="008E2735"/>
    <w:rsid w:val="008E5D49"/>
    <w:rsid w:val="008F0B95"/>
    <w:rsid w:val="008F1D3E"/>
    <w:rsid w:val="008F6AE8"/>
    <w:rsid w:val="00901080"/>
    <w:rsid w:val="00905757"/>
    <w:rsid w:val="0091330C"/>
    <w:rsid w:val="00913DAB"/>
    <w:rsid w:val="009157B8"/>
    <w:rsid w:val="00922BD9"/>
    <w:rsid w:val="009257AD"/>
    <w:rsid w:val="00941D50"/>
    <w:rsid w:val="00951078"/>
    <w:rsid w:val="009546E2"/>
    <w:rsid w:val="009953B1"/>
    <w:rsid w:val="009A2386"/>
    <w:rsid w:val="009C141D"/>
    <w:rsid w:val="009C47C4"/>
    <w:rsid w:val="009C6A81"/>
    <w:rsid w:val="009F4D72"/>
    <w:rsid w:val="00A16C23"/>
    <w:rsid w:val="00A434F0"/>
    <w:rsid w:val="00A44709"/>
    <w:rsid w:val="00A63438"/>
    <w:rsid w:val="00A64DFE"/>
    <w:rsid w:val="00A67FF7"/>
    <w:rsid w:val="00A77F2F"/>
    <w:rsid w:val="00A8007D"/>
    <w:rsid w:val="00A837DB"/>
    <w:rsid w:val="00A83E4B"/>
    <w:rsid w:val="00AA128D"/>
    <w:rsid w:val="00AA1D0A"/>
    <w:rsid w:val="00AA4A85"/>
    <w:rsid w:val="00AA591F"/>
    <w:rsid w:val="00AA6AC7"/>
    <w:rsid w:val="00AC4889"/>
    <w:rsid w:val="00AD1459"/>
    <w:rsid w:val="00AD593B"/>
    <w:rsid w:val="00AE7D80"/>
    <w:rsid w:val="00B07F79"/>
    <w:rsid w:val="00B126E7"/>
    <w:rsid w:val="00B15773"/>
    <w:rsid w:val="00B216E3"/>
    <w:rsid w:val="00B30555"/>
    <w:rsid w:val="00B33F69"/>
    <w:rsid w:val="00B35254"/>
    <w:rsid w:val="00B409D1"/>
    <w:rsid w:val="00B45222"/>
    <w:rsid w:val="00B4777F"/>
    <w:rsid w:val="00B52BF7"/>
    <w:rsid w:val="00B7235E"/>
    <w:rsid w:val="00B9641B"/>
    <w:rsid w:val="00B96505"/>
    <w:rsid w:val="00BA09C8"/>
    <w:rsid w:val="00BA13C2"/>
    <w:rsid w:val="00BA16DF"/>
    <w:rsid w:val="00BA3206"/>
    <w:rsid w:val="00BA77FC"/>
    <w:rsid w:val="00BC0090"/>
    <w:rsid w:val="00BD0277"/>
    <w:rsid w:val="00BD0342"/>
    <w:rsid w:val="00BD39C5"/>
    <w:rsid w:val="00BD7F7A"/>
    <w:rsid w:val="00BE1E25"/>
    <w:rsid w:val="00BE3700"/>
    <w:rsid w:val="00BF15DE"/>
    <w:rsid w:val="00BF4CB3"/>
    <w:rsid w:val="00BF521D"/>
    <w:rsid w:val="00C232B8"/>
    <w:rsid w:val="00C237BA"/>
    <w:rsid w:val="00C24D9C"/>
    <w:rsid w:val="00C32A16"/>
    <w:rsid w:val="00C35C9E"/>
    <w:rsid w:val="00C365EB"/>
    <w:rsid w:val="00C57C20"/>
    <w:rsid w:val="00C619C7"/>
    <w:rsid w:val="00C64595"/>
    <w:rsid w:val="00C66E4D"/>
    <w:rsid w:val="00C7078A"/>
    <w:rsid w:val="00CA6399"/>
    <w:rsid w:val="00CB0887"/>
    <w:rsid w:val="00CB1E89"/>
    <w:rsid w:val="00CD3BDD"/>
    <w:rsid w:val="00CD5B91"/>
    <w:rsid w:val="00CD741B"/>
    <w:rsid w:val="00CE0F4B"/>
    <w:rsid w:val="00CE623D"/>
    <w:rsid w:val="00D12758"/>
    <w:rsid w:val="00D22C9A"/>
    <w:rsid w:val="00D262D7"/>
    <w:rsid w:val="00D3619C"/>
    <w:rsid w:val="00D42FFC"/>
    <w:rsid w:val="00D470BA"/>
    <w:rsid w:val="00D51E91"/>
    <w:rsid w:val="00D5356F"/>
    <w:rsid w:val="00D55359"/>
    <w:rsid w:val="00D57729"/>
    <w:rsid w:val="00D57762"/>
    <w:rsid w:val="00D80C1D"/>
    <w:rsid w:val="00D836AA"/>
    <w:rsid w:val="00DB23DE"/>
    <w:rsid w:val="00DB7D80"/>
    <w:rsid w:val="00DD693D"/>
    <w:rsid w:val="00DF22C7"/>
    <w:rsid w:val="00E06924"/>
    <w:rsid w:val="00E11F24"/>
    <w:rsid w:val="00E15CC6"/>
    <w:rsid w:val="00E24327"/>
    <w:rsid w:val="00E32F24"/>
    <w:rsid w:val="00E56892"/>
    <w:rsid w:val="00E66E16"/>
    <w:rsid w:val="00E70DFB"/>
    <w:rsid w:val="00E72C2C"/>
    <w:rsid w:val="00E92B24"/>
    <w:rsid w:val="00E92C85"/>
    <w:rsid w:val="00E96C0D"/>
    <w:rsid w:val="00EA652E"/>
    <w:rsid w:val="00EB0EB3"/>
    <w:rsid w:val="00EB1670"/>
    <w:rsid w:val="00ED72B4"/>
    <w:rsid w:val="00EF250A"/>
    <w:rsid w:val="00EF4159"/>
    <w:rsid w:val="00F203A0"/>
    <w:rsid w:val="00F2431E"/>
    <w:rsid w:val="00F25C20"/>
    <w:rsid w:val="00F27890"/>
    <w:rsid w:val="00F35177"/>
    <w:rsid w:val="00F555E4"/>
    <w:rsid w:val="00F611B3"/>
    <w:rsid w:val="00F62DE7"/>
    <w:rsid w:val="00F67F15"/>
    <w:rsid w:val="00F717BE"/>
    <w:rsid w:val="00F7795C"/>
    <w:rsid w:val="00F802AB"/>
    <w:rsid w:val="00F81D17"/>
    <w:rsid w:val="00F82ED8"/>
    <w:rsid w:val="00F84B30"/>
    <w:rsid w:val="00F95949"/>
    <w:rsid w:val="00FB5450"/>
    <w:rsid w:val="00FB568F"/>
    <w:rsid w:val="00FC53B5"/>
    <w:rsid w:val="00FE4A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A6401"/>
  <w15:chartTrackingRefBased/>
  <w15:docId w15:val="{60CBCC82-C801-42B3-9C27-43975B8B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57762"/>
    <w:pPr>
      <w:spacing w:line="276" w:lineRule="auto"/>
      <w:jc w:val="both"/>
    </w:pPr>
    <w:rPr>
      <w:color w:val="000000"/>
      <w:sz w:val="22"/>
      <w:szCs w:val="22"/>
    </w:rPr>
  </w:style>
  <w:style w:type="paragraph" w:styleId="Titolo1">
    <w:name w:val="heading 1"/>
    <w:basedOn w:val="Normale1"/>
    <w:next w:val="Normale1"/>
    <w:rsid w:val="00A837DB"/>
    <w:pPr>
      <w:keepNext/>
      <w:keepLines/>
      <w:spacing w:before="480" w:after="120"/>
      <w:contextualSpacing/>
      <w:outlineLvl w:val="0"/>
    </w:pPr>
    <w:rPr>
      <w:b/>
      <w:sz w:val="48"/>
      <w:szCs w:val="48"/>
    </w:rPr>
  </w:style>
  <w:style w:type="paragraph" w:styleId="Titolo2">
    <w:name w:val="heading 2"/>
    <w:basedOn w:val="Normale1"/>
    <w:next w:val="Normale1"/>
    <w:rsid w:val="00A837DB"/>
    <w:pPr>
      <w:keepNext/>
      <w:keepLines/>
      <w:spacing w:before="360" w:after="80"/>
      <w:contextualSpacing/>
      <w:outlineLvl w:val="1"/>
    </w:pPr>
    <w:rPr>
      <w:b/>
      <w:sz w:val="36"/>
      <w:szCs w:val="36"/>
    </w:rPr>
  </w:style>
  <w:style w:type="paragraph" w:styleId="Titolo3">
    <w:name w:val="heading 3"/>
    <w:basedOn w:val="Normale1"/>
    <w:next w:val="Normale1"/>
    <w:rsid w:val="00A837DB"/>
    <w:pPr>
      <w:keepNext/>
      <w:keepLines/>
      <w:spacing w:before="280" w:after="80"/>
      <w:contextualSpacing/>
      <w:outlineLvl w:val="2"/>
    </w:pPr>
    <w:rPr>
      <w:b/>
      <w:sz w:val="28"/>
      <w:szCs w:val="28"/>
    </w:rPr>
  </w:style>
  <w:style w:type="paragraph" w:styleId="Titolo4">
    <w:name w:val="heading 4"/>
    <w:basedOn w:val="Normale1"/>
    <w:next w:val="Normale1"/>
    <w:rsid w:val="00A837DB"/>
    <w:pPr>
      <w:keepNext/>
      <w:keepLines/>
      <w:spacing w:before="240" w:after="40"/>
      <w:contextualSpacing/>
      <w:outlineLvl w:val="3"/>
    </w:pPr>
    <w:rPr>
      <w:b/>
      <w:sz w:val="24"/>
      <w:szCs w:val="24"/>
    </w:rPr>
  </w:style>
  <w:style w:type="paragraph" w:styleId="Titolo5">
    <w:name w:val="heading 5"/>
    <w:basedOn w:val="Normale1"/>
    <w:next w:val="Normale1"/>
    <w:rsid w:val="00A837DB"/>
    <w:pPr>
      <w:keepNext/>
      <w:keepLines/>
      <w:spacing w:before="220" w:after="40"/>
      <w:contextualSpacing/>
      <w:outlineLvl w:val="4"/>
    </w:pPr>
    <w:rPr>
      <w:b/>
    </w:rPr>
  </w:style>
  <w:style w:type="paragraph" w:styleId="Titolo6">
    <w:name w:val="heading 6"/>
    <w:basedOn w:val="Normale1"/>
    <w:next w:val="Normale1"/>
    <w:rsid w:val="00A837DB"/>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A837DB"/>
    <w:pPr>
      <w:spacing w:line="276" w:lineRule="auto"/>
      <w:jc w:val="both"/>
    </w:pPr>
    <w:rPr>
      <w:color w:val="000000"/>
      <w:sz w:val="22"/>
      <w:szCs w:val="22"/>
    </w:rPr>
  </w:style>
  <w:style w:type="table" w:customStyle="1" w:styleId="TableNormal1">
    <w:name w:val="Table Normal1"/>
    <w:rsid w:val="00A837DB"/>
    <w:pPr>
      <w:spacing w:line="276" w:lineRule="auto"/>
      <w:jc w:val="both"/>
    </w:pPr>
    <w:rPr>
      <w:color w:val="000000"/>
      <w:sz w:val="22"/>
      <w:szCs w:val="22"/>
    </w:rPr>
    <w:tblPr>
      <w:tblCellMar>
        <w:top w:w="0" w:type="dxa"/>
        <w:left w:w="0" w:type="dxa"/>
        <w:bottom w:w="0" w:type="dxa"/>
        <w:right w:w="0" w:type="dxa"/>
      </w:tblCellMar>
    </w:tblPr>
  </w:style>
  <w:style w:type="paragraph" w:styleId="Titolo">
    <w:name w:val="Title"/>
    <w:basedOn w:val="Normale1"/>
    <w:next w:val="Normale1"/>
    <w:rsid w:val="00A837DB"/>
    <w:pPr>
      <w:keepNext/>
      <w:keepLines/>
      <w:spacing w:before="480" w:after="120"/>
      <w:contextualSpacing/>
    </w:pPr>
    <w:rPr>
      <w:b/>
      <w:sz w:val="72"/>
      <w:szCs w:val="72"/>
    </w:rPr>
  </w:style>
  <w:style w:type="paragraph" w:styleId="Sottotitolo">
    <w:name w:val="Subtitle"/>
    <w:basedOn w:val="Normale1"/>
    <w:next w:val="Normale1"/>
    <w:rsid w:val="00A837DB"/>
    <w:pPr>
      <w:keepNext/>
      <w:keepLines/>
      <w:spacing w:before="360" w:after="80"/>
      <w:contextualSpacing/>
    </w:pPr>
    <w:rPr>
      <w:rFonts w:ascii="Georgia" w:eastAsia="Georgia" w:hAnsi="Georgia" w:cs="Georgia"/>
      <w:i/>
      <w:color w:val="666666"/>
      <w:sz w:val="48"/>
      <w:szCs w:val="48"/>
    </w:rPr>
  </w:style>
  <w:style w:type="table" w:customStyle="1" w:styleId="a">
    <w:basedOn w:val="TableNormal1"/>
    <w:rsid w:val="00A837DB"/>
    <w:tblPr>
      <w:tblStyleRowBandSize w:val="1"/>
      <w:tblStyleColBandSize w:val="1"/>
      <w:tblCellMar>
        <w:left w:w="108" w:type="dxa"/>
        <w:right w:w="108" w:type="dxa"/>
      </w:tblCellMar>
    </w:tblPr>
  </w:style>
  <w:style w:type="table" w:customStyle="1" w:styleId="a0">
    <w:basedOn w:val="TableNormal1"/>
    <w:rsid w:val="00A837DB"/>
    <w:tblPr>
      <w:tblStyleRowBandSize w:val="1"/>
      <w:tblStyleColBandSize w:val="1"/>
      <w:tblCellMar>
        <w:left w:w="108" w:type="dxa"/>
        <w:right w:w="108" w:type="dxa"/>
      </w:tblCellMar>
    </w:tblPr>
  </w:style>
  <w:style w:type="table" w:customStyle="1" w:styleId="a1">
    <w:basedOn w:val="TableNormal1"/>
    <w:rsid w:val="00A837DB"/>
    <w:tblPr>
      <w:tblStyleRowBandSize w:val="1"/>
      <w:tblStyleColBandSize w:val="1"/>
      <w:tblCellMar>
        <w:left w:w="108" w:type="dxa"/>
        <w:right w:w="108" w:type="dxa"/>
      </w:tblCellMar>
    </w:tblPr>
  </w:style>
  <w:style w:type="table" w:customStyle="1" w:styleId="a2">
    <w:basedOn w:val="TableNormal1"/>
    <w:rsid w:val="00A837DB"/>
    <w:tblPr>
      <w:tblStyleRowBandSize w:val="1"/>
      <w:tblStyleColBandSize w:val="1"/>
      <w:tblCellMar>
        <w:left w:w="108" w:type="dxa"/>
        <w:right w:w="108" w:type="dxa"/>
      </w:tblCellMar>
    </w:tblPr>
  </w:style>
  <w:style w:type="table" w:customStyle="1" w:styleId="a3">
    <w:basedOn w:val="TableNormal1"/>
    <w:rsid w:val="00A837DB"/>
    <w:tblPr>
      <w:tblStyleRowBandSize w:val="1"/>
      <w:tblStyleColBandSize w:val="1"/>
      <w:tblCellMar>
        <w:left w:w="70" w:type="dxa"/>
        <w:right w:w="70" w:type="dxa"/>
      </w:tblCellMar>
    </w:tblPr>
  </w:style>
  <w:style w:type="table" w:customStyle="1" w:styleId="a4">
    <w:basedOn w:val="TableNormal1"/>
    <w:rsid w:val="00A837DB"/>
    <w:tblPr>
      <w:tblStyleRowBandSize w:val="1"/>
      <w:tblStyleColBandSize w:val="1"/>
      <w:tblCellMar>
        <w:left w:w="108" w:type="dxa"/>
        <w:right w:w="108" w:type="dxa"/>
      </w:tblCellMar>
    </w:tblPr>
  </w:style>
  <w:style w:type="table" w:customStyle="1" w:styleId="a5">
    <w:basedOn w:val="TableNormal1"/>
    <w:rsid w:val="00A837DB"/>
    <w:tblPr>
      <w:tblStyleRowBandSize w:val="1"/>
      <w:tblStyleColBandSize w:val="1"/>
      <w:tblCellMar>
        <w:left w:w="108" w:type="dxa"/>
        <w:right w:w="108" w:type="dxa"/>
      </w:tblCellMar>
    </w:tblPr>
  </w:style>
  <w:style w:type="table" w:customStyle="1" w:styleId="a6">
    <w:basedOn w:val="TableNormal1"/>
    <w:rsid w:val="00A837DB"/>
    <w:tblPr>
      <w:tblStyleRowBandSize w:val="1"/>
      <w:tblStyleColBandSize w:val="1"/>
      <w:tblCellMar>
        <w:left w:w="108" w:type="dxa"/>
        <w:right w:w="108" w:type="dxa"/>
      </w:tblCellMar>
    </w:tblPr>
  </w:style>
  <w:style w:type="table" w:customStyle="1" w:styleId="a7">
    <w:basedOn w:val="TableNormal1"/>
    <w:rsid w:val="00A837DB"/>
    <w:tblPr>
      <w:tblStyleRowBandSize w:val="1"/>
      <w:tblStyleColBandSize w:val="1"/>
      <w:tblCellMar>
        <w:left w:w="108" w:type="dxa"/>
        <w:right w:w="108" w:type="dxa"/>
      </w:tblCellMar>
    </w:tblPr>
  </w:style>
  <w:style w:type="table" w:customStyle="1" w:styleId="a8">
    <w:basedOn w:val="TableNormal1"/>
    <w:rsid w:val="00A837DB"/>
    <w:tblPr>
      <w:tblStyleRowBandSize w:val="1"/>
      <w:tblStyleColBandSize w:val="1"/>
      <w:tblCellMar>
        <w:left w:w="108" w:type="dxa"/>
        <w:right w:w="108" w:type="dxa"/>
      </w:tblCellMar>
    </w:tblPr>
  </w:style>
  <w:style w:type="table" w:customStyle="1" w:styleId="a9">
    <w:basedOn w:val="TableNormal1"/>
    <w:rsid w:val="00A837DB"/>
    <w:tblPr>
      <w:tblStyleRowBandSize w:val="1"/>
      <w:tblStyleColBandSize w:val="1"/>
      <w:tblCellMar>
        <w:left w:w="108" w:type="dxa"/>
        <w:right w:w="108" w:type="dxa"/>
      </w:tblCellMar>
    </w:tblPr>
  </w:style>
  <w:style w:type="paragraph" w:styleId="Testofumetto">
    <w:name w:val="Balloon Text"/>
    <w:basedOn w:val="Normale"/>
    <w:link w:val="TestofumettoCarattere"/>
    <w:uiPriority w:val="99"/>
    <w:semiHidden/>
    <w:unhideWhenUsed/>
    <w:rsid w:val="00891385"/>
    <w:pPr>
      <w:spacing w:line="240" w:lineRule="auto"/>
    </w:pPr>
    <w:rPr>
      <w:rFonts w:ascii="Tahoma" w:hAnsi="Tahoma" w:cs="Times New Roman"/>
      <w:color w:val="auto"/>
      <w:sz w:val="16"/>
      <w:szCs w:val="16"/>
      <w:lang w:val="x-none" w:eastAsia="x-none"/>
    </w:rPr>
  </w:style>
  <w:style w:type="character" w:customStyle="1" w:styleId="TestofumettoCarattere">
    <w:name w:val="Testo fumetto Carattere"/>
    <w:link w:val="Testofumetto"/>
    <w:uiPriority w:val="99"/>
    <w:semiHidden/>
    <w:rsid w:val="00891385"/>
    <w:rPr>
      <w:rFonts w:ascii="Tahoma" w:hAnsi="Tahoma" w:cs="Tahoma"/>
      <w:sz w:val="16"/>
      <w:szCs w:val="16"/>
    </w:rPr>
  </w:style>
  <w:style w:type="paragraph" w:customStyle="1" w:styleId="Paragrafoelenco1">
    <w:name w:val="Paragrafo elenco1"/>
    <w:basedOn w:val="Normale"/>
    <w:rsid w:val="007C684B"/>
    <w:pPr>
      <w:suppressAutoHyphens/>
      <w:spacing w:after="200"/>
      <w:ind w:left="720"/>
    </w:pPr>
    <w:rPr>
      <w:rFonts w:ascii="Calibri" w:eastAsia="Calibri" w:hAnsi="Calibri" w:cs="Calibri"/>
      <w:color w:val="auto"/>
      <w:lang w:eastAsia="ar-SA"/>
    </w:rPr>
  </w:style>
  <w:style w:type="character" w:customStyle="1" w:styleId="Rimandonotaapidipagina1">
    <w:name w:val="Rimando nota a piè di pagina1"/>
    <w:rsid w:val="00A64DFE"/>
    <w:rPr>
      <w:vertAlign w:val="superscript"/>
    </w:rPr>
  </w:style>
  <w:style w:type="paragraph" w:customStyle="1" w:styleId="Default">
    <w:name w:val="Default"/>
    <w:uiPriority w:val="99"/>
    <w:rsid w:val="00A64DFE"/>
    <w:pPr>
      <w:suppressAutoHyphens/>
      <w:autoSpaceDE w:val="0"/>
      <w:spacing w:line="276" w:lineRule="auto"/>
      <w:jc w:val="both"/>
    </w:pPr>
    <w:rPr>
      <w:rFonts w:eastAsia="Calibri"/>
      <w:color w:val="000000"/>
      <w:sz w:val="24"/>
      <w:szCs w:val="24"/>
      <w:lang w:eastAsia="ar-SA"/>
    </w:rPr>
  </w:style>
  <w:style w:type="paragraph" w:styleId="Intestazione">
    <w:name w:val="header"/>
    <w:basedOn w:val="Normale"/>
    <w:link w:val="IntestazioneCarattere"/>
    <w:uiPriority w:val="99"/>
    <w:unhideWhenUsed/>
    <w:rsid w:val="00A64DFE"/>
    <w:pPr>
      <w:tabs>
        <w:tab w:val="center" w:pos="4819"/>
        <w:tab w:val="right" w:pos="9638"/>
      </w:tabs>
    </w:pPr>
    <w:rPr>
      <w:rFonts w:cs="Times New Roman"/>
      <w:lang w:val="x-none" w:eastAsia="x-none"/>
    </w:rPr>
  </w:style>
  <w:style w:type="character" w:customStyle="1" w:styleId="IntestazioneCarattere">
    <w:name w:val="Intestazione Carattere"/>
    <w:link w:val="Intestazione"/>
    <w:uiPriority w:val="99"/>
    <w:rsid w:val="00A64DFE"/>
    <w:rPr>
      <w:color w:val="000000"/>
      <w:sz w:val="22"/>
      <w:szCs w:val="22"/>
    </w:rPr>
  </w:style>
  <w:style w:type="paragraph" w:styleId="Pidipagina">
    <w:name w:val="footer"/>
    <w:basedOn w:val="Normale"/>
    <w:link w:val="PidipaginaCarattere"/>
    <w:uiPriority w:val="99"/>
    <w:unhideWhenUsed/>
    <w:rsid w:val="00A64DFE"/>
    <w:pPr>
      <w:tabs>
        <w:tab w:val="center" w:pos="4819"/>
        <w:tab w:val="right" w:pos="9638"/>
      </w:tabs>
    </w:pPr>
    <w:rPr>
      <w:rFonts w:cs="Times New Roman"/>
      <w:lang w:val="x-none" w:eastAsia="x-none"/>
    </w:rPr>
  </w:style>
  <w:style w:type="character" w:customStyle="1" w:styleId="PidipaginaCarattere">
    <w:name w:val="Piè di pagina Carattere"/>
    <w:link w:val="Pidipagina"/>
    <w:uiPriority w:val="99"/>
    <w:rsid w:val="00A64DFE"/>
    <w:rPr>
      <w:color w:val="000000"/>
      <w:sz w:val="22"/>
      <w:szCs w:val="22"/>
    </w:rPr>
  </w:style>
  <w:style w:type="character" w:customStyle="1" w:styleId="CharacterStyle2">
    <w:name w:val="Character Style 2"/>
    <w:rsid w:val="00B409D1"/>
    <w:rPr>
      <w:rFonts w:ascii="Arial" w:hAnsi="Arial"/>
      <w:sz w:val="24"/>
    </w:rPr>
  </w:style>
  <w:style w:type="paragraph" w:customStyle="1" w:styleId="Style8">
    <w:name w:val="Style 8"/>
    <w:basedOn w:val="Normale"/>
    <w:rsid w:val="00B409D1"/>
    <w:pPr>
      <w:widowControl w:val="0"/>
      <w:autoSpaceDE w:val="0"/>
      <w:spacing w:before="36" w:line="196" w:lineRule="auto"/>
      <w:ind w:left="216"/>
    </w:pPr>
    <w:rPr>
      <w:rFonts w:eastAsia="Times New Roman"/>
      <w:color w:val="auto"/>
      <w:sz w:val="24"/>
      <w:szCs w:val="24"/>
      <w:lang w:eastAsia="ar-SA"/>
    </w:rPr>
  </w:style>
  <w:style w:type="paragraph" w:customStyle="1" w:styleId="puntoliberorientrato">
    <w:name w:val="punto libero rientrato"/>
    <w:basedOn w:val="Normale"/>
    <w:link w:val="puntoliberorientratoCarattere"/>
    <w:uiPriority w:val="99"/>
    <w:rsid w:val="00316E48"/>
    <w:pPr>
      <w:widowControl w:val="0"/>
      <w:tabs>
        <w:tab w:val="left" w:pos="369"/>
      </w:tabs>
      <w:suppressAutoHyphens/>
      <w:spacing w:before="120" w:line="240" w:lineRule="auto"/>
      <w:ind w:left="738" w:hanging="369"/>
    </w:pPr>
    <w:rPr>
      <w:rFonts w:ascii="Tahoma" w:eastAsia="Calibri" w:hAnsi="Tahoma" w:cs="Times New Roman"/>
      <w:sz w:val="20"/>
      <w:szCs w:val="20"/>
      <w:lang w:val="x-none" w:eastAsia="en-US"/>
    </w:rPr>
  </w:style>
  <w:style w:type="character" w:customStyle="1" w:styleId="puntoliberorientratoCarattere">
    <w:name w:val="punto libero rientrato Carattere"/>
    <w:link w:val="puntoliberorientrato"/>
    <w:uiPriority w:val="99"/>
    <w:locked/>
    <w:rsid w:val="00316E48"/>
    <w:rPr>
      <w:rFonts w:ascii="Tahoma" w:eastAsia="Calibri" w:hAnsi="Tahoma" w:cs="Tahoma"/>
      <w:color w:val="000000"/>
      <w:lang w:eastAsia="en-US"/>
    </w:rPr>
  </w:style>
  <w:style w:type="paragraph" w:customStyle="1" w:styleId="Nessunaspaziatura1">
    <w:name w:val="Nessuna spaziatura1"/>
    <w:qFormat/>
    <w:rsid w:val="00675B06"/>
    <w:pPr>
      <w:suppressAutoHyphens/>
      <w:spacing w:line="276" w:lineRule="auto"/>
      <w:jc w:val="both"/>
    </w:pPr>
    <w:rPr>
      <w:rFonts w:ascii="Calibri" w:eastAsia="Calibri" w:hAnsi="Calibri" w:cs="Times New Roman"/>
      <w:sz w:val="22"/>
      <w:szCs w:val="22"/>
      <w:lang w:eastAsia="ar-SA"/>
    </w:rPr>
  </w:style>
  <w:style w:type="paragraph" w:styleId="Sommario1">
    <w:name w:val="toc 1"/>
    <w:basedOn w:val="Normale"/>
    <w:next w:val="Normale"/>
    <w:autoRedefine/>
    <w:uiPriority w:val="39"/>
    <w:rsid w:val="00F25C20"/>
    <w:pPr>
      <w:tabs>
        <w:tab w:val="right" w:leader="dot" w:pos="9628"/>
      </w:tabs>
      <w:suppressAutoHyphens/>
      <w:spacing w:line="360" w:lineRule="auto"/>
      <w:ind w:left="284" w:hanging="284"/>
    </w:pPr>
    <w:rPr>
      <w:rFonts w:eastAsia="Times New Roman"/>
      <w:color w:val="auto"/>
      <w:lang w:eastAsia="ar-SA"/>
    </w:rPr>
  </w:style>
  <w:style w:type="paragraph" w:customStyle="1" w:styleId="Titolosommario1">
    <w:name w:val="Titolo sommario1"/>
    <w:basedOn w:val="Titolo1"/>
    <w:next w:val="Normale"/>
    <w:uiPriority w:val="39"/>
    <w:qFormat/>
    <w:rsid w:val="00F25C20"/>
    <w:pPr>
      <w:spacing w:after="0"/>
      <w:contextualSpacing w:val="0"/>
      <w:outlineLvl w:val="9"/>
    </w:pPr>
    <w:rPr>
      <w:rFonts w:ascii="Cambria" w:eastAsia="Times New Roman" w:hAnsi="Cambria" w:cs="Times New Roman"/>
      <w:bCs/>
      <w:color w:val="365F91"/>
      <w:sz w:val="28"/>
      <w:szCs w:val="28"/>
    </w:rPr>
  </w:style>
  <w:style w:type="character" w:styleId="Collegamentoipertestuale">
    <w:name w:val="Hyperlink"/>
    <w:unhideWhenUsed/>
    <w:rsid w:val="00F25C20"/>
    <w:rPr>
      <w:color w:val="0000FF"/>
      <w:u w:val="single"/>
    </w:rPr>
  </w:style>
  <w:style w:type="character" w:styleId="Numeropagina">
    <w:name w:val="page number"/>
    <w:basedOn w:val="Carpredefinitoparagrafo"/>
    <w:uiPriority w:val="99"/>
    <w:semiHidden/>
    <w:unhideWhenUsed/>
    <w:rsid w:val="00E92C85"/>
  </w:style>
  <w:style w:type="paragraph" w:customStyle="1" w:styleId="Normale2">
    <w:name w:val="Normale2"/>
    <w:rsid w:val="00B07F79"/>
    <w:pPr>
      <w:spacing w:line="276" w:lineRule="auto"/>
      <w:jc w:val="both"/>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042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s://edupuntozero.it/wp-content/uploads/2016/09/Logo-MIUR.jpg" TargetMode="External"/><Relationship Id="rId1" Type="http://schemas.openxmlformats.org/officeDocument/2006/relationships/image" Target="media/image1.jpeg"/><Relationship Id="rId6" Type="http://schemas.openxmlformats.org/officeDocument/2006/relationships/hyperlink" Target="http://www.scuolamurialdofg.gov.it" TargetMode="External"/><Relationship Id="rId5" Type="http://schemas.openxmlformats.org/officeDocument/2006/relationships/hyperlink" Target="mailto:fgmm00700x@pec.istruzione.it" TargetMode="External"/><Relationship Id="rId4" Type="http://schemas.openxmlformats.org/officeDocument/2006/relationships/hyperlink" Target="mailto:fgmm00700x@istruzione.it"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fgmm00700x@pec.istruzione.it" TargetMode="External"/><Relationship Id="rId2" Type="http://schemas.openxmlformats.org/officeDocument/2006/relationships/hyperlink" Target="mailto:fgmm00700x@istruzione.it" TargetMode="External"/><Relationship Id="rId1" Type="http://schemas.openxmlformats.org/officeDocument/2006/relationships/image" Target="media/image3.jpeg"/><Relationship Id="rId4" Type="http://schemas.openxmlformats.org/officeDocument/2006/relationships/hyperlink" Target="http://www.scuolamurialdofg.edu.it" TargetMode="External"/></Relationships>
</file>

<file path=word/_rels/header3.xml.rels><?xml version="1.0" encoding="UTF-8" standalone="yes"?>
<Relationships xmlns="http://schemas.openxmlformats.org/package/2006/relationships"><Relationship Id="rId3" Type="http://schemas.openxmlformats.org/officeDocument/2006/relationships/image" Target="https://edupuntozero.it/wp-content/uploads/2016/09/Logo-MIUR.jpg" TargetMode="External"/><Relationship Id="rId2" Type="http://schemas.openxmlformats.org/officeDocument/2006/relationships/image" Target="media/image1.jpeg"/><Relationship Id="rId1" Type="http://schemas.openxmlformats.org/officeDocument/2006/relationships/image" Target="media/image2.jpeg"/><Relationship Id="rId6" Type="http://schemas.openxmlformats.org/officeDocument/2006/relationships/hyperlink" Target="http://www.scuolamurialdofg.gov.it" TargetMode="External"/><Relationship Id="rId5" Type="http://schemas.openxmlformats.org/officeDocument/2006/relationships/hyperlink" Target="mailto:fgmm00700x@pec.istruzione.it" TargetMode="External"/><Relationship Id="rId4" Type="http://schemas.openxmlformats.org/officeDocument/2006/relationships/hyperlink" Target="mailto:fgmm00700x@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FAE16A-1064-4A8D-BAF4-224A5F9AA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3632</Words>
  <Characters>20708</Characters>
  <Application>Microsoft Office Word</Application>
  <DocSecurity>0</DocSecurity>
  <Lines>172</Lines>
  <Paragraphs>48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24292</CharactersWithSpaces>
  <SharedDoc>false</SharedDoc>
  <HLinks>
    <vt:vector size="24" baseType="variant">
      <vt:variant>
        <vt:i4>2490429</vt:i4>
      </vt:variant>
      <vt:variant>
        <vt:i4>11</vt:i4>
      </vt:variant>
      <vt:variant>
        <vt:i4>0</vt:i4>
      </vt:variant>
      <vt:variant>
        <vt:i4>5</vt:i4>
      </vt:variant>
      <vt:variant>
        <vt:lpwstr>http://www.scuolamurialdofg.gov.it/</vt:lpwstr>
      </vt:variant>
      <vt:variant>
        <vt:lpwstr/>
      </vt:variant>
      <vt:variant>
        <vt:i4>5046378</vt:i4>
      </vt:variant>
      <vt:variant>
        <vt:i4>8</vt:i4>
      </vt:variant>
      <vt:variant>
        <vt:i4>0</vt:i4>
      </vt:variant>
      <vt:variant>
        <vt:i4>5</vt:i4>
      </vt:variant>
      <vt:variant>
        <vt:lpwstr>mailto:fgmm00700x@pec.istruzione.it</vt:lpwstr>
      </vt:variant>
      <vt:variant>
        <vt:lpwstr/>
      </vt:variant>
      <vt:variant>
        <vt:i4>393337</vt:i4>
      </vt:variant>
      <vt:variant>
        <vt:i4>5</vt:i4>
      </vt:variant>
      <vt:variant>
        <vt:i4>0</vt:i4>
      </vt:variant>
      <vt:variant>
        <vt:i4>5</vt:i4>
      </vt:variant>
      <vt:variant>
        <vt:lpwstr>mailto:fgmm00700x@istruzione.it</vt:lpwstr>
      </vt:variant>
      <vt:variant>
        <vt:lpwstr/>
      </vt:variant>
      <vt:variant>
        <vt:i4>655368</vt:i4>
      </vt:variant>
      <vt:variant>
        <vt:i4>-1</vt:i4>
      </vt:variant>
      <vt:variant>
        <vt:i4>2054</vt:i4>
      </vt:variant>
      <vt:variant>
        <vt:i4>1</vt:i4>
      </vt:variant>
      <vt:variant>
        <vt:lpwstr>https://edupuntozero.it/wp-content/uploads/2016/09/Logo-MIUR.jpg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dc:creator>
  <cp:keywords/>
  <cp:lastModifiedBy>Salvatore Donadei</cp:lastModifiedBy>
  <cp:revision>4</cp:revision>
  <cp:lastPrinted>2019-11-07T20:59:00Z</cp:lastPrinted>
  <dcterms:created xsi:type="dcterms:W3CDTF">2025-11-26T17:28:00Z</dcterms:created>
  <dcterms:modified xsi:type="dcterms:W3CDTF">2025-11-28T08:57:00Z</dcterms:modified>
</cp:coreProperties>
</file>