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39BAF1" w14:textId="0C8C7E7D" w:rsidR="00CD2A9E" w:rsidRPr="0053530D" w:rsidRDefault="00CD2A9E" w:rsidP="00CD2A9E">
      <w:pPr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3558771" wp14:editId="04BDB29D">
            <wp:simplePos x="0" y="0"/>
            <wp:positionH relativeFrom="margin">
              <wp:posOffset>5741670</wp:posOffset>
            </wp:positionH>
            <wp:positionV relativeFrom="margin">
              <wp:posOffset>-1012190</wp:posOffset>
            </wp:positionV>
            <wp:extent cx="643255" cy="702945"/>
            <wp:effectExtent l="0" t="0" r="4445" b="1905"/>
            <wp:wrapSquare wrapText="bothSides"/>
            <wp:docPr id="1594537018" name="Immagine 1" descr="logo-miur - EduPuntoZ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iur - EduPuntoZer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56E90" w14:textId="77777777" w:rsidR="00CD2A9E" w:rsidRPr="0053530D" w:rsidRDefault="00CD2A9E" w:rsidP="00CD2A9E">
      <w:pPr>
        <w:shd w:val="clear" w:color="auto" w:fill="BFBFBF"/>
        <w:jc w:val="center"/>
        <w:rPr>
          <w:rFonts w:ascii="Calibri" w:hAnsi="Calibri" w:cs="Calibri"/>
          <w:b/>
          <w:i/>
        </w:rPr>
      </w:pPr>
      <w:r w:rsidRPr="0053530D">
        <w:rPr>
          <w:rFonts w:ascii="Calibri" w:hAnsi="Calibri" w:cs="Calibri"/>
          <w:b/>
          <w:i/>
        </w:rPr>
        <w:t>PIANO DIDATTICO PERSONALIZZATO</w:t>
      </w:r>
    </w:p>
    <w:p w14:paraId="292F814D" w14:textId="77777777" w:rsidR="00CD2A9E" w:rsidRPr="0053530D" w:rsidRDefault="00CD2A9E" w:rsidP="00CD2A9E">
      <w:pPr>
        <w:shd w:val="clear" w:color="auto" w:fill="BFBFBF"/>
        <w:jc w:val="center"/>
        <w:rPr>
          <w:rFonts w:ascii="Calibri" w:hAnsi="Calibri" w:cs="Calibri"/>
          <w:b/>
          <w:i/>
        </w:rPr>
      </w:pPr>
      <w:r w:rsidRPr="0053530D">
        <w:rPr>
          <w:rFonts w:ascii="Calibri" w:hAnsi="Calibri" w:cs="Calibri"/>
          <w:b/>
          <w:i/>
        </w:rPr>
        <w:t>per alunni con Disturbi Specifici di Apprendimento (DSA)</w:t>
      </w:r>
    </w:p>
    <w:p w14:paraId="1E80428A" w14:textId="77777777" w:rsidR="00CD2A9E" w:rsidRPr="0053530D" w:rsidRDefault="00CD2A9E" w:rsidP="00CD2A9E">
      <w:pPr>
        <w:pStyle w:val="Default"/>
        <w:rPr>
          <w:rFonts w:ascii="Calibri" w:hAnsi="Calibri" w:cs="Calibri"/>
        </w:rPr>
      </w:pPr>
    </w:p>
    <w:p w14:paraId="39855A43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</w:p>
    <w:p w14:paraId="4BE483AC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 </w:t>
      </w:r>
      <w:r w:rsidRPr="0053530D">
        <w:rPr>
          <w:rFonts w:ascii="Calibri" w:hAnsi="Calibri" w:cs="Calibri"/>
          <w:b/>
          <w:bCs/>
          <w:color w:val="auto"/>
        </w:rPr>
        <w:t xml:space="preserve">1. Dati dell’alunno </w:t>
      </w:r>
    </w:p>
    <w:p w14:paraId="189C3454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Anno scolastico: </w:t>
      </w:r>
    </w:p>
    <w:p w14:paraId="3B9041FF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Nome e Cognome: </w:t>
      </w:r>
    </w:p>
    <w:p w14:paraId="2840B86B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Nato/a il …</w:t>
      </w:r>
      <w:proofErr w:type="gramStart"/>
      <w:r w:rsidRPr="0053530D">
        <w:rPr>
          <w:rFonts w:ascii="Calibri" w:hAnsi="Calibri" w:cs="Calibri"/>
        </w:rPr>
        <w:t>…….</w:t>
      </w:r>
      <w:proofErr w:type="gramEnd"/>
      <w:r w:rsidRPr="0053530D">
        <w:rPr>
          <w:rFonts w:ascii="Calibri" w:hAnsi="Calibri" w:cs="Calibri"/>
        </w:rPr>
        <w:t>………</w:t>
      </w:r>
      <w:proofErr w:type="gramStart"/>
      <w:r w:rsidRPr="0053530D">
        <w:rPr>
          <w:rFonts w:ascii="Calibri" w:hAnsi="Calibri" w:cs="Calibri"/>
        </w:rPr>
        <w:t>…….</w:t>
      </w:r>
      <w:proofErr w:type="gramEnd"/>
      <w:r w:rsidRPr="0053530D">
        <w:rPr>
          <w:rFonts w:ascii="Calibri" w:hAnsi="Calibri" w:cs="Calibri"/>
        </w:rPr>
        <w:t xml:space="preserve">. </w:t>
      </w:r>
      <w:r w:rsidRPr="0053530D">
        <w:rPr>
          <w:rFonts w:ascii="Calibri" w:hAnsi="Calibri" w:cs="Calibri"/>
          <w:color w:val="auto"/>
        </w:rPr>
        <w:t xml:space="preserve">a </w:t>
      </w:r>
      <w:r w:rsidRPr="0053530D">
        <w:rPr>
          <w:rFonts w:ascii="Calibri" w:hAnsi="Calibri" w:cs="Calibri"/>
        </w:rPr>
        <w:t>…………</w:t>
      </w:r>
      <w:proofErr w:type="gramStart"/>
      <w:r w:rsidRPr="0053530D">
        <w:rPr>
          <w:rFonts w:ascii="Calibri" w:hAnsi="Calibri" w:cs="Calibri"/>
        </w:rPr>
        <w:t>…….…….</w:t>
      </w:r>
      <w:proofErr w:type="gramEnd"/>
      <w:r w:rsidRPr="0053530D">
        <w:rPr>
          <w:rFonts w:ascii="Calibri" w:hAnsi="Calibri" w:cs="Calibri"/>
        </w:rPr>
        <w:t>.</w:t>
      </w:r>
    </w:p>
    <w:p w14:paraId="55EFA01C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Classe: ………</w:t>
      </w:r>
      <w:proofErr w:type="gramStart"/>
      <w:r w:rsidRPr="0053530D">
        <w:rPr>
          <w:rFonts w:ascii="Calibri" w:hAnsi="Calibri" w:cs="Calibri"/>
          <w:color w:val="auto"/>
        </w:rPr>
        <w:t>…….</w:t>
      </w:r>
      <w:proofErr w:type="gramEnd"/>
      <w:r w:rsidRPr="0053530D">
        <w:rPr>
          <w:rFonts w:ascii="Calibri" w:hAnsi="Calibri" w:cs="Calibri"/>
          <w:color w:val="auto"/>
        </w:rPr>
        <w:t>………… Sezione: ……</w:t>
      </w:r>
      <w:proofErr w:type="gramStart"/>
      <w:r w:rsidRPr="0053530D">
        <w:rPr>
          <w:rFonts w:ascii="Calibri" w:hAnsi="Calibri" w:cs="Calibri"/>
          <w:color w:val="auto"/>
        </w:rPr>
        <w:t>…….</w:t>
      </w:r>
      <w:proofErr w:type="gramEnd"/>
      <w:r w:rsidRPr="0053530D">
        <w:rPr>
          <w:rFonts w:ascii="Calibri" w:hAnsi="Calibri" w:cs="Calibri"/>
          <w:color w:val="auto"/>
        </w:rPr>
        <w:t xml:space="preserve">. </w:t>
      </w:r>
    </w:p>
    <w:p w14:paraId="64DE37B3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3C0BAC96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2. Diagnosi </w:t>
      </w:r>
    </w:p>
    <w:p w14:paraId="26E8D92D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Segnalazione diagnostica alla scuola redatta da: ……………………………………….</w:t>
      </w:r>
    </w:p>
    <w:p w14:paraId="4DE04F4A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i/>
          <w:iCs/>
          <w:color w:val="auto"/>
        </w:rPr>
      </w:pPr>
      <w:r w:rsidRPr="0053530D">
        <w:rPr>
          <w:rFonts w:ascii="Calibri" w:hAnsi="Calibri" w:cs="Calibri"/>
          <w:color w:val="auto"/>
        </w:rPr>
        <w:t>dal dott.: ……………………………………………………………</w:t>
      </w:r>
      <w:proofErr w:type="gramStart"/>
      <w:r w:rsidRPr="0053530D">
        <w:rPr>
          <w:rFonts w:ascii="Calibri" w:hAnsi="Calibri" w:cs="Calibri"/>
          <w:color w:val="auto"/>
        </w:rPr>
        <w:t>…….</w:t>
      </w:r>
      <w:proofErr w:type="gramEnd"/>
      <w:r w:rsidRPr="0053530D">
        <w:rPr>
          <w:rFonts w:ascii="Calibri" w:hAnsi="Calibri" w:cs="Calibri"/>
          <w:color w:val="auto"/>
        </w:rPr>
        <w:t>.…………….</w:t>
      </w:r>
    </w:p>
    <w:p w14:paraId="314EAFB6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32B7AD30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3. Tipologia del disturbo (dalla </w:t>
      </w:r>
      <w:proofErr w:type="gramStart"/>
      <w:r w:rsidRPr="0053530D">
        <w:rPr>
          <w:rFonts w:ascii="Calibri" w:hAnsi="Calibri" w:cs="Calibri"/>
          <w:b/>
          <w:bCs/>
          <w:color w:val="auto"/>
        </w:rPr>
        <w:t>diagnosi )</w:t>
      </w:r>
      <w:proofErr w:type="gramEnd"/>
      <w:r w:rsidRPr="0053530D">
        <w:rPr>
          <w:rFonts w:ascii="Calibri" w:hAnsi="Calibri" w:cs="Calibri"/>
          <w:b/>
          <w:bCs/>
          <w:color w:val="auto"/>
        </w:rPr>
        <w:t xml:space="preserve"> </w:t>
      </w:r>
    </w:p>
    <w:p w14:paraId="4B7BDCA2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b/>
          <w:bCs/>
          <w:color w:val="auto"/>
        </w:rPr>
        <w:t xml:space="preserve">Dislessia </w:t>
      </w:r>
      <w:r w:rsidRPr="0053530D">
        <w:rPr>
          <w:rFonts w:ascii="Calibri" w:hAnsi="Calibri" w:cs="Calibri"/>
          <w:color w:val="auto"/>
        </w:rPr>
        <w:t xml:space="preserve">di grado </w:t>
      </w:r>
      <w:r w:rsidRPr="0053530D">
        <w:rPr>
          <w:rFonts w:ascii="Calibri" w:hAnsi="Calibri" w:cs="Calibri"/>
          <w:color w:val="auto"/>
        </w:rPr>
        <w:tab/>
      </w:r>
      <w:r w:rsidRPr="0053530D">
        <w:rPr>
          <w:rFonts w:ascii="Calibri" w:hAnsi="Calibri" w:cs="Calibri"/>
          <w:color w:val="auto"/>
        </w:rPr>
        <w:tab/>
        <w:t xml:space="preserve">□ lieve </w:t>
      </w:r>
      <w:r w:rsidRPr="0053530D">
        <w:rPr>
          <w:rFonts w:ascii="Calibri" w:hAnsi="Calibri" w:cs="Calibri"/>
          <w:color w:val="auto"/>
        </w:rPr>
        <w:tab/>
        <w:t xml:space="preserve">□ medio </w:t>
      </w:r>
      <w:r w:rsidRPr="0053530D">
        <w:rPr>
          <w:rFonts w:ascii="Calibri" w:hAnsi="Calibri" w:cs="Calibri"/>
          <w:color w:val="auto"/>
        </w:rPr>
        <w:tab/>
        <w:t xml:space="preserve">□ severo </w:t>
      </w:r>
    </w:p>
    <w:p w14:paraId="69CC16A7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b/>
          <w:bCs/>
          <w:color w:val="auto"/>
        </w:rPr>
        <w:t xml:space="preserve">Disgrafia </w:t>
      </w:r>
      <w:r w:rsidRPr="0053530D">
        <w:rPr>
          <w:rFonts w:ascii="Calibri" w:hAnsi="Calibri" w:cs="Calibri"/>
          <w:color w:val="auto"/>
        </w:rPr>
        <w:t xml:space="preserve">di grado </w:t>
      </w:r>
      <w:r w:rsidRPr="0053530D">
        <w:rPr>
          <w:rFonts w:ascii="Calibri" w:hAnsi="Calibri" w:cs="Calibri"/>
          <w:color w:val="auto"/>
        </w:rPr>
        <w:tab/>
      </w:r>
      <w:r w:rsidRPr="0053530D">
        <w:rPr>
          <w:rFonts w:ascii="Calibri" w:hAnsi="Calibri" w:cs="Calibri"/>
          <w:color w:val="auto"/>
        </w:rPr>
        <w:tab/>
        <w:t xml:space="preserve">□ lieve </w:t>
      </w:r>
      <w:r w:rsidRPr="0053530D">
        <w:rPr>
          <w:rFonts w:ascii="Calibri" w:hAnsi="Calibri" w:cs="Calibri"/>
          <w:color w:val="auto"/>
        </w:rPr>
        <w:tab/>
        <w:t xml:space="preserve">□ medio </w:t>
      </w:r>
      <w:r w:rsidRPr="0053530D">
        <w:rPr>
          <w:rFonts w:ascii="Calibri" w:hAnsi="Calibri" w:cs="Calibri"/>
          <w:color w:val="auto"/>
        </w:rPr>
        <w:tab/>
        <w:t xml:space="preserve">□ severo </w:t>
      </w:r>
    </w:p>
    <w:p w14:paraId="558E02C5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b/>
          <w:bCs/>
          <w:color w:val="auto"/>
        </w:rPr>
        <w:t xml:space="preserve">Disortografia </w:t>
      </w:r>
      <w:r w:rsidRPr="0053530D">
        <w:rPr>
          <w:rFonts w:ascii="Calibri" w:hAnsi="Calibri" w:cs="Calibri"/>
          <w:color w:val="auto"/>
        </w:rPr>
        <w:t xml:space="preserve">di grado </w:t>
      </w:r>
      <w:r w:rsidRPr="0053530D">
        <w:rPr>
          <w:rFonts w:ascii="Calibri" w:hAnsi="Calibri" w:cs="Calibri"/>
          <w:color w:val="auto"/>
        </w:rPr>
        <w:tab/>
        <w:t xml:space="preserve">□ lieve </w:t>
      </w:r>
      <w:r w:rsidRPr="0053530D">
        <w:rPr>
          <w:rFonts w:ascii="Calibri" w:hAnsi="Calibri" w:cs="Calibri"/>
          <w:color w:val="auto"/>
        </w:rPr>
        <w:tab/>
        <w:t xml:space="preserve">□ medio </w:t>
      </w:r>
      <w:r w:rsidRPr="0053530D">
        <w:rPr>
          <w:rFonts w:ascii="Calibri" w:hAnsi="Calibri" w:cs="Calibri"/>
          <w:color w:val="auto"/>
        </w:rPr>
        <w:tab/>
        <w:t xml:space="preserve">□ severo </w:t>
      </w:r>
    </w:p>
    <w:p w14:paraId="440D344E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b/>
          <w:bCs/>
          <w:color w:val="auto"/>
        </w:rPr>
        <w:t xml:space="preserve">Discalculia </w:t>
      </w:r>
      <w:r w:rsidRPr="0053530D">
        <w:rPr>
          <w:rFonts w:ascii="Calibri" w:hAnsi="Calibri" w:cs="Calibri"/>
          <w:color w:val="auto"/>
        </w:rPr>
        <w:t xml:space="preserve">di grado </w:t>
      </w:r>
      <w:r w:rsidRPr="0053530D">
        <w:rPr>
          <w:rFonts w:ascii="Calibri" w:hAnsi="Calibri" w:cs="Calibri"/>
          <w:color w:val="auto"/>
        </w:rPr>
        <w:tab/>
        <w:t xml:space="preserve">□ lieve </w:t>
      </w:r>
      <w:r w:rsidRPr="0053530D">
        <w:rPr>
          <w:rFonts w:ascii="Calibri" w:hAnsi="Calibri" w:cs="Calibri"/>
          <w:color w:val="auto"/>
        </w:rPr>
        <w:tab/>
        <w:t xml:space="preserve">□ medio </w:t>
      </w:r>
      <w:r w:rsidRPr="0053530D">
        <w:rPr>
          <w:rFonts w:ascii="Calibri" w:hAnsi="Calibri" w:cs="Calibri"/>
          <w:color w:val="auto"/>
        </w:rPr>
        <w:tab/>
        <w:t xml:space="preserve">□ severo </w:t>
      </w:r>
    </w:p>
    <w:p w14:paraId="499C6E06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1135C648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4. Interventi educativo-riabilitativi extrascolastici </w:t>
      </w:r>
    </w:p>
    <w:p w14:paraId="5704736C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□ Logopedia</w:t>
      </w:r>
      <w:r w:rsidRPr="0053530D">
        <w:rPr>
          <w:rFonts w:ascii="Calibri" w:hAnsi="Calibri" w:cs="Calibri"/>
          <w:color w:val="auto"/>
        </w:rPr>
        <w:tab/>
      </w:r>
      <w:r w:rsidRPr="0053530D">
        <w:rPr>
          <w:rFonts w:ascii="Calibri" w:hAnsi="Calibri" w:cs="Calibri"/>
          <w:color w:val="auto"/>
        </w:rPr>
        <w:tab/>
        <w:t>Tempi: …………………………………</w:t>
      </w:r>
      <w:proofErr w:type="gramStart"/>
      <w:r w:rsidRPr="0053530D">
        <w:rPr>
          <w:rFonts w:ascii="Calibri" w:hAnsi="Calibri" w:cs="Calibri"/>
          <w:color w:val="auto"/>
        </w:rPr>
        <w:t>…….</w:t>
      </w:r>
      <w:proofErr w:type="gramEnd"/>
      <w:r w:rsidRPr="0053530D">
        <w:rPr>
          <w:rFonts w:ascii="Calibri" w:hAnsi="Calibri" w:cs="Calibri"/>
          <w:color w:val="auto"/>
        </w:rPr>
        <w:t xml:space="preserve">. </w:t>
      </w:r>
    </w:p>
    <w:p w14:paraId="60CCEA12" w14:textId="77777777" w:rsidR="00CD2A9E" w:rsidRPr="0053530D" w:rsidRDefault="00CD2A9E" w:rsidP="00CD2A9E">
      <w:pPr>
        <w:autoSpaceDE w:val="0"/>
        <w:autoSpaceDN w:val="0"/>
        <w:adjustRightInd w:val="0"/>
        <w:rPr>
          <w:rFonts w:ascii="Calibri" w:eastAsia="Calibri" w:hAnsi="Calibri" w:cs="Calibri"/>
          <w:lang w:eastAsia="en-US"/>
        </w:rPr>
      </w:pPr>
    </w:p>
    <w:p w14:paraId="303CADB3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□ Tutor</w:t>
      </w:r>
      <w:r w:rsidRPr="0053530D">
        <w:rPr>
          <w:rFonts w:ascii="Calibri" w:hAnsi="Calibri" w:cs="Calibri"/>
          <w:color w:val="auto"/>
        </w:rPr>
        <w:tab/>
      </w:r>
      <w:r w:rsidRPr="0053530D">
        <w:rPr>
          <w:rFonts w:ascii="Calibri" w:hAnsi="Calibri" w:cs="Calibri"/>
          <w:color w:val="auto"/>
        </w:rPr>
        <w:tab/>
        <w:t>Tempi: ……………………………………….</w:t>
      </w:r>
      <w:r w:rsidRPr="0053530D">
        <w:rPr>
          <w:rFonts w:ascii="Calibri" w:hAnsi="Calibri" w:cs="Calibri"/>
          <w:color w:val="auto"/>
        </w:rPr>
        <w:tab/>
        <w:t>Modalità di lavoro: ………………………………</w:t>
      </w:r>
    </w:p>
    <w:p w14:paraId="22E07ADB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18D5DA55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5. Osservazioni delle abilità strumentali e informazioni utili desumibili dalla diagnosi o da un’osservazione sistematica dell’alunno. </w:t>
      </w:r>
    </w:p>
    <w:p w14:paraId="5F25C040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Lettura: </w:t>
      </w:r>
    </w:p>
    <w:p w14:paraId="464D3B21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stentata </w:t>
      </w:r>
    </w:p>
    <w:p w14:paraId="1BE23FB3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lenta </w:t>
      </w:r>
    </w:p>
    <w:p w14:paraId="51B28048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con sostituzioni (legge una parola per un’altra) </w:t>
      </w:r>
    </w:p>
    <w:p w14:paraId="47F02438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con scambio di grafemi (b-p, b-d, f-v, r-l, q-p, a-e) </w:t>
      </w:r>
    </w:p>
    <w:p w14:paraId="62AA5EEB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3D0850C3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Scrittura </w:t>
      </w:r>
    </w:p>
    <w:p w14:paraId="030F1831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lenta </w:t>
      </w:r>
    </w:p>
    <w:p w14:paraId="751FD0FC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normale </w:t>
      </w:r>
    </w:p>
    <w:p w14:paraId="60A154CD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veloce </w:t>
      </w:r>
    </w:p>
    <w:p w14:paraId="283F139E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□ solo in stampato maiuscolo o minuscolo</w:t>
      </w:r>
    </w:p>
    <w:p w14:paraId="16E05165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369F3DA0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Difficoltà ortografiche: </w:t>
      </w:r>
    </w:p>
    <w:p w14:paraId="160BE3DE" w14:textId="77777777" w:rsidR="00CD2A9E" w:rsidRPr="0053530D" w:rsidRDefault="00CD2A9E" w:rsidP="00CD2A9E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errori fonologici (omissioni, sostituzioni, omissioni/aggiunte, inversioni, scambio grafemi b-p, b-d, f-v, r-l, q-p, a-e) </w:t>
      </w:r>
    </w:p>
    <w:p w14:paraId="61316CBA" w14:textId="77777777" w:rsidR="00CD2A9E" w:rsidRPr="0053530D" w:rsidRDefault="00CD2A9E" w:rsidP="00CD2A9E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errori non fonologici (fusioni illegali, raddoppiamenti, accenti, scambio di grafema omofono, non omografo) </w:t>
      </w:r>
    </w:p>
    <w:p w14:paraId="4024F470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errori fonetici (scambio di suoni, inversioni, migrazioni, omissioni, inserzioni…) </w:t>
      </w:r>
    </w:p>
    <w:p w14:paraId="64C2307F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a comporre testi (personali, descrittivi, narrativi, argomentativi, …) </w:t>
      </w:r>
    </w:p>
    <w:p w14:paraId="08CB60BE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nel seguire la dettatura </w:t>
      </w:r>
    </w:p>
    <w:p w14:paraId="7D4AFC03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nella copia (lavagna/testo o testo/testo…) </w:t>
      </w:r>
    </w:p>
    <w:p w14:paraId="40B2F8A0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grammaticali e sintattiche </w:t>
      </w:r>
    </w:p>
    <w:p w14:paraId="2CF8DD94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problemi di lentezza nello scrivere </w:t>
      </w:r>
    </w:p>
    <w:p w14:paraId="62594D3B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problemi di realizzazione e regolarità del tratto grafico </w:t>
      </w:r>
    </w:p>
    <w:p w14:paraId="16F4C1CE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46BBA87E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Calcolo </w:t>
      </w:r>
    </w:p>
    <w:p w14:paraId="283BCD81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nel ragionamento logico </w:t>
      </w:r>
    </w:p>
    <w:p w14:paraId="19479EA3" w14:textId="77777777" w:rsidR="00CD2A9E" w:rsidRPr="0053530D" w:rsidRDefault="00CD2A9E" w:rsidP="00CD2A9E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errori di processamento numerico (difficoltà nel leggere e scrivere i numeri, negli aspetti cardinali e ordinali e nella corrispondenza tra numero e quantità) </w:t>
      </w:r>
    </w:p>
    <w:p w14:paraId="6B9DA5B5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di uso degli algoritmi di base del calcolo (scritto e a mente) </w:t>
      </w:r>
    </w:p>
    <w:p w14:paraId="19EB106F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scarsa comprensione del testo in un problema </w:t>
      </w:r>
    </w:p>
    <w:p w14:paraId="69E23994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26C7D901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Proprietà linguistica </w:t>
      </w:r>
    </w:p>
    <w:p w14:paraId="5BDCC6F7" w14:textId="77777777" w:rsidR="00CD2A9E" w:rsidRPr="0053530D" w:rsidRDefault="00CD2A9E" w:rsidP="00CD2A9E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di esposizione orale e di organizzazione del discorso (difficoltà nel riassumere dati ed argomenti) </w:t>
      </w:r>
    </w:p>
    <w:p w14:paraId="3FC9D622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o confusione nel ricordare nomi e date </w:t>
      </w:r>
    </w:p>
    <w:p w14:paraId="3D28BF7A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5F467F17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lastRenderedPageBreak/>
        <w:t xml:space="preserve">6. Caratteristiche del processo di apprendimento </w:t>
      </w:r>
    </w:p>
    <w:p w14:paraId="2E86720B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i/>
          <w:color w:val="auto"/>
        </w:rPr>
      </w:pPr>
      <w:r w:rsidRPr="0053530D">
        <w:rPr>
          <w:rFonts w:ascii="Calibri" w:hAnsi="Calibri" w:cs="Calibri"/>
          <w:bCs/>
          <w:i/>
          <w:color w:val="auto"/>
        </w:rPr>
        <w:t xml:space="preserve">Eventualmente desumibili dalla diagnosi o da un’osservazione sistematica dell’alunno </w:t>
      </w:r>
    </w:p>
    <w:p w14:paraId="76D1DDEB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lentezza ed errori nella lettura cui può conseguire difficoltà nella comprensione del testo; </w:t>
      </w:r>
    </w:p>
    <w:p w14:paraId="6C3B7CF9" w14:textId="77777777" w:rsidR="00CD2A9E" w:rsidRPr="0053530D" w:rsidRDefault="00CD2A9E" w:rsidP="00CD2A9E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nei processi di automatizzazione della letto-scrittura che rende difficile o impossibile eseguire contemporaneamente due procedimenti (ascoltare e scrivere, ascoltare e seguire sul testo); </w:t>
      </w:r>
    </w:p>
    <w:p w14:paraId="41365F5B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□</w:t>
      </w:r>
      <w:r w:rsidRPr="0053530D">
        <w:rPr>
          <w:rFonts w:ascii="Calibri" w:hAnsi="Calibri" w:cs="Calibri"/>
          <w:color w:val="auto"/>
        </w:rPr>
        <w:tab/>
        <w:t>difficoltà nell’espressione della lingua scritta. Disortografia e disgrafia;</w:t>
      </w:r>
    </w:p>
    <w:p w14:paraId="5DF50C7C" w14:textId="77777777" w:rsidR="00CD2A9E" w:rsidRPr="0053530D" w:rsidRDefault="00CD2A9E" w:rsidP="00CD2A9E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difficoltà nel recuperare rapidamente dalla memoria nozioni già acquisite e comprese, cui consegue difficoltà e lentezza nell’esposizione durante le interrogazioni; </w:t>
      </w:r>
    </w:p>
    <w:p w14:paraId="1CECD681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>difficoltà nella lingua straniera (comprensione, lettura e scrittura);</w:t>
      </w:r>
    </w:p>
    <w:p w14:paraId="44EDC417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>scarse capacità di concentrazione prolungata;</w:t>
      </w:r>
    </w:p>
    <w:p w14:paraId="70888D28" w14:textId="77777777" w:rsidR="00CD2A9E" w:rsidRPr="0053530D" w:rsidRDefault="00CD2A9E" w:rsidP="00CD2A9E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</w:t>
      </w:r>
      <w:r w:rsidRPr="0053530D">
        <w:rPr>
          <w:rFonts w:ascii="Calibri" w:hAnsi="Calibri" w:cs="Calibri"/>
          <w:color w:val="auto"/>
        </w:rPr>
        <w:tab/>
        <w:t xml:space="preserve">facile stancabilità e lentezza nei tempi di recupero. </w:t>
      </w:r>
    </w:p>
    <w:p w14:paraId="419C1976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1C89AD4B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Difficoltà nel memorizzare: </w:t>
      </w:r>
    </w:p>
    <w:p w14:paraId="68C9DF86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tabelline, formule, algoritmi, forme grammaticali </w:t>
      </w:r>
    </w:p>
    <w:p w14:paraId="23910A3F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□ sequenze e procedure</w:t>
      </w:r>
    </w:p>
    <w:p w14:paraId="0E42E250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categorizzazioni, nomi dei tempi verbali, nomi delle strutture grammaticali italiane e straniere... </w:t>
      </w:r>
    </w:p>
    <w:p w14:paraId="36F0DF38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51B03E1C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Nello svolgimento di un compito assegnato a scuola: </w:t>
      </w:r>
    </w:p>
    <w:p w14:paraId="714B9F0C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>Grado di autonomia</w:t>
      </w:r>
      <w:r w:rsidRPr="0053530D">
        <w:rPr>
          <w:rFonts w:ascii="Calibri" w:hAnsi="Calibri" w:cs="Calibri"/>
          <w:color w:val="auto"/>
        </w:rPr>
        <w:t xml:space="preserve">: </w:t>
      </w:r>
      <w:r w:rsidRPr="0053530D">
        <w:rPr>
          <w:rFonts w:ascii="Calibri" w:hAnsi="Calibri" w:cs="Calibri"/>
          <w:color w:val="auto"/>
        </w:rPr>
        <w:tab/>
      </w:r>
      <w:r w:rsidRPr="0053530D">
        <w:rPr>
          <w:rFonts w:ascii="Calibri" w:hAnsi="Calibri" w:cs="Calibri"/>
          <w:color w:val="auto"/>
        </w:rPr>
        <w:tab/>
        <w:t xml:space="preserve">□ insufficiente </w:t>
      </w:r>
      <w:r w:rsidRPr="0053530D">
        <w:rPr>
          <w:rFonts w:ascii="Calibri" w:hAnsi="Calibri" w:cs="Calibri"/>
          <w:color w:val="auto"/>
        </w:rPr>
        <w:tab/>
        <w:t xml:space="preserve">□ scarso </w:t>
      </w:r>
      <w:r w:rsidRPr="0053530D">
        <w:rPr>
          <w:rFonts w:ascii="Calibri" w:hAnsi="Calibri" w:cs="Calibri"/>
          <w:color w:val="auto"/>
        </w:rPr>
        <w:tab/>
        <w:t xml:space="preserve">□ buono </w:t>
      </w:r>
      <w:r w:rsidRPr="0053530D">
        <w:rPr>
          <w:rFonts w:ascii="Calibri" w:hAnsi="Calibri" w:cs="Calibri"/>
          <w:color w:val="auto"/>
        </w:rPr>
        <w:tab/>
        <w:t xml:space="preserve">□ ottimo </w:t>
      </w:r>
    </w:p>
    <w:p w14:paraId="7D217841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ricorre all’aiuto dell’insegnante per ulteriori spiegazioni </w:t>
      </w:r>
    </w:p>
    <w:p w14:paraId="080F6135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ricorre all’aiuto di un compagno </w:t>
      </w:r>
    </w:p>
    <w:p w14:paraId="5110F104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utilizza strumenti compensativi </w:t>
      </w:r>
    </w:p>
    <w:p w14:paraId="11FAFA3A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645E3964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Punti di forza dell’alunno/a: </w:t>
      </w:r>
    </w:p>
    <w:p w14:paraId="0DCCA59F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Cs/>
          <w:color w:val="auto"/>
        </w:rPr>
      </w:pPr>
      <w:r w:rsidRPr="0053530D">
        <w:rPr>
          <w:rFonts w:ascii="Calibri" w:hAnsi="Calibri" w:cs="Calibri"/>
          <w:bCs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FA74A3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Cs/>
          <w:color w:val="auto"/>
        </w:rPr>
      </w:pPr>
      <w:r w:rsidRPr="0053530D">
        <w:rPr>
          <w:rFonts w:ascii="Calibri" w:hAnsi="Calibri" w:cs="Calibri"/>
          <w:bCs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9940A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36A9016A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265D2E77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2C91232B" w14:textId="0CA80F3C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b/>
          <w:bCs/>
          <w:color w:val="auto"/>
        </w:rPr>
        <w:lastRenderedPageBreak/>
        <w:t xml:space="preserve">Strategie metodologiche </w:t>
      </w:r>
      <w:proofErr w:type="gramStart"/>
      <w:r w:rsidRPr="002629B8">
        <w:rPr>
          <w:rFonts w:ascii="Calibri" w:hAnsi="Calibri" w:cs="Calibri"/>
          <w:b/>
          <w:bCs/>
          <w:color w:val="auto"/>
        </w:rPr>
        <w:t>e  didattiche</w:t>
      </w:r>
      <w:proofErr w:type="gramEnd"/>
      <w:r w:rsidRPr="002629B8">
        <w:rPr>
          <w:rFonts w:ascii="Calibri" w:hAnsi="Calibri" w:cs="Calibri"/>
          <w:b/>
          <w:bCs/>
          <w:color w:val="auto"/>
        </w:rPr>
        <w:t xml:space="preserve"> da mettere in atto: </w:t>
      </w:r>
    </w:p>
    <w:p w14:paraId="56FEF2CD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 xml:space="preserve">□ consolidamento didattico individuale </w:t>
      </w:r>
    </w:p>
    <w:p w14:paraId="0DB57592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 xml:space="preserve">□ recupero didattico individuale </w:t>
      </w:r>
    </w:p>
    <w:p w14:paraId="056C2661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 xml:space="preserve">□ lavoro di gruppo in laboratorio </w:t>
      </w:r>
    </w:p>
    <w:p w14:paraId="2108FD87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 xml:space="preserve">□ lavoro in piccoli gruppi (cooperative learning) </w:t>
      </w:r>
    </w:p>
    <w:p w14:paraId="70F2F6E9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 xml:space="preserve">□ lavoro sulla conoscenza dei disturbi specifici dell’apprendimento (in classe) </w:t>
      </w:r>
    </w:p>
    <w:p w14:paraId="33F744CD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>□ predisporre azioni di tutoraggio</w:t>
      </w:r>
    </w:p>
    <w:p w14:paraId="30174590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>□ sollecitare collegamenti fra le nuove informazioni e quelle acquisite in ogni disciplina</w:t>
      </w:r>
    </w:p>
    <w:p w14:paraId="07D47E08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>□ Dividere gli obiettivi di un compito in “sotto obiettivi”</w:t>
      </w:r>
    </w:p>
    <w:p w14:paraId="7DF3AEC7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>□ Promuovere collegamenti e integrazioni tra le conoscenze e le discipline</w:t>
      </w:r>
    </w:p>
    <w:p w14:paraId="0884F924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>□ Sviluppare processi di autovalutazione delle strategie di apprendimento</w:t>
      </w:r>
    </w:p>
    <w:p w14:paraId="70567C78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 xml:space="preserve">□ Promuovere un approccio nello studio utilizzando mappe, immagini, schemi </w:t>
      </w:r>
      <w:proofErr w:type="spellStart"/>
      <w:r w:rsidRPr="002629B8">
        <w:rPr>
          <w:rFonts w:ascii="Calibri" w:hAnsi="Calibri" w:cs="Calibri"/>
          <w:color w:val="auto"/>
        </w:rPr>
        <w:t>ect</w:t>
      </w:r>
      <w:proofErr w:type="spellEnd"/>
      <w:r w:rsidRPr="002629B8">
        <w:rPr>
          <w:rFonts w:ascii="Calibri" w:hAnsi="Calibri" w:cs="Calibri"/>
          <w:color w:val="auto"/>
        </w:rPr>
        <w:t>…che facilitano l’apprendimento</w:t>
      </w:r>
    </w:p>
    <w:p w14:paraId="40F1EFBF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2629B8">
        <w:rPr>
          <w:rFonts w:ascii="Calibri" w:hAnsi="Calibri" w:cs="Calibri"/>
          <w:color w:val="auto"/>
        </w:rPr>
        <w:t>□ Altro……………………………………………………</w:t>
      </w:r>
    </w:p>
    <w:p w14:paraId="1C873872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0A8D40E3" w14:textId="77777777" w:rsidR="00CD2A9E" w:rsidRPr="002629B8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67FF0547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3D7A5334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18D6C6A3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028F1F67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47B47122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70650077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6DCFC146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563697EF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076F8F42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5DD78BE0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311DF35B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650DC1DF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5BD383B8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5C70FF69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7603499D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772C1081" w14:textId="77777777" w:rsidR="00CD2A9E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70822A75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lastRenderedPageBreak/>
        <w:t xml:space="preserve">7. Patto di corresponsabilità educativa previsto dal D.P.R. 21 novembre 2007, n. 235 </w:t>
      </w:r>
    </w:p>
    <w:p w14:paraId="4CA3C59C" w14:textId="77777777" w:rsidR="00CD2A9E" w:rsidRDefault="00CD2A9E" w:rsidP="00CD2A9E">
      <w:pPr>
        <w:pStyle w:val="Default"/>
        <w:rPr>
          <w:rFonts w:ascii="Calibri" w:hAnsi="Calibri" w:cs="Calibri"/>
          <w:bCs/>
          <w:i/>
          <w:color w:val="auto"/>
        </w:rPr>
      </w:pPr>
    </w:p>
    <w:p w14:paraId="41E0DC4C" w14:textId="77777777" w:rsidR="00CD2A9E" w:rsidRPr="0053530D" w:rsidRDefault="00CD2A9E" w:rsidP="00CD2A9E">
      <w:pPr>
        <w:pStyle w:val="Default"/>
        <w:rPr>
          <w:rFonts w:ascii="Calibri" w:hAnsi="Calibri" w:cs="Calibri"/>
          <w:bCs/>
          <w:i/>
          <w:color w:val="auto"/>
        </w:rPr>
      </w:pPr>
      <w:r w:rsidRPr="0053530D">
        <w:rPr>
          <w:rFonts w:ascii="Calibri" w:hAnsi="Calibri" w:cs="Calibri"/>
          <w:bCs/>
          <w:i/>
          <w:color w:val="auto"/>
        </w:rPr>
        <w:t>In base alla programmazione di classe ogni docente disciplinare specifica di seguito, facendo riferimento alle tabelle A, B e C le misure dispensative, gli strumenti compensativi, le modalità di verifica e i criteri di valutazione adottati per l’anno scolastico in corso.</w:t>
      </w:r>
    </w:p>
    <w:p w14:paraId="6A70154A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tbl>
      <w:tblPr>
        <w:tblW w:w="963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134"/>
        <w:gridCol w:w="2410"/>
        <w:gridCol w:w="2268"/>
        <w:gridCol w:w="2407"/>
      </w:tblGrid>
      <w:tr w:rsidR="00CD2A9E" w:rsidRPr="0053530D" w14:paraId="0DD8133A" w14:textId="77777777" w:rsidTr="004D7F99">
        <w:trPr>
          <w:trHeight w:val="823"/>
        </w:trPr>
        <w:tc>
          <w:tcPr>
            <w:tcW w:w="2554" w:type="dxa"/>
            <w:gridSpan w:val="2"/>
            <w:shd w:val="clear" w:color="auto" w:fill="D9D9D9"/>
          </w:tcPr>
          <w:p w14:paraId="68EDB53C" w14:textId="77777777" w:rsidR="00CD2A9E" w:rsidRPr="0053530D" w:rsidRDefault="00CD2A9E" w:rsidP="004D7F99">
            <w:pPr>
              <w:pStyle w:val="Default"/>
              <w:jc w:val="center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  <w:b/>
                <w:bCs/>
              </w:rPr>
              <w:t>Disciplina</w:t>
            </w:r>
          </w:p>
        </w:tc>
        <w:tc>
          <w:tcPr>
            <w:tcW w:w="2410" w:type="dxa"/>
            <w:shd w:val="clear" w:color="auto" w:fill="D9D9D9"/>
          </w:tcPr>
          <w:p w14:paraId="024EBA95" w14:textId="77777777" w:rsidR="00CD2A9E" w:rsidRPr="0053530D" w:rsidRDefault="00CD2A9E" w:rsidP="004D7F99">
            <w:pPr>
              <w:jc w:val="center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  <w:b/>
                <w:bCs/>
              </w:rPr>
              <w:t>Misure dispensative concordate</w:t>
            </w:r>
          </w:p>
        </w:tc>
        <w:tc>
          <w:tcPr>
            <w:tcW w:w="2268" w:type="dxa"/>
            <w:shd w:val="clear" w:color="auto" w:fill="D9D9D9"/>
          </w:tcPr>
          <w:p w14:paraId="21589C4E" w14:textId="77777777" w:rsidR="00CD2A9E" w:rsidRPr="0053530D" w:rsidRDefault="00CD2A9E" w:rsidP="004D7F99">
            <w:pPr>
              <w:jc w:val="center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  <w:b/>
                <w:bCs/>
              </w:rPr>
              <w:t>Strumenti compensativi</w:t>
            </w:r>
          </w:p>
        </w:tc>
        <w:tc>
          <w:tcPr>
            <w:tcW w:w="2407" w:type="dxa"/>
            <w:shd w:val="clear" w:color="auto" w:fill="D9D9D9"/>
          </w:tcPr>
          <w:p w14:paraId="5F711C53" w14:textId="77777777" w:rsidR="00CD2A9E" w:rsidRPr="0053530D" w:rsidRDefault="00CD2A9E" w:rsidP="004D7F99">
            <w:pPr>
              <w:pStyle w:val="Default"/>
              <w:jc w:val="center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  <w:b/>
                <w:bCs/>
              </w:rPr>
              <w:t>Modalità di verifica e</w:t>
            </w:r>
          </w:p>
          <w:p w14:paraId="115891A5" w14:textId="77777777" w:rsidR="00CD2A9E" w:rsidRPr="0053530D" w:rsidRDefault="00CD2A9E" w:rsidP="004D7F99">
            <w:pPr>
              <w:jc w:val="center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</w:tr>
      <w:tr w:rsidR="00CD2A9E" w:rsidRPr="0053530D" w14:paraId="5B33E71E" w14:textId="77777777" w:rsidTr="004D7F99">
        <w:trPr>
          <w:trHeight w:val="404"/>
        </w:trPr>
        <w:tc>
          <w:tcPr>
            <w:tcW w:w="2554" w:type="dxa"/>
            <w:gridSpan w:val="2"/>
          </w:tcPr>
          <w:p w14:paraId="356658F6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</w:tcPr>
          <w:p w14:paraId="326F9462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7D9C4439" w14:textId="77777777" w:rsidR="00CD2A9E" w:rsidRPr="0053530D" w:rsidRDefault="00CD2A9E" w:rsidP="004D7F99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07" w:type="dxa"/>
          </w:tcPr>
          <w:p w14:paraId="6EF229A1" w14:textId="77777777" w:rsidR="00CD2A9E" w:rsidRPr="0053530D" w:rsidRDefault="00CD2A9E" w:rsidP="004D7F99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CD2A9E" w:rsidRPr="0053530D" w14:paraId="50343F57" w14:textId="77777777" w:rsidTr="004D7F99">
        <w:trPr>
          <w:trHeight w:val="404"/>
        </w:trPr>
        <w:tc>
          <w:tcPr>
            <w:tcW w:w="2554" w:type="dxa"/>
            <w:gridSpan w:val="2"/>
          </w:tcPr>
          <w:p w14:paraId="71365DCF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4DB9CE53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</w:tcPr>
          <w:p w14:paraId="6C2D375E" w14:textId="77777777" w:rsidR="00CD2A9E" w:rsidRPr="0053530D" w:rsidRDefault="00CD2A9E" w:rsidP="004D7F99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07" w:type="dxa"/>
          </w:tcPr>
          <w:p w14:paraId="1DB1FC99" w14:textId="77777777" w:rsidR="00CD2A9E" w:rsidRPr="0053530D" w:rsidRDefault="00CD2A9E" w:rsidP="004D7F99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CD2A9E" w:rsidRPr="0053530D" w14:paraId="4DB0DEF4" w14:textId="77777777" w:rsidTr="004D7F99">
        <w:trPr>
          <w:trHeight w:val="421"/>
        </w:trPr>
        <w:tc>
          <w:tcPr>
            <w:tcW w:w="2554" w:type="dxa"/>
            <w:gridSpan w:val="2"/>
          </w:tcPr>
          <w:p w14:paraId="7F6ECA9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585DEDF9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267F4672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7BBE46D9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71585CC7" w14:textId="77777777" w:rsidTr="004D7F99">
        <w:trPr>
          <w:trHeight w:val="421"/>
        </w:trPr>
        <w:tc>
          <w:tcPr>
            <w:tcW w:w="2554" w:type="dxa"/>
            <w:gridSpan w:val="2"/>
          </w:tcPr>
          <w:p w14:paraId="156614AE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0834091E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4F4E7653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101E315C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0DF3C3D7" w14:textId="77777777" w:rsidTr="004D7F99">
        <w:trPr>
          <w:trHeight w:val="404"/>
        </w:trPr>
        <w:tc>
          <w:tcPr>
            <w:tcW w:w="2554" w:type="dxa"/>
            <w:gridSpan w:val="2"/>
          </w:tcPr>
          <w:p w14:paraId="65EC2DA2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309F9D0F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76590FEE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51C5023D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023A983A" w14:textId="77777777" w:rsidTr="004D7F99">
        <w:trPr>
          <w:trHeight w:val="77"/>
        </w:trPr>
        <w:tc>
          <w:tcPr>
            <w:tcW w:w="2554" w:type="dxa"/>
            <w:gridSpan w:val="2"/>
          </w:tcPr>
          <w:p w14:paraId="5BACD53D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107D5F9A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34C953A3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2A9A730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1D63AE3E" w14:textId="77777777" w:rsidTr="004D7F99">
        <w:trPr>
          <w:trHeight w:val="77"/>
        </w:trPr>
        <w:tc>
          <w:tcPr>
            <w:tcW w:w="2554" w:type="dxa"/>
            <w:gridSpan w:val="2"/>
          </w:tcPr>
          <w:p w14:paraId="1CEE98A7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0862FF43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58E7677C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4079D817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05BEBBB6" w14:textId="77777777" w:rsidTr="004D7F99">
        <w:trPr>
          <w:trHeight w:val="77"/>
        </w:trPr>
        <w:tc>
          <w:tcPr>
            <w:tcW w:w="2554" w:type="dxa"/>
            <w:gridSpan w:val="2"/>
          </w:tcPr>
          <w:p w14:paraId="142049BB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35B9502B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2145552B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7BE11A66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040DFE22" w14:textId="77777777" w:rsidTr="004D7F99">
        <w:trPr>
          <w:trHeight w:val="77"/>
        </w:trPr>
        <w:tc>
          <w:tcPr>
            <w:tcW w:w="2554" w:type="dxa"/>
            <w:gridSpan w:val="2"/>
          </w:tcPr>
          <w:p w14:paraId="0133E3F4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3EBCA8E9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66A8BEFF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72B42575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4C8627CA" w14:textId="77777777" w:rsidTr="004D7F99">
        <w:trPr>
          <w:trHeight w:val="77"/>
        </w:trPr>
        <w:tc>
          <w:tcPr>
            <w:tcW w:w="2554" w:type="dxa"/>
            <w:gridSpan w:val="2"/>
          </w:tcPr>
          <w:p w14:paraId="27DAFEF2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17736448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40DAD3E1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25FF41A5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416AA163" w14:textId="77777777" w:rsidTr="004D7F99">
        <w:trPr>
          <w:trHeight w:val="77"/>
        </w:trPr>
        <w:tc>
          <w:tcPr>
            <w:tcW w:w="2554" w:type="dxa"/>
            <w:gridSpan w:val="2"/>
          </w:tcPr>
          <w:p w14:paraId="51B149D9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196ADF07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33FAD72D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391DA5B3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2EA96C22" w14:textId="77777777" w:rsidTr="004D7F99">
        <w:trPr>
          <w:trHeight w:val="77"/>
        </w:trPr>
        <w:tc>
          <w:tcPr>
            <w:tcW w:w="2554" w:type="dxa"/>
            <w:gridSpan w:val="2"/>
          </w:tcPr>
          <w:p w14:paraId="32BE393E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46A6D70A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09947A78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202B0D49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05751C2F" w14:textId="77777777" w:rsidTr="004D7F99">
        <w:trPr>
          <w:trHeight w:val="77"/>
        </w:trPr>
        <w:tc>
          <w:tcPr>
            <w:tcW w:w="2554" w:type="dxa"/>
            <w:gridSpan w:val="2"/>
          </w:tcPr>
          <w:p w14:paraId="34A61A3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6347620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44878D8A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1F4DC46C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0ED9A274" w14:textId="77777777" w:rsidTr="004D7F99">
        <w:trPr>
          <w:trHeight w:val="77"/>
        </w:trPr>
        <w:tc>
          <w:tcPr>
            <w:tcW w:w="2554" w:type="dxa"/>
            <w:gridSpan w:val="2"/>
          </w:tcPr>
          <w:p w14:paraId="78C6EC58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0265F1CB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1BF9BC1C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56B23CF7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6AAE550E" w14:textId="77777777" w:rsidTr="004D7F99">
        <w:trPr>
          <w:trHeight w:val="77"/>
        </w:trPr>
        <w:tc>
          <w:tcPr>
            <w:tcW w:w="2554" w:type="dxa"/>
            <w:gridSpan w:val="2"/>
          </w:tcPr>
          <w:p w14:paraId="4E3A03FF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22B82EE5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0EEBD831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08D190D8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10816624" w14:textId="77777777" w:rsidTr="004D7F99">
        <w:trPr>
          <w:trHeight w:val="77"/>
        </w:trPr>
        <w:tc>
          <w:tcPr>
            <w:tcW w:w="2554" w:type="dxa"/>
            <w:gridSpan w:val="2"/>
          </w:tcPr>
          <w:p w14:paraId="3D01E8D5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0D4DF8B1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034A5274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5549EFCD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6734A651" w14:textId="77777777" w:rsidTr="004D7F99">
        <w:trPr>
          <w:trHeight w:val="77"/>
        </w:trPr>
        <w:tc>
          <w:tcPr>
            <w:tcW w:w="2554" w:type="dxa"/>
            <w:gridSpan w:val="2"/>
          </w:tcPr>
          <w:p w14:paraId="4F38355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3A622DC8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638324D3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3928A452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7C2EB19C" w14:textId="77777777" w:rsidTr="004D7F99">
        <w:trPr>
          <w:trHeight w:val="77"/>
        </w:trPr>
        <w:tc>
          <w:tcPr>
            <w:tcW w:w="2554" w:type="dxa"/>
            <w:gridSpan w:val="2"/>
          </w:tcPr>
          <w:p w14:paraId="69DD6B08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6E600A8A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75813AE7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79BDA9F9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483B4916" w14:textId="77777777" w:rsidTr="004D7F99">
        <w:trPr>
          <w:trHeight w:val="77"/>
        </w:trPr>
        <w:tc>
          <w:tcPr>
            <w:tcW w:w="2554" w:type="dxa"/>
            <w:gridSpan w:val="2"/>
          </w:tcPr>
          <w:p w14:paraId="2660AD2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65DE7D6A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237E2EB7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3AD2E8D7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2F9AA7C7" w14:textId="77777777" w:rsidTr="004D7F99">
        <w:trPr>
          <w:trHeight w:val="77"/>
        </w:trPr>
        <w:tc>
          <w:tcPr>
            <w:tcW w:w="2554" w:type="dxa"/>
            <w:gridSpan w:val="2"/>
          </w:tcPr>
          <w:p w14:paraId="3015AC2C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4A7AE07A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6702845E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669CFCC9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44F72418" w14:textId="77777777" w:rsidTr="004D7F99">
        <w:trPr>
          <w:trHeight w:val="77"/>
        </w:trPr>
        <w:tc>
          <w:tcPr>
            <w:tcW w:w="2554" w:type="dxa"/>
            <w:gridSpan w:val="2"/>
          </w:tcPr>
          <w:p w14:paraId="256FA7B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4780C47B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31FE8FB5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0DDBD13F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44EAAAB6" w14:textId="77777777" w:rsidTr="004D7F99">
        <w:trPr>
          <w:trHeight w:val="77"/>
        </w:trPr>
        <w:tc>
          <w:tcPr>
            <w:tcW w:w="2554" w:type="dxa"/>
            <w:gridSpan w:val="2"/>
          </w:tcPr>
          <w:p w14:paraId="58308E2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59C9408F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18BE8D1C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613838DF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1A5E704D" w14:textId="77777777" w:rsidTr="004D7F99">
        <w:trPr>
          <w:trHeight w:val="77"/>
        </w:trPr>
        <w:tc>
          <w:tcPr>
            <w:tcW w:w="2554" w:type="dxa"/>
            <w:gridSpan w:val="2"/>
          </w:tcPr>
          <w:p w14:paraId="79A3F0F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14:paraId="215F2BD0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14:paraId="5B209185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07" w:type="dxa"/>
          </w:tcPr>
          <w:p w14:paraId="0B7B75AF" w14:textId="77777777" w:rsidR="00CD2A9E" w:rsidRPr="0053530D" w:rsidRDefault="00CD2A9E" w:rsidP="004D7F99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CD2A9E" w:rsidRPr="0053530D" w14:paraId="356B3A3C" w14:textId="77777777" w:rsidTr="004D7F99">
        <w:trPr>
          <w:trHeight w:val="694"/>
        </w:trPr>
        <w:tc>
          <w:tcPr>
            <w:tcW w:w="1420" w:type="dxa"/>
            <w:shd w:val="clear" w:color="auto" w:fill="BFBFBF"/>
          </w:tcPr>
          <w:p w14:paraId="3406F684" w14:textId="77777777" w:rsidR="00CD2A9E" w:rsidRPr="0053530D" w:rsidRDefault="00CD2A9E" w:rsidP="004D7F99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</w:rPr>
            </w:pPr>
            <w:r w:rsidRPr="0053530D">
              <w:rPr>
                <w:rFonts w:ascii="Calibri" w:hAnsi="Calibri" w:cs="Calibri"/>
                <w:b/>
                <w:bCs/>
              </w:rPr>
              <w:lastRenderedPageBreak/>
              <w:t>A</w:t>
            </w:r>
          </w:p>
        </w:tc>
        <w:tc>
          <w:tcPr>
            <w:tcW w:w="8219" w:type="dxa"/>
            <w:gridSpan w:val="4"/>
            <w:shd w:val="clear" w:color="auto" w:fill="BFBFBF"/>
          </w:tcPr>
          <w:p w14:paraId="0A2BF6CE" w14:textId="77777777" w:rsidR="00CD2A9E" w:rsidRPr="0053530D" w:rsidRDefault="00CD2A9E" w:rsidP="004D7F9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  <w:p w14:paraId="53A7EFF0" w14:textId="77777777" w:rsidR="00CD2A9E" w:rsidRPr="0053530D" w:rsidRDefault="00CD2A9E" w:rsidP="004D7F9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b/>
                <w:bCs/>
                <w:lang w:eastAsia="en-US"/>
              </w:rPr>
              <w:t>MISURE DISPENSATIVE (legge 170/10 e linee guida 12/07/11)</w:t>
            </w:r>
          </w:p>
          <w:p w14:paraId="6CAC9F61" w14:textId="77777777" w:rsidR="00CD2A9E" w:rsidRPr="0053530D" w:rsidRDefault="00CD2A9E" w:rsidP="004D7F99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</w:rPr>
            </w:pPr>
            <w:r w:rsidRPr="0053530D">
              <w:rPr>
                <w:rFonts w:ascii="Calibri" w:hAnsi="Calibri" w:cs="Calibri"/>
                <w:b/>
                <w:bCs/>
              </w:rPr>
              <w:t>E INTERVENTI DI INDIVIDUALIZZAZIONE</w:t>
            </w:r>
          </w:p>
        </w:tc>
      </w:tr>
      <w:tr w:rsidR="00CD2A9E" w:rsidRPr="0053530D" w14:paraId="60B0E0AF" w14:textId="77777777" w:rsidTr="004D7F99">
        <w:tc>
          <w:tcPr>
            <w:tcW w:w="1420" w:type="dxa"/>
          </w:tcPr>
          <w:p w14:paraId="6DA5DC25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0EFB7B2B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dalla presentazione dei quattro caratteri di scrittura nelle prime fasi dell’apprendimento (corsivo maiuscolo e minuscolo, stampato maiuscolo e minuscolo) </w:t>
            </w:r>
          </w:p>
        </w:tc>
      </w:tr>
      <w:tr w:rsidR="00CD2A9E" w:rsidRPr="0053530D" w14:paraId="06048A3B" w14:textId="77777777" w:rsidTr="004D7F99">
        <w:tc>
          <w:tcPr>
            <w:tcW w:w="1420" w:type="dxa"/>
          </w:tcPr>
          <w:p w14:paraId="7CA87F06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671E0722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dall’uso del corsivo </w:t>
            </w:r>
          </w:p>
        </w:tc>
      </w:tr>
      <w:tr w:rsidR="00CD2A9E" w:rsidRPr="0053530D" w14:paraId="2F5378EA" w14:textId="77777777" w:rsidTr="004D7F99">
        <w:tc>
          <w:tcPr>
            <w:tcW w:w="1420" w:type="dxa"/>
          </w:tcPr>
          <w:p w14:paraId="7737BBF8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3032FE53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dall’uso dello stampato minuscolo </w:t>
            </w:r>
          </w:p>
        </w:tc>
      </w:tr>
      <w:tr w:rsidR="00CD2A9E" w:rsidRPr="0053530D" w14:paraId="29D6FD1C" w14:textId="77777777" w:rsidTr="004D7F99">
        <w:tc>
          <w:tcPr>
            <w:tcW w:w="1420" w:type="dxa"/>
          </w:tcPr>
          <w:p w14:paraId="30527CC7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6789BAFA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dalla scrittura sotto dettatura di testi e/o appunti </w:t>
            </w:r>
          </w:p>
        </w:tc>
      </w:tr>
      <w:tr w:rsidR="00CD2A9E" w:rsidRPr="0053530D" w14:paraId="51F9487A" w14:textId="77777777" w:rsidTr="004D7F99">
        <w:tc>
          <w:tcPr>
            <w:tcW w:w="1420" w:type="dxa"/>
          </w:tcPr>
          <w:p w14:paraId="37B8F16A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4D124BF8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dal ricopiare testi o espressioni matematiche dalla lavagna </w:t>
            </w:r>
          </w:p>
        </w:tc>
      </w:tr>
      <w:tr w:rsidR="00CD2A9E" w:rsidRPr="0053530D" w14:paraId="7F627145" w14:textId="77777777" w:rsidTr="004D7F99">
        <w:tc>
          <w:tcPr>
            <w:tcW w:w="1420" w:type="dxa"/>
          </w:tcPr>
          <w:p w14:paraId="635E52ED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34A02970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dallo studio mnemonico delle tabelline, delle forme verbali, delle poesie (in quanto vi è una notevole difficoltà nel ricordare nomi, termini tecnici e definizioni) </w:t>
            </w:r>
          </w:p>
        </w:tc>
      </w:tr>
      <w:tr w:rsidR="00CD2A9E" w:rsidRPr="0053530D" w14:paraId="01BA2CF7" w14:textId="77777777" w:rsidTr="004D7F99">
        <w:tc>
          <w:tcPr>
            <w:tcW w:w="1420" w:type="dxa"/>
          </w:tcPr>
          <w:p w14:paraId="7EA05E1F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6947C76A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dalla lettura ad alta voce in classe </w:t>
            </w:r>
          </w:p>
        </w:tc>
      </w:tr>
      <w:tr w:rsidR="00CD2A9E" w:rsidRPr="0053530D" w14:paraId="668D4521" w14:textId="77777777" w:rsidTr="004D7F99">
        <w:tc>
          <w:tcPr>
            <w:tcW w:w="1420" w:type="dxa"/>
          </w:tcPr>
          <w:p w14:paraId="5E5BB215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7ECBABDD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dai tempi standard (prevedendo, ove necessario, una riduzione delle consegne senza modificare gli obiettivi) </w:t>
            </w:r>
          </w:p>
        </w:tc>
      </w:tr>
      <w:tr w:rsidR="00CD2A9E" w:rsidRPr="0053530D" w14:paraId="77AE759C" w14:textId="77777777" w:rsidTr="004D7F99">
        <w:tc>
          <w:tcPr>
            <w:tcW w:w="1420" w:type="dxa"/>
          </w:tcPr>
          <w:p w14:paraId="54A1E8F7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62732DBC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 un eccessivo carico di compiti con riadattamento e riduzione delle pagine da studiare, senza modificare gli obiettivi </w:t>
            </w:r>
          </w:p>
        </w:tc>
      </w:tr>
      <w:tr w:rsidR="00CD2A9E" w:rsidRPr="0053530D" w14:paraId="52352BEE" w14:textId="77777777" w:rsidTr="004D7F99">
        <w:tc>
          <w:tcPr>
            <w:tcW w:w="1420" w:type="dxa"/>
          </w:tcPr>
          <w:p w14:paraId="7AE2EC96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6E9B2DB3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dalla sovrapposizione di compiti e interrogazioni delle varie materie evitando possibilmente di richiedere prestazioni nelle ultime ore </w:t>
            </w:r>
          </w:p>
        </w:tc>
      </w:tr>
      <w:tr w:rsidR="00CD2A9E" w:rsidRPr="0053530D" w14:paraId="157B59D6" w14:textId="77777777" w:rsidTr="004D7F99">
        <w:tc>
          <w:tcPr>
            <w:tcW w:w="1420" w:type="dxa"/>
          </w:tcPr>
          <w:p w14:paraId="5CE325B2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112A0E82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CD2A9E" w:rsidRPr="0053530D" w14:paraId="41AE8C4C" w14:textId="77777777" w:rsidTr="004D7F99">
        <w:tc>
          <w:tcPr>
            <w:tcW w:w="1420" w:type="dxa"/>
          </w:tcPr>
          <w:p w14:paraId="38321A98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7533075E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>Integrazione dei libri di testo con appunti su supporto registrato, digitalizzato o cartaceo stampato (font “</w:t>
            </w:r>
            <w:r w:rsidRPr="0053530D">
              <w:rPr>
                <w:rFonts w:ascii="Calibri" w:hAnsi="Calibri" w:cs="Calibri"/>
                <w:i/>
                <w:iCs/>
              </w:rPr>
              <w:t>senza grazie”</w:t>
            </w:r>
            <w:r w:rsidRPr="0053530D">
              <w:rPr>
                <w:rFonts w:ascii="Calibri" w:hAnsi="Calibri" w:cs="Calibri"/>
              </w:rPr>
              <w:t xml:space="preserve">: Arial, </w:t>
            </w:r>
            <w:proofErr w:type="spellStart"/>
            <w:r w:rsidRPr="0053530D">
              <w:rPr>
                <w:rFonts w:ascii="Calibri" w:hAnsi="Calibri" w:cs="Calibri"/>
              </w:rPr>
              <w:t>Trebuchet</w:t>
            </w:r>
            <w:proofErr w:type="spellEnd"/>
            <w:r w:rsidRPr="0053530D">
              <w:rPr>
                <w:rFonts w:ascii="Calibri" w:hAnsi="Calibri" w:cs="Calibri"/>
              </w:rPr>
              <w:t xml:space="preserve">, Verdana carattere 12-14 interlinea 1,5/2) ortografico, sintesi vocale, mappe, schemi, formulari </w:t>
            </w:r>
          </w:p>
        </w:tc>
      </w:tr>
      <w:tr w:rsidR="00CD2A9E" w:rsidRPr="0053530D" w14:paraId="7F9B7D29" w14:textId="77777777" w:rsidTr="004D7F99">
        <w:tc>
          <w:tcPr>
            <w:tcW w:w="1420" w:type="dxa"/>
          </w:tcPr>
          <w:p w14:paraId="60490FDB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6DF23300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>Nella videoscrittura rispetto e utilizzo dei criteri di accessibilità: Font “</w:t>
            </w:r>
            <w:r w:rsidRPr="0053530D">
              <w:rPr>
                <w:rFonts w:ascii="Calibri" w:hAnsi="Calibri" w:cs="Calibri"/>
                <w:i/>
                <w:iCs/>
              </w:rPr>
              <w:t>senza grazie</w:t>
            </w:r>
            <w:r w:rsidRPr="0053530D">
              <w:rPr>
                <w:rFonts w:ascii="Calibri" w:hAnsi="Calibri" w:cs="Calibri"/>
              </w:rPr>
              <w:t xml:space="preserve">” (Arial, </w:t>
            </w:r>
            <w:proofErr w:type="spellStart"/>
            <w:r w:rsidRPr="0053530D">
              <w:rPr>
                <w:rFonts w:ascii="Calibri" w:hAnsi="Calibri" w:cs="Calibri"/>
              </w:rPr>
              <w:t>Trebuchet</w:t>
            </w:r>
            <w:proofErr w:type="spellEnd"/>
            <w:r w:rsidRPr="0053530D">
              <w:rPr>
                <w:rFonts w:ascii="Calibri" w:hAnsi="Calibri" w:cs="Calibri"/>
              </w:rPr>
              <w:t xml:space="preserve">, Verdana), carattere 14-16, interlinea 1,5/2, spaziatura espansa, testo non giustificato. </w:t>
            </w:r>
          </w:p>
        </w:tc>
      </w:tr>
      <w:tr w:rsidR="00CD2A9E" w:rsidRPr="0053530D" w14:paraId="6A0ACE34" w14:textId="77777777" w:rsidTr="004D7F99">
        <w:tc>
          <w:tcPr>
            <w:tcW w:w="1420" w:type="dxa"/>
          </w:tcPr>
          <w:p w14:paraId="0B1D78F8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04B68B4D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Elasticità nella richiesta di esecuzione dei compiti a casa, per i quali si cercherà di istituire un produttivo rapporto scuola-famiglia (tutor) </w:t>
            </w:r>
          </w:p>
        </w:tc>
      </w:tr>
      <w:tr w:rsidR="00CD2A9E" w:rsidRPr="0053530D" w14:paraId="37B1D01D" w14:textId="77777777" w:rsidTr="004D7F99">
        <w:tc>
          <w:tcPr>
            <w:tcW w:w="1420" w:type="dxa"/>
          </w:tcPr>
          <w:p w14:paraId="3B959ACD" w14:textId="77777777" w:rsidR="00CD2A9E" w:rsidRPr="0053530D" w:rsidRDefault="00CD2A9E" w:rsidP="00CD2A9E">
            <w:pPr>
              <w:numPr>
                <w:ilvl w:val="0"/>
                <w:numId w:val="46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219" w:type="dxa"/>
            <w:gridSpan w:val="4"/>
          </w:tcPr>
          <w:p w14:paraId="75607240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>Altro______________________________________________________________________________________________________________________________</w:t>
            </w:r>
          </w:p>
          <w:p w14:paraId="100C01E8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14:paraId="3B89B02B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p w14:paraId="2C382DF9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p w14:paraId="024886D2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p w14:paraId="3368E634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p w14:paraId="5A543068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8328"/>
      </w:tblGrid>
      <w:tr w:rsidR="00CD2A9E" w:rsidRPr="0053530D" w14:paraId="6570D632" w14:textId="77777777" w:rsidTr="004D7F99">
        <w:trPr>
          <w:trHeight w:val="965"/>
        </w:trPr>
        <w:tc>
          <w:tcPr>
            <w:tcW w:w="1420" w:type="dxa"/>
            <w:shd w:val="clear" w:color="auto" w:fill="BFBFBF"/>
          </w:tcPr>
          <w:p w14:paraId="6AD1FC9D" w14:textId="77777777" w:rsidR="00CD2A9E" w:rsidRPr="0053530D" w:rsidRDefault="00CD2A9E" w:rsidP="004D7F99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</w:rPr>
            </w:pPr>
            <w:r w:rsidRPr="0053530D"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8328" w:type="dxa"/>
            <w:shd w:val="clear" w:color="auto" w:fill="BFBFBF"/>
          </w:tcPr>
          <w:p w14:paraId="14D51663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DC8977A" w14:textId="77777777" w:rsidR="00CD2A9E" w:rsidRPr="0053530D" w:rsidRDefault="00CD2A9E" w:rsidP="004D7F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  <w:b/>
                <w:bCs/>
              </w:rPr>
              <w:t>STRUMENTI COMPENSATIVI</w:t>
            </w:r>
          </w:p>
          <w:p w14:paraId="2367F00D" w14:textId="77777777" w:rsidR="00CD2A9E" w:rsidRPr="0053530D" w:rsidRDefault="00CD2A9E" w:rsidP="004D7F99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</w:rPr>
            </w:pPr>
            <w:r w:rsidRPr="0053530D">
              <w:rPr>
                <w:rFonts w:ascii="Calibri" w:hAnsi="Calibri" w:cs="Calibri"/>
                <w:b/>
                <w:bCs/>
              </w:rPr>
              <w:t>(legge 170/10 e linee guida 12/07/11)</w:t>
            </w:r>
          </w:p>
        </w:tc>
      </w:tr>
      <w:tr w:rsidR="00CD2A9E" w:rsidRPr="0053530D" w14:paraId="68C24298" w14:textId="77777777" w:rsidTr="004D7F99">
        <w:tc>
          <w:tcPr>
            <w:tcW w:w="1420" w:type="dxa"/>
          </w:tcPr>
          <w:p w14:paraId="34D63433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189D61EB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programmi di video-scrittura con correttore ortografico (possibilmente vocale) per l’italiano e le lingue straniere, con tecnologie di sintesi vocale (in scrittura e lettura) </w:t>
            </w:r>
          </w:p>
        </w:tc>
      </w:tr>
      <w:tr w:rsidR="00CD2A9E" w:rsidRPr="0053530D" w14:paraId="2E606361" w14:textId="77777777" w:rsidTr="004D7F99">
        <w:tc>
          <w:tcPr>
            <w:tcW w:w="1420" w:type="dxa"/>
          </w:tcPr>
          <w:p w14:paraId="7F81B355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2DC9B639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del computer fornito di stampante e scanner con OCR per digitalizzare i testi cartacei </w:t>
            </w:r>
          </w:p>
        </w:tc>
      </w:tr>
      <w:tr w:rsidR="00CD2A9E" w:rsidRPr="0053530D" w14:paraId="716ED3FB" w14:textId="77777777" w:rsidTr="004D7F99">
        <w:tc>
          <w:tcPr>
            <w:tcW w:w="1420" w:type="dxa"/>
          </w:tcPr>
          <w:p w14:paraId="42D13C55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70045647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della sintesi vocale in scrittura e lettura (se disponibile, anche per le lingue straniere) </w:t>
            </w:r>
          </w:p>
        </w:tc>
      </w:tr>
      <w:tr w:rsidR="00CD2A9E" w:rsidRPr="0053530D" w14:paraId="7E582788" w14:textId="77777777" w:rsidTr="004D7F99">
        <w:tc>
          <w:tcPr>
            <w:tcW w:w="1420" w:type="dxa"/>
          </w:tcPr>
          <w:p w14:paraId="43C73D7E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4D8EE79C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risorse audio (file audio digitali, audiolibri…). </w:t>
            </w:r>
          </w:p>
        </w:tc>
      </w:tr>
      <w:tr w:rsidR="00CD2A9E" w:rsidRPr="0053530D" w14:paraId="133CA482" w14:textId="77777777" w:rsidTr="004D7F99">
        <w:tc>
          <w:tcPr>
            <w:tcW w:w="1420" w:type="dxa"/>
          </w:tcPr>
          <w:p w14:paraId="16F180C6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49E5E2DA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del registratore digitale per uso autonomo </w:t>
            </w:r>
          </w:p>
        </w:tc>
      </w:tr>
      <w:tr w:rsidR="00CD2A9E" w:rsidRPr="0053530D" w14:paraId="03C93D95" w14:textId="77777777" w:rsidTr="004D7F99">
        <w:tc>
          <w:tcPr>
            <w:tcW w:w="1420" w:type="dxa"/>
          </w:tcPr>
          <w:p w14:paraId="187FC481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78A241F5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libri e documenti digitali per lo studio o di testi digitalizzati con OCR </w:t>
            </w:r>
          </w:p>
        </w:tc>
      </w:tr>
      <w:tr w:rsidR="00CD2A9E" w:rsidRPr="0053530D" w14:paraId="20D4154B" w14:textId="77777777" w:rsidTr="004D7F99">
        <w:tc>
          <w:tcPr>
            <w:tcW w:w="1420" w:type="dxa"/>
          </w:tcPr>
          <w:p w14:paraId="5A4C2E0E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378FC061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Utilizzo, nella misura necessaria, di calcolatrice con foglio di calcolo (possibilmente calcolatrice vocale) o ausili per il calcolo (linee dei numeri cartacee e non) </w:t>
            </w:r>
          </w:p>
        </w:tc>
      </w:tr>
      <w:tr w:rsidR="00CD2A9E" w:rsidRPr="0053530D" w14:paraId="305BE5AF" w14:textId="77777777" w:rsidTr="004D7F99">
        <w:tc>
          <w:tcPr>
            <w:tcW w:w="1420" w:type="dxa"/>
          </w:tcPr>
          <w:p w14:paraId="03419FBD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0799BFB3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schemi e tabelle, elaborate dal docente e/o dall’alunno, di grammatica (es. tabelle delle coniugazioni verbali…) come supporto durante compiti e verifiche </w:t>
            </w:r>
          </w:p>
        </w:tc>
      </w:tr>
      <w:tr w:rsidR="00CD2A9E" w:rsidRPr="0053530D" w14:paraId="202D23ED" w14:textId="77777777" w:rsidTr="004D7F99">
        <w:tc>
          <w:tcPr>
            <w:tcW w:w="1420" w:type="dxa"/>
          </w:tcPr>
          <w:p w14:paraId="50874920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710D240E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tavole, elaborate dal docente e/o dall’alunno, di matematica (es. formulari…) e di schemi e/o mappe delle varie discipline scientifiche come supporto durante compiti e verifiche </w:t>
            </w:r>
          </w:p>
        </w:tc>
      </w:tr>
      <w:tr w:rsidR="00CD2A9E" w:rsidRPr="0053530D" w14:paraId="4EB898A1" w14:textId="77777777" w:rsidTr="004D7F99">
        <w:tc>
          <w:tcPr>
            <w:tcW w:w="1420" w:type="dxa"/>
          </w:tcPr>
          <w:p w14:paraId="7EC7F1DE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5796C962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 </w:t>
            </w:r>
          </w:p>
        </w:tc>
      </w:tr>
      <w:tr w:rsidR="00CD2A9E" w:rsidRPr="0053530D" w14:paraId="02BDE763" w14:textId="77777777" w:rsidTr="004D7F99">
        <w:tc>
          <w:tcPr>
            <w:tcW w:w="1420" w:type="dxa"/>
          </w:tcPr>
          <w:p w14:paraId="1AC44523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769D11B9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diagrammi di flusso delle procedure didattiche </w:t>
            </w:r>
          </w:p>
        </w:tc>
      </w:tr>
      <w:tr w:rsidR="00CD2A9E" w:rsidRPr="0053530D" w14:paraId="3F4FED4A" w14:textId="77777777" w:rsidTr="004D7F99">
        <w:tc>
          <w:tcPr>
            <w:tcW w:w="1420" w:type="dxa"/>
          </w:tcPr>
          <w:p w14:paraId="4A627A23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3EF45AE6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altri linguaggi e tecniche (ad esempio il linguaggio iconico e i video…) come veicoli che possono sostenere la comprensione dei testi e l’espressione </w:t>
            </w:r>
          </w:p>
        </w:tc>
      </w:tr>
      <w:tr w:rsidR="00CD2A9E" w:rsidRPr="0053530D" w14:paraId="50B2C8E8" w14:textId="77777777" w:rsidTr="004D7F99">
        <w:tc>
          <w:tcPr>
            <w:tcW w:w="1420" w:type="dxa"/>
          </w:tcPr>
          <w:p w14:paraId="784F1183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0C5FC26F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dizionari digitali su computer (cd rom, risorse on line) </w:t>
            </w:r>
          </w:p>
        </w:tc>
      </w:tr>
      <w:tr w:rsidR="00CD2A9E" w:rsidRPr="0053530D" w14:paraId="4E8DA006" w14:textId="77777777" w:rsidTr="004D7F99">
        <w:tc>
          <w:tcPr>
            <w:tcW w:w="1420" w:type="dxa"/>
          </w:tcPr>
          <w:p w14:paraId="75D2490A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1F48FFE4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software didattici e compensativi (free e/o commerciali) specificati nella tabella degli obiettivi </w:t>
            </w:r>
          </w:p>
        </w:tc>
      </w:tr>
      <w:tr w:rsidR="00CD2A9E" w:rsidRPr="0053530D" w14:paraId="6F782541" w14:textId="77777777" w:rsidTr="004D7F99">
        <w:tc>
          <w:tcPr>
            <w:tcW w:w="1420" w:type="dxa"/>
          </w:tcPr>
          <w:p w14:paraId="2A40E9FC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175D404A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quaderni con righe e/o quadretti speciali </w:t>
            </w:r>
          </w:p>
        </w:tc>
      </w:tr>
      <w:tr w:rsidR="00CD2A9E" w:rsidRPr="0053530D" w14:paraId="4578A823" w14:textId="77777777" w:rsidTr="004D7F99">
        <w:tc>
          <w:tcPr>
            <w:tcW w:w="1420" w:type="dxa"/>
          </w:tcPr>
          <w:p w14:paraId="6F3A2EAA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261D19EF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Utilizzo di impugnatori facili per la corretta impugnatura delle penne </w:t>
            </w:r>
          </w:p>
        </w:tc>
      </w:tr>
      <w:tr w:rsidR="00CD2A9E" w:rsidRPr="0053530D" w14:paraId="05FE04A0" w14:textId="77777777" w:rsidTr="004D7F99">
        <w:tc>
          <w:tcPr>
            <w:tcW w:w="1420" w:type="dxa"/>
          </w:tcPr>
          <w:p w14:paraId="40D7170A" w14:textId="77777777" w:rsidR="00CD2A9E" w:rsidRPr="0053530D" w:rsidRDefault="00CD2A9E" w:rsidP="00CD2A9E">
            <w:pPr>
              <w:numPr>
                <w:ilvl w:val="0"/>
                <w:numId w:val="47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169BA9AF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>Altro______________________________________________________________________________________________________________________________</w:t>
            </w:r>
          </w:p>
          <w:p w14:paraId="6CC96A40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14:paraId="7D042CD6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p w14:paraId="24390F38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p w14:paraId="3C09AC63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8328"/>
      </w:tblGrid>
      <w:tr w:rsidR="00CD2A9E" w:rsidRPr="0053530D" w14:paraId="07B20775" w14:textId="77777777" w:rsidTr="004D7F99">
        <w:trPr>
          <w:trHeight w:val="875"/>
        </w:trPr>
        <w:tc>
          <w:tcPr>
            <w:tcW w:w="1307" w:type="dxa"/>
            <w:shd w:val="clear" w:color="auto" w:fill="BFBFBF"/>
          </w:tcPr>
          <w:p w14:paraId="5A273206" w14:textId="77777777" w:rsidR="00CD2A9E" w:rsidRPr="0053530D" w:rsidRDefault="00CD2A9E" w:rsidP="004D7F99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</w:rPr>
            </w:pPr>
            <w:r w:rsidRPr="0053530D"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8328" w:type="dxa"/>
            <w:shd w:val="clear" w:color="auto" w:fill="BFBFBF"/>
          </w:tcPr>
          <w:p w14:paraId="2CB6E4C6" w14:textId="77777777" w:rsidR="00CD2A9E" w:rsidRPr="0053530D" w:rsidRDefault="00CD2A9E" w:rsidP="004D7F9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b/>
                <w:bCs/>
                <w:lang w:eastAsia="en-US"/>
              </w:rPr>
              <w:t>Modalità di verifica e criteri di valutazione</w:t>
            </w:r>
          </w:p>
          <w:p w14:paraId="7F735C8A" w14:textId="77777777" w:rsidR="00CD2A9E" w:rsidRPr="0053530D" w:rsidRDefault="00CD2A9E" w:rsidP="004D7F99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</w:rPr>
            </w:pPr>
            <w:r w:rsidRPr="0053530D">
              <w:rPr>
                <w:rFonts w:ascii="Calibri" w:hAnsi="Calibri" w:cs="Calibri"/>
                <w:b/>
                <w:bCs/>
              </w:rPr>
              <w:t>(legge 170/10 e linee guida 12/07/11)</w:t>
            </w:r>
          </w:p>
        </w:tc>
      </w:tr>
      <w:tr w:rsidR="00CD2A9E" w:rsidRPr="0053530D" w14:paraId="0D446614" w14:textId="77777777" w:rsidTr="004D7F99">
        <w:tc>
          <w:tcPr>
            <w:tcW w:w="1307" w:type="dxa"/>
          </w:tcPr>
          <w:p w14:paraId="53D4C794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24F95BD3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Dispensa dai tempi standard (prevedendo, ove necessario, una riduzione delle consegne senza modificare gli obiettivi) </w:t>
            </w:r>
          </w:p>
        </w:tc>
      </w:tr>
      <w:tr w:rsidR="00CD2A9E" w:rsidRPr="0053530D" w14:paraId="784496A0" w14:textId="77777777" w:rsidTr="004D7F99">
        <w:tc>
          <w:tcPr>
            <w:tcW w:w="1307" w:type="dxa"/>
          </w:tcPr>
          <w:p w14:paraId="140CB821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47007991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CD2A9E" w:rsidRPr="0053530D" w14:paraId="03ECBE9D" w14:textId="77777777" w:rsidTr="004D7F99">
        <w:tc>
          <w:tcPr>
            <w:tcW w:w="1307" w:type="dxa"/>
          </w:tcPr>
          <w:p w14:paraId="7A5367FD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6CC95C74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Accordo sulle modalità e i tempi delle verifiche scritte con possibilità di utilizzare più supporti (videoscrittura, correttore ortografico, sintesi vocale) </w:t>
            </w:r>
          </w:p>
        </w:tc>
      </w:tr>
      <w:tr w:rsidR="00CD2A9E" w:rsidRPr="0053530D" w14:paraId="5736A2A1" w14:textId="77777777" w:rsidTr="004D7F99">
        <w:tc>
          <w:tcPr>
            <w:tcW w:w="1307" w:type="dxa"/>
          </w:tcPr>
          <w:p w14:paraId="2C5932E0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75018ACC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Accordo sui tempi e sui modi delle interrogazioni su parti limitate e concordate del programma, evitando di spostare le date fissate </w:t>
            </w:r>
          </w:p>
        </w:tc>
      </w:tr>
      <w:tr w:rsidR="00CD2A9E" w:rsidRPr="0053530D" w14:paraId="08F9BB34" w14:textId="77777777" w:rsidTr="004D7F99">
        <w:tc>
          <w:tcPr>
            <w:tcW w:w="1307" w:type="dxa"/>
          </w:tcPr>
          <w:p w14:paraId="6609D154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21B0715D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Nelle verifiche, riduzione e adattamento del numero degli esercizi senza modificare gli obiettivi non considerando errori ortografici </w:t>
            </w:r>
          </w:p>
        </w:tc>
      </w:tr>
      <w:tr w:rsidR="00CD2A9E" w:rsidRPr="0053530D" w14:paraId="6180C296" w14:textId="77777777" w:rsidTr="004D7F99">
        <w:tc>
          <w:tcPr>
            <w:tcW w:w="1307" w:type="dxa"/>
          </w:tcPr>
          <w:p w14:paraId="6F8F7921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6E26CC83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Nelle verifiche scritte, utilizzo di domande a risposta multipla e (con possibilità di completamento e/o arricchimento con una discussione orale) riduzione al minimo delle domande a risposte aperte </w:t>
            </w:r>
          </w:p>
        </w:tc>
      </w:tr>
      <w:tr w:rsidR="00CD2A9E" w:rsidRPr="0053530D" w14:paraId="05A2FF70" w14:textId="77777777" w:rsidTr="004D7F99">
        <w:tc>
          <w:tcPr>
            <w:tcW w:w="1307" w:type="dxa"/>
          </w:tcPr>
          <w:p w14:paraId="23B5DE38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131AC923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CD2A9E" w:rsidRPr="0053530D" w14:paraId="37A7CDDD" w14:textId="77777777" w:rsidTr="004D7F99">
        <w:tc>
          <w:tcPr>
            <w:tcW w:w="1307" w:type="dxa"/>
          </w:tcPr>
          <w:p w14:paraId="592E163F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58184F51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CD2A9E" w:rsidRPr="0053530D" w14:paraId="7CF48D05" w14:textId="77777777" w:rsidTr="004D7F99">
        <w:tc>
          <w:tcPr>
            <w:tcW w:w="1307" w:type="dxa"/>
          </w:tcPr>
          <w:p w14:paraId="3B915F4B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53018913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Valutazione dei procedimenti e non dei calcoli nella risoluzione dei problemi </w:t>
            </w:r>
          </w:p>
        </w:tc>
      </w:tr>
      <w:tr w:rsidR="00CD2A9E" w:rsidRPr="0053530D" w14:paraId="06C8BBA4" w14:textId="77777777" w:rsidTr="004D7F99">
        <w:tc>
          <w:tcPr>
            <w:tcW w:w="1307" w:type="dxa"/>
          </w:tcPr>
          <w:p w14:paraId="4CD2E0F7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510D5027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Valutazione del contenuto e non degli errori ortografici </w:t>
            </w:r>
          </w:p>
        </w:tc>
      </w:tr>
      <w:tr w:rsidR="00CD2A9E" w:rsidRPr="0053530D" w14:paraId="36F9F468" w14:textId="77777777" w:rsidTr="004D7F99">
        <w:tc>
          <w:tcPr>
            <w:tcW w:w="1307" w:type="dxa"/>
          </w:tcPr>
          <w:p w14:paraId="5DD34364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0CCD31BE" w14:textId="77777777" w:rsidR="00CD2A9E" w:rsidRPr="0053530D" w:rsidRDefault="00CD2A9E" w:rsidP="004D7F9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3530D">
              <w:rPr>
                <w:rFonts w:ascii="Calibri" w:eastAsia="Calibri" w:hAnsi="Calibri" w:cs="Calibri"/>
                <w:lang w:eastAsia="en-US"/>
              </w:rPr>
              <w:t xml:space="preserve">Lingua straniera, valutazione con maggior peso nelle prove orali </w:t>
            </w:r>
          </w:p>
        </w:tc>
      </w:tr>
      <w:tr w:rsidR="00CD2A9E" w:rsidRPr="0053530D" w14:paraId="43124B1B" w14:textId="77777777" w:rsidTr="004D7F99">
        <w:tc>
          <w:tcPr>
            <w:tcW w:w="1307" w:type="dxa"/>
          </w:tcPr>
          <w:p w14:paraId="2E21FDF8" w14:textId="77777777" w:rsidR="00CD2A9E" w:rsidRPr="0053530D" w:rsidRDefault="00CD2A9E" w:rsidP="00CD2A9E">
            <w:pPr>
              <w:numPr>
                <w:ilvl w:val="0"/>
                <w:numId w:val="31"/>
              </w:numPr>
              <w:suppressAutoHyphens/>
              <w:spacing w:line="360" w:lineRule="auto"/>
              <w:ind w:left="0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</w:tcPr>
          <w:p w14:paraId="6918D1CE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  <w:r w:rsidRPr="0053530D">
              <w:rPr>
                <w:rFonts w:ascii="Calibri" w:hAnsi="Calibri" w:cs="Calibri"/>
              </w:rPr>
              <w:t xml:space="preserve">Altro______________________________________________________________________________________________________________________________ </w:t>
            </w:r>
          </w:p>
          <w:p w14:paraId="7835CD4F" w14:textId="77777777" w:rsidR="00CD2A9E" w:rsidRPr="0053530D" w:rsidRDefault="00CD2A9E" w:rsidP="004D7F99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14:paraId="2FD82AF1" w14:textId="77777777" w:rsidR="00CD2A9E" w:rsidRPr="0053530D" w:rsidRDefault="00CD2A9E" w:rsidP="00CD2A9E">
      <w:pPr>
        <w:pStyle w:val="Default"/>
        <w:rPr>
          <w:rFonts w:ascii="Calibri" w:hAnsi="Calibri" w:cs="Calibri"/>
        </w:rPr>
      </w:pPr>
    </w:p>
    <w:p w14:paraId="12F43B1E" w14:textId="77777777" w:rsidR="00CD2A9E" w:rsidRPr="0053530D" w:rsidRDefault="00CD2A9E" w:rsidP="00CD2A9E">
      <w:pPr>
        <w:rPr>
          <w:rFonts w:ascii="Calibri" w:hAnsi="Calibri" w:cs="Calibri"/>
        </w:rPr>
      </w:pPr>
      <w:r w:rsidRPr="0053530D">
        <w:rPr>
          <w:rFonts w:ascii="Calibri" w:hAnsi="Calibri" w:cs="Calibri"/>
          <w:b/>
          <w:bCs/>
          <w:i/>
          <w:iCs/>
        </w:rPr>
        <w:t xml:space="preserve">NB: </w:t>
      </w:r>
      <w:r w:rsidRPr="0053530D">
        <w:rPr>
          <w:rFonts w:ascii="Calibri" w:hAnsi="Calibri" w:cs="Calibri"/>
        </w:rPr>
        <w:t xml:space="preserve">In caso di esame di stato, gli strumenti adottati andranno indicati nel documento di fine anno (nota MPI n 1787/05 – MPI maggio 2007) in cui il Consiglio di Classe dovrà indicare modalità, tempi e sistema valutativo previsti </w:t>
      </w:r>
    </w:p>
    <w:p w14:paraId="3E8CA007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</w:p>
    <w:p w14:paraId="33E3F3E0" w14:textId="77777777" w:rsidR="00CD2A9E" w:rsidRPr="0053530D" w:rsidRDefault="00CD2A9E" w:rsidP="00CD2A9E">
      <w:pPr>
        <w:spacing w:line="360" w:lineRule="auto"/>
        <w:rPr>
          <w:rFonts w:ascii="Calibri" w:hAnsi="Calibri" w:cs="Calibri"/>
          <w:b/>
          <w:bCs/>
        </w:rPr>
      </w:pPr>
    </w:p>
    <w:p w14:paraId="4B0FAF37" w14:textId="77777777" w:rsidR="00CD2A9E" w:rsidRPr="0053530D" w:rsidRDefault="00CD2A9E" w:rsidP="00CD2A9E">
      <w:pPr>
        <w:spacing w:line="360" w:lineRule="auto"/>
        <w:rPr>
          <w:rFonts w:ascii="Calibri" w:hAnsi="Calibri" w:cs="Calibri"/>
          <w:b/>
          <w:bCs/>
        </w:rPr>
      </w:pPr>
      <w:r w:rsidRPr="0053530D">
        <w:rPr>
          <w:rFonts w:ascii="Calibri" w:hAnsi="Calibri" w:cs="Calibri"/>
          <w:b/>
          <w:bCs/>
        </w:rPr>
        <w:br w:type="page"/>
      </w:r>
    </w:p>
    <w:p w14:paraId="33C1BED4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  <w:r w:rsidRPr="0053530D">
        <w:rPr>
          <w:rFonts w:ascii="Calibri" w:hAnsi="Calibri" w:cs="Calibri"/>
          <w:b/>
          <w:bCs/>
        </w:rPr>
        <w:lastRenderedPageBreak/>
        <w:t>Parte compilata con la collaborazione dei genitori ai fini di una conoscenza più approfondita e completa della situazione dell’alunno.</w:t>
      </w:r>
    </w:p>
    <w:p w14:paraId="2AC2896F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</w:rPr>
      </w:pPr>
    </w:p>
    <w:p w14:paraId="041F2691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Autostima dell’alunno/a </w:t>
      </w:r>
    </w:p>
    <w:p w14:paraId="3A1747D7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>□ nulla o scarsa</w:t>
      </w:r>
      <w:r w:rsidRPr="0053530D">
        <w:rPr>
          <w:rFonts w:ascii="Calibri" w:hAnsi="Calibri" w:cs="Calibri"/>
          <w:color w:val="auto"/>
        </w:rPr>
        <w:tab/>
        <w:t>□ sufficiente</w:t>
      </w:r>
      <w:r w:rsidRPr="0053530D">
        <w:rPr>
          <w:rFonts w:ascii="Calibri" w:hAnsi="Calibri" w:cs="Calibri"/>
          <w:color w:val="auto"/>
        </w:rPr>
        <w:tab/>
      </w:r>
      <w:r w:rsidRPr="0053530D">
        <w:rPr>
          <w:rFonts w:ascii="Calibri" w:hAnsi="Calibri" w:cs="Calibri"/>
          <w:color w:val="auto"/>
        </w:rPr>
        <w:tab/>
        <w:t>□ buona</w:t>
      </w:r>
      <w:r w:rsidRPr="0053530D">
        <w:rPr>
          <w:rFonts w:ascii="Calibri" w:hAnsi="Calibri" w:cs="Calibri"/>
          <w:color w:val="auto"/>
        </w:rPr>
        <w:tab/>
        <w:t xml:space="preserve">□ esagerata </w:t>
      </w:r>
      <w:r w:rsidRPr="0053530D">
        <w:rPr>
          <w:rFonts w:ascii="Calibri" w:hAnsi="Calibri" w:cs="Calibri"/>
          <w:color w:val="auto"/>
        </w:rPr>
        <w:br/>
      </w:r>
    </w:p>
    <w:p w14:paraId="2A2BE1AB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3530D">
        <w:rPr>
          <w:rFonts w:ascii="Calibri" w:hAnsi="Calibri" w:cs="Calibri"/>
          <w:b/>
          <w:bCs/>
          <w:color w:val="auto"/>
          <w:sz w:val="28"/>
          <w:szCs w:val="28"/>
        </w:rPr>
        <w:t>Nello svolgimento dei compiti a casa</w:t>
      </w:r>
    </w:p>
    <w:p w14:paraId="707D1970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0A45BFFF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Strategie utilizzate nello studio: </w:t>
      </w:r>
    </w:p>
    <w:p w14:paraId="30E3591A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sottolinea, identifica parole-chiave, fa schemi e/o mappe autonomamente… </w:t>
      </w:r>
    </w:p>
    <w:p w14:paraId="1CDE0E84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utilizza schemi e/o mappe fatte da altri (insegnanti, tutor, genitori…) </w:t>
      </w:r>
    </w:p>
    <w:p w14:paraId="0DDFB027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elabora il testo scritto al computer, utilizzando il correttore ortografico e/o la sintesi vocale…. </w:t>
      </w:r>
    </w:p>
    <w:p w14:paraId="5975859C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0C93896B" w14:textId="77777777" w:rsidR="00CD2A9E" w:rsidRPr="0053530D" w:rsidRDefault="00CD2A9E" w:rsidP="00CD2A9E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Grado di autonomia dell’alunno/a: </w:t>
      </w:r>
    </w:p>
    <w:p w14:paraId="130B75E3" w14:textId="77777777" w:rsidR="00CD2A9E" w:rsidRPr="0053530D" w:rsidRDefault="00CD2A9E" w:rsidP="00CD2A9E">
      <w:pPr>
        <w:spacing w:line="360" w:lineRule="auto"/>
        <w:rPr>
          <w:rFonts w:ascii="Calibri" w:hAnsi="Calibri" w:cs="Calibri"/>
        </w:rPr>
      </w:pPr>
      <w:r w:rsidRPr="0053530D">
        <w:rPr>
          <w:rFonts w:ascii="Calibri" w:hAnsi="Calibri" w:cs="Calibri"/>
        </w:rPr>
        <w:t>□ insufficiente</w:t>
      </w:r>
      <w:r w:rsidRPr="0053530D">
        <w:rPr>
          <w:rFonts w:ascii="Calibri" w:hAnsi="Calibri" w:cs="Calibri"/>
        </w:rPr>
        <w:tab/>
      </w:r>
      <w:r w:rsidRPr="0053530D">
        <w:rPr>
          <w:rFonts w:ascii="Calibri" w:hAnsi="Calibri" w:cs="Calibri"/>
        </w:rPr>
        <w:tab/>
        <w:t>□ scarso</w:t>
      </w:r>
      <w:r w:rsidRPr="0053530D">
        <w:rPr>
          <w:rFonts w:ascii="Calibri" w:hAnsi="Calibri" w:cs="Calibri"/>
        </w:rPr>
        <w:tab/>
        <w:t>□ buono</w:t>
      </w:r>
      <w:r w:rsidRPr="0053530D">
        <w:rPr>
          <w:rFonts w:ascii="Calibri" w:hAnsi="Calibri" w:cs="Calibri"/>
        </w:rPr>
        <w:tab/>
        <w:t>□ ottimo</w:t>
      </w:r>
    </w:p>
    <w:p w14:paraId="39B638CB" w14:textId="77777777" w:rsidR="00CD2A9E" w:rsidRPr="0053530D" w:rsidRDefault="00CD2A9E" w:rsidP="00CD2A9E">
      <w:pPr>
        <w:pStyle w:val="Default"/>
        <w:rPr>
          <w:rFonts w:ascii="Calibri" w:hAnsi="Calibri" w:cs="Calibri"/>
          <w:b/>
          <w:bCs/>
          <w:color w:val="auto"/>
        </w:rPr>
      </w:pPr>
    </w:p>
    <w:p w14:paraId="1EAD877C" w14:textId="77777777" w:rsidR="00CD2A9E" w:rsidRPr="0053530D" w:rsidRDefault="00CD2A9E" w:rsidP="00CD2A9E">
      <w:pPr>
        <w:pStyle w:val="Default"/>
        <w:rPr>
          <w:rFonts w:ascii="Calibri" w:hAnsi="Calibri" w:cs="Calibri"/>
          <w:b/>
          <w:bCs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Eventuali aiuti: </w:t>
      </w:r>
    </w:p>
    <w:p w14:paraId="02335B52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ricorre all’aiuto di un tutor </w:t>
      </w:r>
    </w:p>
    <w:p w14:paraId="0742FFE8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ricorre all’aiuto di un genitore </w:t>
      </w:r>
    </w:p>
    <w:p w14:paraId="306013B8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ricorre all’aiuto di un compagno </w:t>
      </w:r>
    </w:p>
    <w:p w14:paraId="70E1394C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utilizza strumenti compensativi </w:t>
      </w:r>
    </w:p>
    <w:p w14:paraId="0B6003CC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</w:p>
    <w:p w14:paraId="7D7E699F" w14:textId="77777777" w:rsidR="00CD2A9E" w:rsidRPr="0053530D" w:rsidRDefault="00CD2A9E" w:rsidP="00CD2A9E">
      <w:pPr>
        <w:pStyle w:val="Default"/>
        <w:rPr>
          <w:rFonts w:ascii="Calibri" w:hAnsi="Calibri" w:cs="Calibri"/>
          <w:b/>
          <w:bCs/>
          <w:color w:val="auto"/>
        </w:rPr>
      </w:pPr>
      <w:r w:rsidRPr="0053530D">
        <w:rPr>
          <w:rFonts w:ascii="Calibri" w:hAnsi="Calibri" w:cs="Calibri"/>
          <w:b/>
          <w:bCs/>
          <w:color w:val="auto"/>
        </w:rPr>
        <w:t xml:space="preserve">Strumenti da utilizzare a casa: </w:t>
      </w:r>
    </w:p>
    <w:p w14:paraId="75A6E1A9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strumenti informatici (pc, videoscrittura con correttore ortografico) </w:t>
      </w:r>
    </w:p>
    <w:p w14:paraId="1E2BF5A0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tecnologia di sintesi vocale </w:t>
      </w:r>
    </w:p>
    <w:p w14:paraId="177ABDE4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testi semplificati e/o ridotti </w:t>
      </w:r>
    </w:p>
    <w:p w14:paraId="5AD3813C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fotocopie </w:t>
      </w:r>
    </w:p>
    <w:p w14:paraId="7F11B77B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schemi e mappe </w:t>
      </w:r>
    </w:p>
    <w:p w14:paraId="65B8DDF8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appunti scritti al pc </w:t>
      </w:r>
    </w:p>
    <w:p w14:paraId="00286FB4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registrazioni digitali </w:t>
      </w:r>
    </w:p>
    <w:p w14:paraId="2A52027E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materiali multimediali (video, simulazioni…) </w:t>
      </w:r>
    </w:p>
    <w:p w14:paraId="273654CC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testi con immagini strettamente attinenti al testo </w:t>
      </w:r>
    </w:p>
    <w:p w14:paraId="6A5FE0BC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  <w:r w:rsidRPr="0053530D">
        <w:rPr>
          <w:rFonts w:ascii="Calibri" w:hAnsi="Calibri" w:cs="Calibri"/>
          <w:color w:val="auto"/>
        </w:rPr>
        <w:t xml:space="preserve">□ testi adattati con ampie spaziature e interlinee </w:t>
      </w:r>
    </w:p>
    <w:p w14:paraId="7B3D8933" w14:textId="77777777" w:rsidR="00CD2A9E" w:rsidRPr="0053530D" w:rsidRDefault="00CD2A9E" w:rsidP="00CD2A9E">
      <w:pPr>
        <w:pStyle w:val="Default"/>
        <w:rPr>
          <w:rFonts w:ascii="Calibri" w:hAnsi="Calibri" w:cs="Calibri"/>
          <w:color w:val="auto"/>
        </w:rPr>
      </w:pPr>
    </w:p>
    <w:p w14:paraId="02C561DE" w14:textId="77777777" w:rsidR="00CD2A9E" w:rsidRPr="00CD2A9E" w:rsidRDefault="00CD2A9E" w:rsidP="00CD2A9E">
      <w:pPr>
        <w:spacing w:after="200"/>
        <w:jc w:val="center"/>
        <w:rPr>
          <w:rFonts w:ascii="Calibri" w:hAnsi="Calibri" w:cs="Calibri"/>
          <w:b/>
          <w:bCs/>
          <w:sz w:val="24"/>
          <w:szCs w:val="24"/>
        </w:rPr>
      </w:pPr>
      <w:r w:rsidRPr="0053530D">
        <w:rPr>
          <w:rFonts w:ascii="Calibri" w:hAnsi="Calibri" w:cs="Calibri"/>
          <w:b/>
          <w:bCs/>
        </w:rPr>
        <w:br w:type="page"/>
      </w:r>
      <w:r w:rsidRPr="00CD2A9E">
        <w:rPr>
          <w:rFonts w:ascii="Calibri" w:hAnsi="Calibri" w:cs="Calibri"/>
          <w:b/>
          <w:bCs/>
          <w:sz w:val="24"/>
          <w:szCs w:val="24"/>
        </w:rPr>
        <w:lastRenderedPageBreak/>
        <w:t>Il presente Piano Didattico Personalizzato è stato concordato e redatto</w:t>
      </w:r>
    </w:p>
    <w:p w14:paraId="69482A55" w14:textId="77777777" w:rsidR="00CD2A9E" w:rsidRPr="00CD2A9E" w:rsidRDefault="00CD2A9E" w:rsidP="00CD2A9E">
      <w:pPr>
        <w:spacing w:after="200"/>
        <w:jc w:val="center"/>
        <w:rPr>
          <w:rFonts w:ascii="Calibri" w:hAnsi="Calibri" w:cs="Calibri"/>
          <w:b/>
          <w:bCs/>
          <w:sz w:val="24"/>
          <w:szCs w:val="24"/>
        </w:rPr>
      </w:pPr>
      <w:r w:rsidRPr="00CD2A9E">
        <w:rPr>
          <w:rFonts w:ascii="Calibri" w:hAnsi="Calibri" w:cs="Calibri"/>
          <w:b/>
          <w:bCs/>
          <w:sz w:val="24"/>
          <w:szCs w:val="24"/>
        </w:rPr>
        <w:t>in data _______________________ da</w:t>
      </w:r>
    </w:p>
    <w:p w14:paraId="108CF0ED" w14:textId="77777777" w:rsidR="00CD2A9E" w:rsidRPr="0053530D" w:rsidRDefault="00CD2A9E" w:rsidP="00CD2A9E">
      <w:pPr>
        <w:jc w:val="center"/>
        <w:rPr>
          <w:rFonts w:ascii="Calibri" w:hAnsi="Calibri" w:cs="Calibri"/>
          <w:highlight w:val="yellow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3785"/>
        <w:gridCol w:w="3327"/>
      </w:tblGrid>
      <w:tr w:rsidR="00CD2A9E" w:rsidRPr="0053530D" w14:paraId="52F72F5A" w14:textId="77777777" w:rsidTr="004D7F99">
        <w:trPr>
          <w:trHeight w:val="379"/>
          <w:jc w:val="center"/>
        </w:trPr>
        <w:tc>
          <w:tcPr>
            <w:tcW w:w="2570" w:type="dxa"/>
            <w:tcBorders>
              <w:bottom w:val="single" w:sz="4" w:space="0" w:color="auto"/>
            </w:tcBorders>
          </w:tcPr>
          <w:p w14:paraId="0A0369C0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D9D9D9"/>
          </w:tcPr>
          <w:p w14:paraId="3FFCA053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D2A9E">
              <w:rPr>
                <w:rFonts w:ascii="Calibri" w:hAnsi="Calibri" w:cs="Calibri"/>
                <w:b/>
                <w:sz w:val="24"/>
                <w:szCs w:val="24"/>
              </w:rPr>
              <w:t xml:space="preserve">Nome e Cognome </w:t>
            </w:r>
            <w:r w:rsidRPr="00CD2A9E">
              <w:rPr>
                <w:rFonts w:ascii="Calibri" w:hAnsi="Calibri" w:cs="Calibri"/>
                <w:sz w:val="24"/>
                <w:szCs w:val="24"/>
              </w:rPr>
              <w:t>(</w:t>
            </w:r>
            <w:r w:rsidRPr="00CD2A9E">
              <w:rPr>
                <w:rFonts w:ascii="Calibri" w:hAnsi="Calibri" w:cs="Calibri"/>
                <w:i/>
                <w:sz w:val="24"/>
                <w:szCs w:val="24"/>
              </w:rPr>
              <w:t>in stampato</w:t>
            </w:r>
            <w:r w:rsidRPr="00CD2A9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shd w:val="clear" w:color="auto" w:fill="D9D9D9"/>
          </w:tcPr>
          <w:p w14:paraId="599F651F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D2A9E">
              <w:rPr>
                <w:rFonts w:ascii="Calibri" w:hAnsi="Calibri" w:cs="Calibri"/>
                <w:b/>
                <w:sz w:val="24"/>
                <w:szCs w:val="24"/>
              </w:rPr>
              <w:t>FIRMA</w:t>
            </w:r>
          </w:p>
        </w:tc>
      </w:tr>
      <w:tr w:rsidR="00CD2A9E" w:rsidRPr="0053530D" w14:paraId="070AA972" w14:textId="77777777" w:rsidTr="004D7F99">
        <w:trPr>
          <w:trHeight w:val="433"/>
          <w:jc w:val="center"/>
        </w:trPr>
        <w:tc>
          <w:tcPr>
            <w:tcW w:w="2570" w:type="dxa"/>
            <w:vMerge w:val="restart"/>
            <w:shd w:val="clear" w:color="auto" w:fill="D9D9D9"/>
          </w:tcPr>
          <w:p w14:paraId="6FE06868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126062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D2A9E">
              <w:rPr>
                <w:rFonts w:ascii="Calibri" w:hAnsi="Calibri" w:cs="Calibri"/>
                <w:b/>
                <w:sz w:val="24"/>
                <w:szCs w:val="24"/>
              </w:rPr>
              <w:t>FAMIGLIA</w:t>
            </w:r>
          </w:p>
        </w:tc>
        <w:tc>
          <w:tcPr>
            <w:tcW w:w="3785" w:type="dxa"/>
            <w:shd w:val="clear" w:color="auto" w:fill="FFFFFF"/>
          </w:tcPr>
          <w:p w14:paraId="4F085A28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0E77801C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  <w:p w14:paraId="197A61E7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6F2CE65C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3F133BAD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5FE53DB4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787D04C5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49D3159B" w14:textId="77777777" w:rsidTr="004D7F99">
        <w:trPr>
          <w:trHeight w:val="431"/>
          <w:jc w:val="center"/>
        </w:trPr>
        <w:tc>
          <w:tcPr>
            <w:tcW w:w="2570" w:type="dxa"/>
            <w:vMerge w:val="restart"/>
            <w:shd w:val="clear" w:color="auto" w:fill="D9D9D9"/>
          </w:tcPr>
          <w:p w14:paraId="288E4DBC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48F7F1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5CBFCD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9370100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E2E3B8F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EAFBFA2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75765CC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EE90292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149579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B71528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6B35CFA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2A9E">
              <w:rPr>
                <w:rFonts w:ascii="Calibri" w:hAnsi="Calibri" w:cs="Calibri"/>
                <w:b/>
                <w:sz w:val="24"/>
                <w:szCs w:val="24"/>
              </w:rPr>
              <w:t>DOCENTI</w:t>
            </w:r>
          </w:p>
        </w:tc>
        <w:tc>
          <w:tcPr>
            <w:tcW w:w="3785" w:type="dxa"/>
            <w:shd w:val="clear" w:color="auto" w:fill="FFFFFF"/>
          </w:tcPr>
          <w:p w14:paraId="2A029433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3FFC36E7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0F687159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41F0C568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4CD2086A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309997FC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53DF57D6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34D10BCB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52BE47E2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68D87A79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29A0A1B1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3A398B74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4CA7AB65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57671BC1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17AB1AA2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1267D055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33AFF5DE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007806D7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3B7369B0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1A2978FE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441379D5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3A35C280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3CBDF053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55AA5FD3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042B0829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01E4AC98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0FF5CE17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5DB98754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318996EE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066FF424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3E953CF9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63F006FE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0A4938C9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361429D2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52F9164B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7E50F492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02C37643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1F9C8723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0317BDB8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38D91E27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7C668F03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058965EC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1D5D94F2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40D5EB0D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69A715D5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49FD817E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177BD8CC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2A27B70C" w14:textId="77777777" w:rsidR="00CD2A9E" w:rsidRPr="00CD2A9E" w:rsidRDefault="00CD2A9E" w:rsidP="004D7F99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50A60480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0C0784BC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46793B25" w14:textId="77777777" w:rsidTr="004D7F99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0538BBF1" w14:textId="77777777" w:rsidR="00CD2A9E" w:rsidRPr="00CD2A9E" w:rsidRDefault="00CD2A9E" w:rsidP="004D7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6C8EB802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3A360C0E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5A41131D" w14:textId="77777777" w:rsidTr="004D7F99">
        <w:trPr>
          <w:trHeight w:val="431"/>
          <w:jc w:val="center"/>
        </w:trPr>
        <w:tc>
          <w:tcPr>
            <w:tcW w:w="2570" w:type="dxa"/>
            <w:shd w:val="clear" w:color="auto" w:fill="D9D9D9"/>
          </w:tcPr>
          <w:p w14:paraId="33DECDEA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D2A9E">
              <w:rPr>
                <w:rFonts w:ascii="Calibri" w:hAnsi="Calibri" w:cs="Calibri"/>
                <w:b/>
                <w:sz w:val="24"/>
                <w:szCs w:val="24"/>
              </w:rPr>
              <w:t>REFERENTE DSA</w:t>
            </w:r>
          </w:p>
          <w:p w14:paraId="058E4AD3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FFFFFF"/>
          </w:tcPr>
          <w:p w14:paraId="3ED938B3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FFFFF"/>
          </w:tcPr>
          <w:p w14:paraId="2E60FFC6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  <w:tr w:rsidR="00CD2A9E" w:rsidRPr="0053530D" w14:paraId="7E7AB8E3" w14:textId="77777777" w:rsidTr="00CD2A9E">
        <w:trPr>
          <w:trHeight w:val="828"/>
          <w:jc w:val="center"/>
        </w:trPr>
        <w:tc>
          <w:tcPr>
            <w:tcW w:w="2570" w:type="dxa"/>
            <w:tcBorders>
              <w:bottom w:val="single" w:sz="4" w:space="0" w:color="auto"/>
            </w:tcBorders>
            <w:shd w:val="clear" w:color="auto" w:fill="D9D9D9"/>
          </w:tcPr>
          <w:p w14:paraId="0D87249E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D2A9E">
              <w:rPr>
                <w:rFonts w:ascii="Calibri" w:hAnsi="Calibri" w:cs="Calibri"/>
                <w:b/>
                <w:sz w:val="24"/>
                <w:szCs w:val="24"/>
              </w:rPr>
              <w:t>DIRIGENTE SCOLASTICO</w:t>
            </w:r>
          </w:p>
        </w:tc>
        <w:tc>
          <w:tcPr>
            <w:tcW w:w="3785" w:type="dxa"/>
            <w:shd w:val="clear" w:color="auto" w:fill="FFFFFF"/>
          </w:tcPr>
          <w:p w14:paraId="14947627" w14:textId="77777777" w:rsidR="00CD2A9E" w:rsidRPr="00CD2A9E" w:rsidRDefault="00CD2A9E" w:rsidP="004D7F99">
            <w:pPr>
              <w:tabs>
                <w:tab w:val="center" w:pos="4819"/>
                <w:tab w:val="right" w:pos="9638"/>
              </w:tabs>
              <w:jc w:val="center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CD2A9E">
              <w:rPr>
                <w:rFonts w:ascii="Calibri" w:hAnsi="Calibri" w:cs="Calibri"/>
                <w:sz w:val="24"/>
                <w:szCs w:val="24"/>
              </w:rPr>
              <w:t>Roberta Procaccini</w:t>
            </w:r>
          </w:p>
        </w:tc>
        <w:tc>
          <w:tcPr>
            <w:tcW w:w="3327" w:type="dxa"/>
            <w:shd w:val="clear" w:color="auto" w:fill="FFFFFF"/>
          </w:tcPr>
          <w:p w14:paraId="1E8564DA" w14:textId="77777777" w:rsidR="00CD2A9E" w:rsidRPr="0053530D" w:rsidRDefault="00CD2A9E" w:rsidP="004D7F99">
            <w:pPr>
              <w:tabs>
                <w:tab w:val="center" w:pos="4819"/>
                <w:tab w:val="right" w:pos="9638"/>
              </w:tabs>
              <w:outlineLvl w:val="0"/>
              <w:rPr>
                <w:rFonts w:ascii="Calibri" w:hAnsi="Calibri" w:cs="Calibri"/>
              </w:rPr>
            </w:pPr>
          </w:p>
        </w:tc>
      </w:tr>
    </w:tbl>
    <w:p w14:paraId="4513D76C" w14:textId="77777777" w:rsidR="00CD2A9E" w:rsidRPr="0053530D" w:rsidRDefault="00CD2A9E" w:rsidP="00CD2A9E">
      <w:pPr>
        <w:rPr>
          <w:rFonts w:ascii="Calibri" w:hAnsi="Calibri" w:cs="Calibri"/>
        </w:rPr>
      </w:pPr>
    </w:p>
    <w:p w14:paraId="253C26EC" w14:textId="77777777" w:rsidR="00CD2A9E" w:rsidRPr="00FA011C" w:rsidRDefault="00CD2A9E" w:rsidP="00CD2A9E">
      <w:pPr>
        <w:rPr>
          <w:rFonts w:ascii="Calibri" w:hAnsi="Calibri" w:cs="Calibri"/>
          <w:szCs w:val="20"/>
          <w:u w:val="single"/>
        </w:rPr>
      </w:pPr>
      <w:r w:rsidRPr="00FA011C">
        <w:rPr>
          <w:rFonts w:ascii="Calibri" w:hAnsi="Calibri" w:cs="Calibri"/>
          <w:szCs w:val="20"/>
          <w:u w:val="single"/>
        </w:rPr>
        <w:t>IN CASO DI FIRMA DI UN SOLO GENITORE</w:t>
      </w:r>
    </w:p>
    <w:p w14:paraId="0FADF9AA" w14:textId="77777777" w:rsidR="00CD2A9E" w:rsidRDefault="00CD2A9E" w:rsidP="00CD2A9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Ai sensi dell’art. 155 del codice civile, poiché anche in caso di affido congiunto, le decisioni importanti relative all’istruzione sono assunte di comune accordo, si richiede la firma di entrambi i genitori.</w:t>
      </w:r>
    </w:p>
    <w:p w14:paraId="204F9EA4" w14:textId="77777777" w:rsidR="00CD2A9E" w:rsidRDefault="00CD2A9E" w:rsidP="00CD2A9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Nell’impossibilità di acquisire il consenso scritto di entrambi i genitori, il/la sottoscritto/a, consapevole delle conseguenze amministrative e penali per chi rilasci dichiarazioni non corrispondenti a verità, ai sensi dal D.P.R 445/2000, dichiara di aver effettuato la scelta in osservanza delle disposizioni sulla responsabilità genitoriale di cui agli artt. 316, 337, 337/ter e 337/quater del codice civile, che richiedono il consenso di entrambi i genitori</w:t>
      </w:r>
    </w:p>
    <w:p w14:paraId="2985AFAE" w14:textId="77777777" w:rsidR="00CD2A9E" w:rsidRPr="0053530D" w:rsidRDefault="00CD2A9E" w:rsidP="00CD2A9E">
      <w:pPr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Data,_</w:t>
      </w:r>
      <w:proofErr w:type="gramEnd"/>
      <w:r>
        <w:rPr>
          <w:rFonts w:ascii="Calibri" w:hAnsi="Calibri" w:cs="Calibri"/>
          <w:sz w:val="20"/>
          <w:szCs w:val="20"/>
        </w:rPr>
        <w:t>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Firma, ___________________</w:t>
      </w:r>
    </w:p>
    <w:p w14:paraId="526CD107" w14:textId="3D2D170E" w:rsidR="00F7795C" w:rsidRDefault="00F7795C" w:rsidP="00D57762"/>
    <w:sectPr w:rsidR="00F7795C" w:rsidSect="00D57762">
      <w:headerReference w:type="default" r:id="rId10"/>
      <w:headerReference w:type="first" r:id="rId11"/>
      <w:pgSz w:w="11906" w:h="16838"/>
      <w:pgMar w:top="851" w:right="991" w:bottom="851" w:left="1134" w:header="340" w:footer="54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E6B1" w14:textId="77777777" w:rsidR="003D5917" w:rsidRDefault="003D5917" w:rsidP="00A837DB">
      <w:pPr>
        <w:spacing w:line="240" w:lineRule="auto"/>
      </w:pPr>
      <w:r>
        <w:separator/>
      </w:r>
    </w:p>
  </w:endnote>
  <w:endnote w:type="continuationSeparator" w:id="0">
    <w:p w14:paraId="15AFE6BF" w14:textId="77777777" w:rsidR="003D5917" w:rsidRDefault="003D5917" w:rsidP="00A83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5B15" w14:textId="77777777" w:rsidR="003D5917" w:rsidRDefault="003D5917" w:rsidP="00A837DB">
      <w:pPr>
        <w:spacing w:line="240" w:lineRule="auto"/>
      </w:pPr>
      <w:r>
        <w:separator/>
      </w:r>
    </w:p>
  </w:footnote>
  <w:footnote w:type="continuationSeparator" w:id="0">
    <w:p w14:paraId="0EB8B48B" w14:textId="77777777" w:rsidR="003D5917" w:rsidRDefault="003D5917" w:rsidP="00A83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21A0" w14:textId="72A1EFCA" w:rsidR="00D57762" w:rsidRPr="00D57762" w:rsidRDefault="00D57762" w:rsidP="00D57762">
    <w:pPr>
      <w:jc w:val="right"/>
      <w:rPr>
        <w:sz w:val="16"/>
        <w:szCs w:val="16"/>
      </w:rPr>
    </w:pPr>
    <w:r w:rsidRPr="00D57762">
      <w:rPr>
        <w:noProof/>
      </w:rPr>
      <w:drawing>
        <wp:anchor distT="0" distB="0" distL="114300" distR="114300" simplePos="0" relativeHeight="251663360" behindDoc="1" locked="0" layoutInCell="1" allowOverlap="1" wp14:anchorId="780BBA40" wp14:editId="5D3E332D">
          <wp:simplePos x="0" y="0"/>
          <wp:positionH relativeFrom="margin">
            <wp:posOffset>5726430</wp:posOffset>
          </wp:positionH>
          <wp:positionV relativeFrom="margin">
            <wp:posOffset>-889000</wp:posOffset>
          </wp:positionV>
          <wp:extent cx="643255" cy="702945"/>
          <wp:effectExtent l="0" t="0" r="4445" b="1905"/>
          <wp:wrapSquare wrapText="bothSides"/>
          <wp:docPr id="303354525" name="Immagine 303354525" descr="logo-miur - EduPuntoZ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iur - EduPuntoZer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762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75AB744" wp14:editId="4978FA9D">
          <wp:simplePos x="0" y="0"/>
          <wp:positionH relativeFrom="column">
            <wp:posOffset>-429895</wp:posOffset>
          </wp:positionH>
          <wp:positionV relativeFrom="paragraph">
            <wp:posOffset>18415</wp:posOffset>
          </wp:positionV>
          <wp:extent cx="1343025" cy="989330"/>
          <wp:effectExtent l="0" t="0" r="9525" b="1270"/>
          <wp:wrapNone/>
          <wp:docPr id="297495624" name="Immagine 297495624" descr="C:\Documents and Settings\Serversissi\Desktop\MURIALDO1\logo murial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Documents and Settings\Serversissi\Desktop\MURIALDO1\logo muriald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134" w:type="dxa"/>
      <w:tblInd w:w="12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34"/>
    </w:tblGrid>
    <w:tr w:rsidR="00D57762" w:rsidRPr="00D57762" w14:paraId="52F0AF6B" w14:textId="77777777" w:rsidTr="008177D0">
      <w:trPr>
        <w:trHeight w:val="500"/>
      </w:trPr>
      <w:tc>
        <w:tcPr>
          <w:tcW w:w="7134" w:type="dxa"/>
          <w:tcBorders>
            <w:bottom w:val="single" w:sz="4" w:space="0" w:color="auto"/>
          </w:tcBorders>
          <w:shd w:val="clear" w:color="auto" w:fill="FFFFFF"/>
        </w:tcPr>
        <w:p w14:paraId="60CFB730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</w:rPr>
          </w:pPr>
          <w:r w:rsidRPr="00D57762">
            <w:rPr>
              <w:rFonts w:ascii="Calibri" w:hAnsi="Calibri"/>
              <w:b/>
            </w:rPr>
            <w:t>SCUOLA SECONDARIA STATALE PRIMO GRADO</w:t>
          </w:r>
        </w:p>
        <w:p w14:paraId="1BB391E5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32"/>
              <w:szCs w:val="20"/>
            </w:rPr>
          </w:pPr>
          <w:r w:rsidRPr="00D57762">
            <w:rPr>
              <w:rFonts w:ascii="Calibri" w:hAnsi="Calibri"/>
              <w:b/>
            </w:rPr>
            <w:t>“LEONARDO MURIALDO”</w:t>
          </w:r>
        </w:p>
      </w:tc>
    </w:tr>
    <w:tr w:rsidR="00D57762" w:rsidRPr="00D57762" w14:paraId="214FE26B" w14:textId="77777777" w:rsidTr="008177D0">
      <w:trPr>
        <w:trHeight w:val="197"/>
      </w:trPr>
      <w:tc>
        <w:tcPr>
          <w:tcW w:w="7134" w:type="dxa"/>
          <w:tcBorders>
            <w:top w:val="single" w:sz="4" w:space="0" w:color="auto"/>
          </w:tcBorders>
          <w:shd w:val="clear" w:color="auto" w:fill="FFFFFF"/>
        </w:tcPr>
        <w:p w14:paraId="768682AB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 w:rsidRPr="00D57762">
            <w:rPr>
              <w:rFonts w:ascii="Calibri" w:hAnsi="Calibri"/>
              <w:sz w:val="14"/>
              <w:szCs w:val="14"/>
            </w:rPr>
            <w:t xml:space="preserve">71121 – FOGGIA - Via Ordona Lavello snc - Telefono 0881/684656 </w:t>
          </w:r>
        </w:p>
      </w:tc>
    </w:tr>
    <w:tr w:rsidR="00D57762" w:rsidRPr="00D57762" w14:paraId="7A5ACB1A" w14:textId="77777777" w:rsidTr="008177D0">
      <w:trPr>
        <w:trHeight w:val="185"/>
      </w:trPr>
      <w:tc>
        <w:tcPr>
          <w:tcW w:w="7134" w:type="dxa"/>
          <w:shd w:val="clear" w:color="auto" w:fill="FFFFFF"/>
        </w:tcPr>
        <w:p w14:paraId="10ADE5EF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 w:rsidRPr="00D57762">
            <w:rPr>
              <w:rFonts w:ascii="Calibri" w:hAnsi="Calibri"/>
              <w:sz w:val="14"/>
              <w:szCs w:val="14"/>
            </w:rPr>
            <w:t xml:space="preserve">PEO: </w:t>
          </w:r>
          <w:hyperlink r:id="rId4" w:history="1">
            <w:r w:rsidRPr="00D57762">
              <w:rPr>
                <w:rFonts w:ascii="Calibri" w:hAnsi="Calibri"/>
                <w:color w:val="0000FF"/>
                <w:sz w:val="14"/>
                <w:szCs w:val="14"/>
                <w:u w:val="single"/>
              </w:rPr>
              <w:t>fgmm00700x@istruzione.it</w:t>
            </w:r>
          </w:hyperlink>
          <w:r w:rsidRPr="00D57762">
            <w:rPr>
              <w:rFonts w:ascii="Calibri" w:hAnsi="Calibri"/>
              <w:sz w:val="14"/>
              <w:szCs w:val="14"/>
            </w:rPr>
            <w:t xml:space="preserve"> </w:t>
          </w:r>
          <w:r w:rsidRPr="00D57762">
            <w:rPr>
              <w:rFonts w:ascii="Calibri" w:hAnsi="Calibri"/>
              <w:sz w:val="14"/>
              <w:szCs w:val="14"/>
            </w:rPr>
            <w:tab/>
          </w:r>
          <w:r w:rsidRPr="00D57762">
            <w:rPr>
              <w:rFonts w:ascii="Calibri" w:hAnsi="Calibri"/>
              <w:sz w:val="14"/>
              <w:szCs w:val="14"/>
            </w:rPr>
            <w:tab/>
            <w:t xml:space="preserve">PEC: </w:t>
          </w:r>
          <w:hyperlink r:id="rId5" w:history="1">
            <w:r w:rsidRPr="00D57762">
              <w:rPr>
                <w:rFonts w:ascii="Calibri" w:hAnsi="Calibri"/>
                <w:color w:val="0000FF"/>
                <w:sz w:val="14"/>
                <w:szCs w:val="14"/>
                <w:u w:val="single"/>
              </w:rPr>
              <w:t>fgmm00700x@pec.istruzione.it</w:t>
            </w:r>
          </w:hyperlink>
          <w:r w:rsidRPr="00D57762">
            <w:rPr>
              <w:rFonts w:ascii="Calibri" w:hAnsi="Calibri"/>
              <w:sz w:val="14"/>
              <w:szCs w:val="14"/>
            </w:rPr>
            <w:t xml:space="preserve"> </w:t>
          </w:r>
        </w:p>
      </w:tc>
    </w:tr>
    <w:tr w:rsidR="00D57762" w:rsidRPr="00CD2A9E" w14:paraId="7E641D96" w14:textId="77777777" w:rsidTr="008177D0">
      <w:trPr>
        <w:trHeight w:val="197"/>
      </w:trPr>
      <w:tc>
        <w:tcPr>
          <w:tcW w:w="7134" w:type="dxa"/>
          <w:shd w:val="clear" w:color="auto" w:fill="FFFFFF"/>
        </w:tcPr>
        <w:p w14:paraId="082E9704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14"/>
              <w:szCs w:val="14"/>
              <w:u w:val="single"/>
              <w:lang w:val="en-US"/>
            </w:rPr>
          </w:pPr>
          <w:r w:rsidRPr="00D57762">
            <w:rPr>
              <w:rFonts w:ascii="Calibri" w:hAnsi="Calibri"/>
              <w:sz w:val="14"/>
              <w:szCs w:val="14"/>
              <w:lang w:val="en-US"/>
            </w:rPr>
            <w:t xml:space="preserve">C.F. 80002860718 </w:t>
          </w:r>
          <w:r w:rsidRPr="00D57762">
            <w:rPr>
              <w:rFonts w:ascii="Calibri" w:hAnsi="Calibri"/>
              <w:sz w:val="14"/>
              <w:szCs w:val="14"/>
              <w:lang w:val="en-US"/>
            </w:rPr>
            <w:tab/>
          </w:r>
          <w:r w:rsidRPr="00D57762">
            <w:rPr>
              <w:rFonts w:ascii="Calibri" w:hAnsi="Calibri"/>
              <w:sz w:val="14"/>
              <w:szCs w:val="14"/>
              <w:lang w:val="en-US"/>
            </w:rPr>
            <w:tab/>
            <w:t>C.M. FGMM00700X</w:t>
          </w:r>
          <w:r w:rsidRPr="00D57762">
            <w:rPr>
              <w:rFonts w:ascii="Calibri" w:hAnsi="Calibri"/>
              <w:sz w:val="14"/>
              <w:szCs w:val="14"/>
              <w:lang w:val="en-US"/>
            </w:rPr>
            <w:tab/>
          </w:r>
          <w:r w:rsidRPr="00D57762">
            <w:rPr>
              <w:rFonts w:ascii="Calibri" w:hAnsi="Calibri"/>
              <w:sz w:val="14"/>
              <w:szCs w:val="14"/>
              <w:lang w:val="en-US"/>
            </w:rPr>
            <w:tab/>
            <w:t xml:space="preserve">Sito Web: </w:t>
          </w:r>
          <w:hyperlink r:id="rId6" w:history="1">
            <w:r w:rsidRPr="00D57762">
              <w:rPr>
                <w:rFonts w:ascii="Calibri" w:hAnsi="Calibri"/>
                <w:color w:val="0000FF"/>
                <w:sz w:val="14"/>
                <w:szCs w:val="14"/>
                <w:u w:val="single"/>
                <w:lang w:val="en-US"/>
              </w:rPr>
              <w:t>www.scuolamurialdofg.edu.it</w:t>
            </w:r>
          </w:hyperlink>
          <w:r w:rsidRPr="00D57762">
            <w:rPr>
              <w:rFonts w:ascii="Calibri" w:hAnsi="Calibri"/>
              <w:sz w:val="14"/>
              <w:szCs w:val="14"/>
              <w:lang w:val="en-US"/>
            </w:rPr>
            <w:t xml:space="preserve"> </w:t>
          </w:r>
        </w:p>
      </w:tc>
    </w:tr>
  </w:tbl>
  <w:p w14:paraId="7E312050" w14:textId="4BDF037A" w:rsidR="00D57762" w:rsidRPr="00D57762" w:rsidRDefault="00D57762" w:rsidP="00D57762">
    <w:pPr>
      <w:rPr>
        <w:sz w:val="16"/>
        <w:szCs w:val="16"/>
        <w:lang w:val="en-US"/>
      </w:rPr>
    </w:pP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4C98" w14:textId="5D5B3838" w:rsidR="00535286" w:rsidRDefault="00D57762" w:rsidP="00535286">
    <w:pPr>
      <w:jc w:val="right"/>
      <w:rPr>
        <w:sz w:val="16"/>
        <w:szCs w:val="16"/>
      </w:rPr>
    </w:pPr>
    <w:bookmarkStart w:id="0" w:name="_Hlk214362800"/>
    <w:bookmarkStart w:id="1" w:name="_Hlk214362801"/>
    <w:bookmarkStart w:id="2" w:name="_Hlk214362802"/>
    <w:bookmarkStart w:id="3" w:name="_Hlk214362803"/>
    <w:bookmarkStart w:id="4" w:name="_Hlk214362804"/>
    <w:bookmarkStart w:id="5" w:name="_Hlk214362805"/>
    <w:bookmarkStart w:id="6" w:name="_Hlk214362806"/>
    <w:bookmarkStart w:id="7" w:name="_Hlk214362807"/>
    <w:bookmarkStart w:id="8" w:name="_Hlk214362808"/>
    <w:bookmarkStart w:id="9" w:name="_Hlk214362809"/>
    <w:bookmarkStart w:id="10" w:name="_Hlk214362810"/>
    <w:bookmarkStart w:id="11" w:name="_Hlk214362811"/>
    <w:bookmarkStart w:id="12" w:name="_Hlk214362812"/>
    <w:bookmarkStart w:id="13" w:name="_Hlk214362813"/>
    <w:bookmarkStart w:id="14" w:name="_Hlk214362814"/>
    <w:bookmarkStart w:id="15" w:name="_Hlk214362815"/>
    <w:bookmarkStart w:id="16" w:name="_Hlk214362816"/>
    <w:bookmarkStart w:id="17" w:name="_Hlk214362817"/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7AE1BA5" wp14:editId="6BF89D4D">
          <wp:simplePos x="0" y="0"/>
          <wp:positionH relativeFrom="column">
            <wp:posOffset>-429895</wp:posOffset>
          </wp:positionH>
          <wp:positionV relativeFrom="paragraph">
            <wp:posOffset>18415</wp:posOffset>
          </wp:positionV>
          <wp:extent cx="1343025" cy="989330"/>
          <wp:effectExtent l="0" t="0" r="9525" b="1270"/>
          <wp:wrapNone/>
          <wp:docPr id="4" name="Immagine 4" descr="C:\Documents and Settings\Serversissi\Desktop\MURIALDO1\logo murial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Documents and Settings\Serversissi\Desktop\MURIALDO1\logo murial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2B29F6A" wp14:editId="0F88A76B">
          <wp:simplePos x="0" y="0"/>
          <wp:positionH relativeFrom="margin">
            <wp:posOffset>5726430</wp:posOffset>
          </wp:positionH>
          <wp:positionV relativeFrom="margin">
            <wp:posOffset>-1064260</wp:posOffset>
          </wp:positionV>
          <wp:extent cx="643255" cy="702945"/>
          <wp:effectExtent l="0" t="0" r="4445" b="1905"/>
          <wp:wrapSquare wrapText="bothSides"/>
          <wp:docPr id="3" name="Immagine 3" descr="logo-miur - EduPuntoZ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iur - EduPuntoZer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134" w:type="dxa"/>
      <w:tblInd w:w="12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34"/>
    </w:tblGrid>
    <w:tr w:rsidR="00535286" w:rsidRPr="00910720" w14:paraId="03D37041" w14:textId="77777777" w:rsidTr="00BE3E36">
      <w:trPr>
        <w:trHeight w:val="500"/>
      </w:trPr>
      <w:tc>
        <w:tcPr>
          <w:tcW w:w="7134" w:type="dxa"/>
          <w:tcBorders>
            <w:bottom w:val="single" w:sz="4" w:space="0" w:color="auto"/>
          </w:tcBorders>
          <w:shd w:val="clear" w:color="auto" w:fill="FFFFFF"/>
        </w:tcPr>
        <w:p w14:paraId="190F0683" w14:textId="77777777" w:rsidR="00535286" w:rsidRPr="00910720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</w:rPr>
          </w:pPr>
          <w:bookmarkStart w:id="18" w:name="_Hlk214362441"/>
          <w:r w:rsidRPr="00910720">
            <w:rPr>
              <w:rFonts w:ascii="Calibri" w:hAnsi="Calibri"/>
              <w:b/>
            </w:rPr>
            <w:t>SCUOLA SECONDARIA STATALE PRIMO GRADO</w:t>
          </w:r>
        </w:p>
        <w:p w14:paraId="70799845" w14:textId="77777777" w:rsidR="00535286" w:rsidRPr="00910720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32"/>
              <w:szCs w:val="20"/>
            </w:rPr>
          </w:pPr>
          <w:r w:rsidRPr="00910720">
            <w:rPr>
              <w:rFonts w:ascii="Calibri" w:hAnsi="Calibri"/>
              <w:b/>
            </w:rPr>
            <w:t>“LEONARDO MURIALDO”</w:t>
          </w:r>
        </w:p>
      </w:tc>
    </w:tr>
    <w:tr w:rsidR="00535286" w:rsidRPr="00CA5B4D" w14:paraId="6F549C2F" w14:textId="77777777" w:rsidTr="00BE3E36">
      <w:trPr>
        <w:trHeight w:val="197"/>
      </w:trPr>
      <w:tc>
        <w:tcPr>
          <w:tcW w:w="7134" w:type="dxa"/>
          <w:tcBorders>
            <w:top w:val="single" w:sz="4" w:space="0" w:color="auto"/>
          </w:tcBorders>
          <w:shd w:val="clear" w:color="auto" w:fill="FFFFFF"/>
        </w:tcPr>
        <w:p w14:paraId="6186115A" w14:textId="77777777" w:rsidR="00535286" w:rsidRPr="00CA5B4D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 w:rsidRPr="00CA5B4D">
            <w:rPr>
              <w:rFonts w:ascii="Calibri" w:hAnsi="Calibri"/>
              <w:sz w:val="14"/>
              <w:szCs w:val="14"/>
            </w:rPr>
            <w:t xml:space="preserve">71121 – FOGGIA - Via Ordona Lavello </w:t>
          </w:r>
          <w:r>
            <w:rPr>
              <w:rFonts w:ascii="Calibri" w:hAnsi="Calibri"/>
              <w:sz w:val="14"/>
              <w:szCs w:val="14"/>
            </w:rPr>
            <w:t xml:space="preserve">snc </w:t>
          </w:r>
          <w:r w:rsidRPr="00CA5B4D">
            <w:rPr>
              <w:rFonts w:ascii="Calibri" w:hAnsi="Calibri"/>
              <w:sz w:val="14"/>
              <w:szCs w:val="14"/>
            </w:rPr>
            <w:t xml:space="preserve">- Telefono 0881/684656 </w:t>
          </w:r>
        </w:p>
      </w:tc>
    </w:tr>
    <w:tr w:rsidR="00535286" w:rsidRPr="00CA5B4D" w14:paraId="2D010E8B" w14:textId="77777777" w:rsidTr="00BE3E36">
      <w:trPr>
        <w:trHeight w:val="185"/>
      </w:trPr>
      <w:tc>
        <w:tcPr>
          <w:tcW w:w="7134" w:type="dxa"/>
          <w:shd w:val="clear" w:color="auto" w:fill="FFFFFF"/>
        </w:tcPr>
        <w:p w14:paraId="1BF8A5E5" w14:textId="77777777" w:rsidR="00535286" w:rsidRPr="00CA5B4D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>
            <w:rPr>
              <w:rFonts w:ascii="Calibri" w:hAnsi="Calibri"/>
              <w:sz w:val="14"/>
              <w:szCs w:val="14"/>
            </w:rPr>
            <w:t>PEO</w:t>
          </w:r>
          <w:r w:rsidRPr="00CA5B4D">
            <w:rPr>
              <w:rFonts w:ascii="Calibri" w:hAnsi="Calibri"/>
              <w:sz w:val="14"/>
              <w:szCs w:val="14"/>
            </w:rPr>
            <w:t xml:space="preserve">: </w:t>
          </w:r>
          <w:hyperlink r:id="rId4" w:history="1">
            <w:r w:rsidRPr="00CD056D">
              <w:rPr>
                <w:rStyle w:val="Collegamentoipertestuale"/>
                <w:rFonts w:ascii="Calibri" w:hAnsi="Calibri"/>
                <w:sz w:val="14"/>
                <w:szCs w:val="14"/>
              </w:rPr>
              <w:t>fgmm00700x@istruzione.it</w:t>
            </w:r>
          </w:hyperlink>
          <w:r>
            <w:rPr>
              <w:rFonts w:ascii="Calibri" w:hAnsi="Calibri"/>
              <w:sz w:val="14"/>
              <w:szCs w:val="14"/>
            </w:rPr>
            <w:t xml:space="preserve"> </w:t>
          </w:r>
          <w:r>
            <w:rPr>
              <w:rFonts w:ascii="Calibri" w:hAnsi="Calibri"/>
              <w:sz w:val="14"/>
              <w:szCs w:val="14"/>
            </w:rPr>
            <w:tab/>
          </w:r>
          <w:r>
            <w:rPr>
              <w:rFonts w:ascii="Calibri" w:hAnsi="Calibri"/>
              <w:sz w:val="14"/>
              <w:szCs w:val="14"/>
            </w:rPr>
            <w:tab/>
            <w:t xml:space="preserve">PEC: </w:t>
          </w:r>
          <w:hyperlink r:id="rId5" w:history="1">
            <w:r w:rsidRPr="00CD056D">
              <w:rPr>
                <w:rStyle w:val="Collegamentoipertestuale"/>
                <w:rFonts w:ascii="Calibri" w:hAnsi="Calibri"/>
                <w:sz w:val="14"/>
                <w:szCs w:val="14"/>
              </w:rPr>
              <w:t>fgmm00700x@pec.istruzione.it</w:t>
            </w:r>
          </w:hyperlink>
          <w:r>
            <w:rPr>
              <w:rFonts w:ascii="Calibri" w:hAnsi="Calibri"/>
              <w:sz w:val="14"/>
              <w:szCs w:val="14"/>
            </w:rPr>
            <w:t xml:space="preserve"> </w:t>
          </w:r>
        </w:p>
      </w:tc>
    </w:tr>
    <w:tr w:rsidR="00535286" w:rsidRPr="00CD2A9E" w14:paraId="05DB02D7" w14:textId="77777777" w:rsidTr="00BE3E36">
      <w:trPr>
        <w:trHeight w:val="197"/>
      </w:trPr>
      <w:tc>
        <w:tcPr>
          <w:tcW w:w="7134" w:type="dxa"/>
          <w:shd w:val="clear" w:color="auto" w:fill="FFFFFF"/>
        </w:tcPr>
        <w:p w14:paraId="1C97C7DC" w14:textId="77777777" w:rsidR="00535286" w:rsidRPr="006B379C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14"/>
              <w:szCs w:val="14"/>
              <w:u w:val="single"/>
              <w:lang w:val="en-US"/>
            </w:rPr>
          </w:pPr>
          <w:r w:rsidRPr="006B379C">
            <w:rPr>
              <w:rFonts w:ascii="Calibri" w:hAnsi="Calibri"/>
              <w:sz w:val="14"/>
              <w:szCs w:val="14"/>
              <w:lang w:val="en-US"/>
            </w:rPr>
            <w:t xml:space="preserve">C.F. 80002860718 </w:t>
          </w:r>
          <w:r w:rsidRPr="006B379C">
            <w:rPr>
              <w:rFonts w:ascii="Calibri" w:hAnsi="Calibri"/>
              <w:sz w:val="14"/>
              <w:szCs w:val="14"/>
              <w:lang w:val="en-US"/>
            </w:rPr>
            <w:tab/>
          </w:r>
          <w:r w:rsidRPr="006B379C">
            <w:rPr>
              <w:rFonts w:ascii="Calibri" w:hAnsi="Calibri"/>
              <w:sz w:val="14"/>
              <w:szCs w:val="14"/>
              <w:lang w:val="en-US"/>
            </w:rPr>
            <w:tab/>
            <w:t>C.M. FGMM00700X</w:t>
          </w:r>
          <w:r w:rsidRPr="006B379C">
            <w:rPr>
              <w:rFonts w:ascii="Calibri" w:hAnsi="Calibri"/>
              <w:sz w:val="14"/>
              <w:szCs w:val="14"/>
              <w:lang w:val="en-US"/>
            </w:rPr>
            <w:tab/>
          </w:r>
          <w:r w:rsidRPr="006B379C">
            <w:rPr>
              <w:rFonts w:ascii="Calibri" w:hAnsi="Calibri"/>
              <w:sz w:val="14"/>
              <w:szCs w:val="14"/>
              <w:lang w:val="en-US"/>
            </w:rPr>
            <w:tab/>
            <w:t xml:space="preserve">Sito Web: </w:t>
          </w:r>
          <w:hyperlink r:id="rId6" w:history="1">
            <w:r w:rsidRPr="006B379C">
              <w:rPr>
                <w:rStyle w:val="Collegamentoipertestuale"/>
                <w:rFonts w:ascii="Calibri" w:hAnsi="Calibri"/>
                <w:sz w:val="14"/>
                <w:szCs w:val="14"/>
                <w:lang w:val="en-US"/>
              </w:rPr>
              <w:t>www.scuolamurialdofg.edu.it</w:t>
            </w:r>
          </w:hyperlink>
          <w:r w:rsidRPr="006B379C">
            <w:rPr>
              <w:rFonts w:ascii="Calibri" w:hAnsi="Calibri"/>
              <w:sz w:val="14"/>
              <w:szCs w:val="14"/>
              <w:lang w:val="en-US"/>
            </w:rPr>
            <w:t xml:space="preserve"> </w:t>
          </w:r>
        </w:p>
      </w:tc>
    </w:tr>
  </w:tbl>
  <w:bookmarkEnd w:id="18"/>
  <w:p w14:paraId="3E08A342" w14:textId="77777777" w:rsidR="00535286" w:rsidRPr="006B379C" w:rsidRDefault="00535286" w:rsidP="00535286">
    <w:pPr>
      <w:rPr>
        <w:sz w:val="16"/>
        <w:szCs w:val="16"/>
        <w:lang w:val="en-US"/>
      </w:rPr>
    </w:pP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6C6BFACF" w14:textId="77777777" w:rsidR="00535286" w:rsidRPr="00535286" w:rsidRDefault="00535286" w:rsidP="005352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3" w15:restartNumberingAfterBreak="0">
    <w:nsid w:val="0000000E"/>
    <w:multiLevelType w:val="singleLevel"/>
    <w:tmpl w:val="C44C3440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  <w:rPr>
        <w:sz w:val="20"/>
        <w:szCs w:val="20"/>
      </w:rPr>
    </w:lvl>
  </w:abstractNum>
  <w:abstractNum w:abstractNumId="4" w15:restartNumberingAfterBreak="0">
    <w:nsid w:val="01444937"/>
    <w:multiLevelType w:val="multilevel"/>
    <w:tmpl w:val="24AE8C5C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032311B7"/>
    <w:multiLevelType w:val="multilevel"/>
    <w:tmpl w:val="BCF22C12"/>
    <w:lvl w:ilvl="0">
      <w:start w:val="1"/>
      <w:numFmt w:val="bullet"/>
      <w:lvlText w:val="➢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06825CE9"/>
    <w:multiLevelType w:val="hybridMultilevel"/>
    <w:tmpl w:val="61B24470"/>
    <w:lvl w:ilvl="0" w:tplc="EBF242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46C1A"/>
    <w:multiLevelType w:val="hybridMultilevel"/>
    <w:tmpl w:val="BB121672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63A21"/>
    <w:multiLevelType w:val="hybridMultilevel"/>
    <w:tmpl w:val="F6E8BA2C"/>
    <w:lvl w:ilvl="0" w:tplc="C2E42F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95143"/>
    <w:multiLevelType w:val="hybridMultilevel"/>
    <w:tmpl w:val="5B86B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90403"/>
    <w:multiLevelType w:val="hybridMultilevel"/>
    <w:tmpl w:val="E3389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7795D"/>
    <w:multiLevelType w:val="hybridMultilevel"/>
    <w:tmpl w:val="4E403C98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14E4A"/>
    <w:multiLevelType w:val="multilevel"/>
    <w:tmpl w:val="5AD40744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1B693AFA"/>
    <w:multiLevelType w:val="multilevel"/>
    <w:tmpl w:val="746CBE16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1F20442C"/>
    <w:multiLevelType w:val="hybridMultilevel"/>
    <w:tmpl w:val="12C0B712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91099"/>
    <w:multiLevelType w:val="multilevel"/>
    <w:tmpl w:val="60A4FCFC"/>
    <w:lvl w:ilvl="0">
      <w:start w:val="1"/>
      <w:numFmt w:val="decimal"/>
      <w:lvlText w:val="%1)"/>
      <w:lvlJc w:val="left"/>
      <w:pPr>
        <w:ind w:left="644" w:firstLine="284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6" w15:restartNumberingAfterBreak="0">
    <w:nsid w:val="1FC925E0"/>
    <w:multiLevelType w:val="multilevel"/>
    <w:tmpl w:val="5C907830"/>
    <w:lvl w:ilvl="0">
      <w:start w:val="1"/>
      <w:numFmt w:val="bullet"/>
      <w:lvlText w:val="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26F36C2A"/>
    <w:multiLevelType w:val="hybridMultilevel"/>
    <w:tmpl w:val="AA724C56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446EB"/>
    <w:multiLevelType w:val="hybridMultilevel"/>
    <w:tmpl w:val="B41C1D86"/>
    <w:lvl w:ilvl="0" w:tplc="038EC3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D1398"/>
    <w:multiLevelType w:val="hybridMultilevel"/>
    <w:tmpl w:val="D0FAB968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E42C1"/>
    <w:multiLevelType w:val="hybridMultilevel"/>
    <w:tmpl w:val="40BCD4FE"/>
    <w:lvl w:ilvl="0" w:tplc="21A8AB9A">
      <w:start w:val="1"/>
      <w:numFmt w:val="bullet"/>
      <w:lvlText w:val=""/>
      <w:lvlJc w:val="left"/>
      <w:pPr>
        <w:ind w:left="501" w:hanging="360"/>
      </w:pPr>
      <w:rPr>
        <w:rFonts w:ascii="Symbol" w:hAnsi="Symbo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47C3ABB"/>
    <w:multiLevelType w:val="hybridMultilevel"/>
    <w:tmpl w:val="C3008DB2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A6041"/>
    <w:multiLevelType w:val="hybridMultilevel"/>
    <w:tmpl w:val="E528E954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6653"/>
    <w:multiLevelType w:val="hybridMultilevel"/>
    <w:tmpl w:val="F0EAF558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B31AB"/>
    <w:multiLevelType w:val="hybridMultilevel"/>
    <w:tmpl w:val="AD94A39C"/>
    <w:lvl w:ilvl="0" w:tplc="3F2A9DB6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03111"/>
    <w:multiLevelType w:val="hybridMultilevel"/>
    <w:tmpl w:val="BA165C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8D1444F"/>
    <w:multiLevelType w:val="hybridMultilevel"/>
    <w:tmpl w:val="7686896A"/>
    <w:lvl w:ilvl="0" w:tplc="038EC3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D2CC9"/>
    <w:multiLevelType w:val="hybridMultilevel"/>
    <w:tmpl w:val="4F608A18"/>
    <w:lvl w:ilvl="0" w:tplc="61044B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96512"/>
    <w:multiLevelType w:val="hybridMultilevel"/>
    <w:tmpl w:val="82B00B10"/>
    <w:lvl w:ilvl="0" w:tplc="F51A6BEA">
      <w:numFmt w:val="bullet"/>
      <w:lvlText w:val="□"/>
      <w:lvlJc w:val="left"/>
      <w:pPr>
        <w:ind w:left="64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4905AD7"/>
    <w:multiLevelType w:val="hybridMultilevel"/>
    <w:tmpl w:val="671642CC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522F9"/>
    <w:multiLevelType w:val="multilevel"/>
    <w:tmpl w:val="DA9E5D6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5AE25335"/>
    <w:multiLevelType w:val="hybridMultilevel"/>
    <w:tmpl w:val="6B809994"/>
    <w:lvl w:ilvl="0" w:tplc="21A8AB9A">
      <w:start w:val="1"/>
      <w:numFmt w:val="bullet"/>
      <w:lvlText w:val="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BDE2B13"/>
    <w:multiLevelType w:val="hybridMultilevel"/>
    <w:tmpl w:val="484C0358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207D6"/>
    <w:multiLevelType w:val="hybridMultilevel"/>
    <w:tmpl w:val="9836DB54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C7CE1"/>
    <w:multiLevelType w:val="hybridMultilevel"/>
    <w:tmpl w:val="2CC4D77C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07D00"/>
    <w:multiLevelType w:val="hybridMultilevel"/>
    <w:tmpl w:val="7DCEC49E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454A9"/>
    <w:multiLevelType w:val="multilevel"/>
    <w:tmpl w:val="28C0D078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7" w15:restartNumberingAfterBreak="0">
    <w:nsid w:val="6CE25EB5"/>
    <w:multiLevelType w:val="hybridMultilevel"/>
    <w:tmpl w:val="1A684F54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A7029"/>
    <w:multiLevelType w:val="hybridMultilevel"/>
    <w:tmpl w:val="37807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4051F"/>
    <w:multiLevelType w:val="hybridMultilevel"/>
    <w:tmpl w:val="59B4E74C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81EFF"/>
    <w:multiLevelType w:val="hybridMultilevel"/>
    <w:tmpl w:val="A658193A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637C6"/>
    <w:multiLevelType w:val="hybridMultilevel"/>
    <w:tmpl w:val="A8E4C93C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865E5"/>
    <w:multiLevelType w:val="multilevel"/>
    <w:tmpl w:val="B4966892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43" w15:restartNumberingAfterBreak="0">
    <w:nsid w:val="7A1E18AB"/>
    <w:multiLevelType w:val="hybridMultilevel"/>
    <w:tmpl w:val="112AC7B0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C1520"/>
    <w:multiLevelType w:val="hybridMultilevel"/>
    <w:tmpl w:val="25826F7C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81F11"/>
    <w:multiLevelType w:val="multilevel"/>
    <w:tmpl w:val="0A48D272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579600602">
    <w:abstractNumId w:val="12"/>
  </w:num>
  <w:num w:numId="2" w16cid:durableId="1323462504">
    <w:abstractNumId w:val="45"/>
  </w:num>
  <w:num w:numId="3" w16cid:durableId="1636254306">
    <w:abstractNumId w:val="4"/>
  </w:num>
  <w:num w:numId="4" w16cid:durableId="1670474878">
    <w:abstractNumId w:val="15"/>
  </w:num>
  <w:num w:numId="5" w16cid:durableId="1180969761">
    <w:abstractNumId w:val="42"/>
  </w:num>
  <w:num w:numId="6" w16cid:durableId="920213260">
    <w:abstractNumId w:val="13"/>
  </w:num>
  <w:num w:numId="7" w16cid:durableId="1755591464">
    <w:abstractNumId w:val="36"/>
  </w:num>
  <w:num w:numId="8" w16cid:durableId="2113359842">
    <w:abstractNumId w:val="5"/>
  </w:num>
  <w:num w:numId="9" w16cid:durableId="2076706859">
    <w:abstractNumId w:val="0"/>
  </w:num>
  <w:num w:numId="10" w16cid:durableId="1527909132">
    <w:abstractNumId w:val="26"/>
  </w:num>
  <w:num w:numId="11" w16cid:durableId="425469582">
    <w:abstractNumId w:val="18"/>
  </w:num>
  <w:num w:numId="12" w16cid:durableId="32968651">
    <w:abstractNumId w:val="30"/>
  </w:num>
  <w:num w:numId="13" w16cid:durableId="1866406647">
    <w:abstractNumId w:val="31"/>
  </w:num>
  <w:num w:numId="14" w16cid:durableId="658968544">
    <w:abstractNumId w:val="20"/>
  </w:num>
  <w:num w:numId="15" w16cid:durableId="2045130728">
    <w:abstractNumId w:val="28"/>
  </w:num>
  <w:num w:numId="16" w16cid:durableId="529344360">
    <w:abstractNumId w:val="9"/>
  </w:num>
  <w:num w:numId="17" w16cid:durableId="741099906">
    <w:abstractNumId w:val="21"/>
  </w:num>
  <w:num w:numId="18" w16cid:durableId="6443499">
    <w:abstractNumId w:val="23"/>
  </w:num>
  <w:num w:numId="19" w16cid:durableId="1803841322">
    <w:abstractNumId w:val="14"/>
  </w:num>
  <w:num w:numId="20" w16cid:durableId="2041973759">
    <w:abstractNumId w:val="29"/>
  </w:num>
  <w:num w:numId="21" w16cid:durableId="1532576279">
    <w:abstractNumId w:val="41"/>
  </w:num>
  <w:num w:numId="22" w16cid:durableId="1986466035">
    <w:abstractNumId w:val="33"/>
  </w:num>
  <w:num w:numId="23" w16cid:durableId="907111085">
    <w:abstractNumId w:val="1"/>
  </w:num>
  <w:num w:numId="24" w16cid:durableId="1467115279">
    <w:abstractNumId w:val="3"/>
  </w:num>
  <w:num w:numId="25" w16cid:durableId="1796634043">
    <w:abstractNumId w:val="2"/>
  </w:num>
  <w:num w:numId="26" w16cid:durableId="771629787">
    <w:abstractNumId w:val="16"/>
  </w:num>
  <w:num w:numId="27" w16cid:durableId="1202017813">
    <w:abstractNumId w:val="25"/>
  </w:num>
  <w:num w:numId="28" w16cid:durableId="1121876338">
    <w:abstractNumId w:val="38"/>
  </w:num>
  <w:num w:numId="29" w16cid:durableId="607390267">
    <w:abstractNumId w:val="10"/>
  </w:num>
  <w:num w:numId="30" w16cid:durableId="1983579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3639593">
    <w:abstractNumId w:val="8"/>
  </w:num>
  <w:num w:numId="32" w16cid:durableId="445740123">
    <w:abstractNumId w:val="24"/>
  </w:num>
  <w:num w:numId="33" w16cid:durableId="1738165529">
    <w:abstractNumId w:val="43"/>
  </w:num>
  <w:num w:numId="34" w16cid:durableId="1171136711">
    <w:abstractNumId w:val="7"/>
  </w:num>
  <w:num w:numId="35" w16cid:durableId="1794670543">
    <w:abstractNumId w:val="22"/>
  </w:num>
  <w:num w:numId="36" w16cid:durableId="1557084747">
    <w:abstractNumId w:val="39"/>
  </w:num>
  <w:num w:numId="37" w16cid:durableId="1587685522">
    <w:abstractNumId w:val="11"/>
  </w:num>
  <w:num w:numId="38" w16cid:durableId="1819373598">
    <w:abstractNumId w:val="44"/>
  </w:num>
  <w:num w:numId="39" w16cid:durableId="1728146998">
    <w:abstractNumId w:val="40"/>
  </w:num>
  <w:num w:numId="40" w16cid:durableId="1255673250">
    <w:abstractNumId w:val="35"/>
  </w:num>
  <w:num w:numId="41" w16cid:durableId="997267239">
    <w:abstractNumId w:val="32"/>
  </w:num>
  <w:num w:numId="42" w16cid:durableId="1875384579">
    <w:abstractNumId w:val="34"/>
  </w:num>
  <w:num w:numId="43" w16cid:durableId="1463038424">
    <w:abstractNumId w:val="17"/>
  </w:num>
  <w:num w:numId="44" w16cid:durableId="1546599465">
    <w:abstractNumId w:val="37"/>
  </w:num>
  <w:num w:numId="45" w16cid:durableId="928659689">
    <w:abstractNumId w:val="19"/>
  </w:num>
  <w:num w:numId="46" w16cid:durableId="1068843365">
    <w:abstractNumId w:val="6"/>
  </w:num>
  <w:num w:numId="47" w16cid:durableId="19408736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DB"/>
    <w:rsid w:val="000028AD"/>
    <w:rsid w:val="00013A48"/>
    <w:rsid w:val="000143B0"/>
    <w:rsid w:val="000262A9"/>
    <w:rsid w:val="00044865"/>
    <w:rsid w:val="00053B64"/>
    <w:rsid w:val="00055F23"/>
    <w:rsid w:val="00057D02"/>
    <w:rsid w:val="00077A99"/>
    <w:rsid w:val="00081C1D"/>
    <w:rsid w:val="00092A41"/>
    <w:rsid w:val="000A0067"/>
    <w:rsid w:val="000A1629"/>
    <w:rsid w:val="000A7384"/>
    <w:rsid w:val="000A76DF"/>
    <w:rsid w:val="000C43D7"/>
    <w:rsid w:val="000C6D29"/>
    <w:rsid w:val="000C6D6A"/>
    <w:rsid w:val="000F0D05"/>
    <w:rsid w:val="000F17CA"/>
    <w:rsid w:val="000F5853"/>
    <w:rsid w:val="00107D41"/>
    <w:rsid w:val="00131994"/>
    <w:rsid w:val="00136861"/>
    <w:rsid w:val="0014506B"/>
    <w:rsid w:val="00156C17"/>
    <w:rsid w:val="0018734A"/>
    <w:rsid w:val="001965DB"/>
    <w:rsid w:val="001D5491"/>
    <w:rsid w:val="001D56FF"/>
    <w:rsid w:val="001F1F8A"/>
    <w:rsid w:val="001F3607"/>
    <w:rsid w:val="002125D2"/>
    <w:rsid w:val="0022696E"/>
    <w:rsid w:val="002419B1"/>
    <w:rsid w:val="00244A7C"/>
    <w:rsid w:val="002462CE"/>
    <w:rsid w:val="00251C65"/>
    <w:rsid w:val="00252A00"/>
    <w:rsid w:val="00263BD0"/>
    <w:rsid w:val="002658BE"/>
    <w:rsid w:val="00271410"/>
    <w:rsid w:val="0027553E"/>
    <w:rsid w:val="002814B4"/>
    <w:rsid w:val="002A5F05"/>
    <w:rsid w:val="002C36BD"/>
    <w:rsid w:val="002D1411"/>
    <w:rsid w:val="002D541B"/>
    <w:rsid w:val="002E2004"/>
    <w:rsid w:val="002F3A76"/>
    <w:rsid w:val="002F4C1F"/>
    <w:rsid w:val="0030073B"/>
    <w:rsid w:val="00300FE9"/>
    <w:rsid w:val="0031036A"/>
    <w:rsid w:val="00315F21"/>
    <w:rsid w:val="00316E48"/>
    <w:rsid w:val="00326DFD"/>
    <w:rsid w:val="00331C70"/>
    <w:rsid w:val="00342F33"/>
    <w:rsid w:val="00351191"/>
    <w:rsid w:val="0035559B"/>
    <w:rsid w:val="00365946"/>
    <w:rsid w:val="00370449"/>
    <w:rsid w:val="0037616D"/>
    <w:rsid w:val="00384830"/>
    <w:rsid w:val="003924D8"/>
    <w:rsid w:val="00393526"/>
    <w:rsid w:val="003A13EB"/>
    <w:rsid w:val="003A1CC9"/>
    <w:rsid w:val="003D11FB"/>
    <w:rsid w:val="003D5917"/>
    <w:rsid w:val="003D6994"/>
    <w:rsid w:val="00401E19"/>
    <w:rsid w:val="00402CC4"/>
    <w:rsid w:val="0040613B"/>
    <w:rsid w:val="004071EE"/>
    <w:rsid w:val="00425802"/>
    <w:rsid w:val="004323E6"/>
    <w:rsid w:val="0043590A"/>
    <w:rsid w:val="00442310"/>
    <w:rsid w:val="00453BCD"/>
    <w:rsid w:val="00462D6B"/>
    <w:rsid w:val="0047686E"/>
    <w:rsid w:val="00477E6D"/>
    <w:rsid w:val="004A777F"/>
    <w:rsid w:val="004B75A9"/>
    <w:rsid w:val="004C181B"/>
    <w:rsid w:val="004D616C"/>
    <w:rsid w:val="005014A3"/>
    <w:rsid w:val="00503EDD"/>
    <w:rsid w:val="00504BAD"/>
    <w:rsid w:val="0050534B"/>
    <w:rsid w:val="00512476"/>
    <w:rsid w:val="00514924"/>
    <w:rsid w:val="00522382"/>
    <w:rsid w:val="00535286"/>
    <w:rsid w:val="0054375C"/>
    <w:rsid w:val="00552CC5"/>
    <w:rsid w:val="00554595"/>
    <w:rsid w:val="00560E77"/>
    <w:rsid w:val="00583F4B"/>
    <w:rsid w:val="005B30BD"/>
    <w:rsid w:val="005B57DC"/>
    <w:rsid w:val="005D5820"/>
    <w:rsid w:val="005F2595"/>
    <w:rsid w:val="005F3387"/>
    <w:rsid w:val="005F7BEE"/>
    <w:rsid w:val="00610748"/>
    <w:rsid w:val="00630643"/>
    <w:rsid w:val="00636EB7"/>
    <w:rsid w:val="006452EF"/>
    <w:rsid w:val="00645475"/>
    <w:rsid w:val="00645B57"/>
    <w:rsid w:val="00667E56"/>
    <w:rsid w:val="0067476D"/>
    <w:rsid w:val="00675B06"/>
    <w:rsid w:val="00677AB8"/>
    <w:rsid w:val="00685272"/>
    <w:rsid w:val="00686794"/>
    <w:rsid w:val="00693DF3"/>
    <w:rsid w:val="006B2A24"/>
    <w:rsid w:val="006C4E80"/>
    <w:rsid w:val="006D6529"/>
    <w:rsid w:val="006E723B"/>
    <w:rsid w:val="00723064"/>
    <w:rsid w:val="007268C0"/>
    <w:rsid w:val="0073691B"/>
    <w:rsid w:val="007376A8"/>
    <w:rsid w:val="00743ABD"/>
    <w:rsid w:val="00751719"/>
    <w:rsid w:val="007530DC"/>
    <w:rsid w:val="00762EF2"/>
    <w:rsid w:val="0078010E"/>
    <w:rsid w:val="00781400"/>
    <w:rsid w:val="00792BF8"/>
    <w:rsid w:val="007A76F8"/>
    <w:rsid w:val="007B15E2"/>
    <w:rsid w:val="007B4E84"/>
    <w:rsid w:val="007B51C4"/>
    <w:rsid w:val="007C360F"/>
    <w:rsid w:val="007C4332"/>
    <w:rsid w:val="007C6530"/>
    <w:rsid w:val="007C684B"/>
    <w:rsid w:val="007F6573"/>
    <w:rsid w:val="008008C1"/>
    <w:rsid w:val="00801455"/>
    <w:rsid w:val="008243B7"/>
    <w:rsid w:val="00824753"/>
    <w:rsid w:val="008252DF"/>
    <w:rsid w:val="008271D8"/>
    <w:rsid w:val="00881B9A"/>
    <w:rsid w:val="00882EFD"/>
    <w:rsid w:val="00891385"/>
    <w:rsid w:val="00891CCE"/>
    <w:rsid w:val="0089769B"/>
    <w:rsid w:val="00897B80"/>
    <w:rsid w:val="008A4066"/>
    <w:rsid w:val="008A4429"/>
    <w:rsid w:val="008B0CC6"/>
    <w:rsid w:val="008B46B2"/>
    <w:rsid w:val="008C1D82"/>
    <w:rsid w:val="008D5F00"/>
    <w:rsid w:val="008E2735"/>
    <w:rsid w:val="008E5D49"/>
    <w:rsid w:val="008F0B95"/>
    <w:rsid w:val="008F1D3E"/>
    <w:rsid w:val="008F6AE8"/>
    <w:rsid w:val="00901080"/>
    <w:rsid w:val="00905757"/>
    <w:rsid w:val="0091330C"/>
    <w:rsid w:val="00913DAB"/>
    <w:rsid w:val="00922BD9"/>
    <w:rsid w:val="009257AD"/>
    <w:rsid w:val="00951078"/>
    <w:rsid w:val="009546E2"/>
    <w:rsid w:val="009953B1"/>
    <w:rsid w:val="009A2386"/>
    <w:rsid w:val="009C141D"/>
    <w:rsid w:val="009C47C4"/>
    <w:rsid w:val="009C6A81"/>
    <w:rsid w:val="009F4D72"/>
    <w:rsid w:val="00A16C23"/>
    <w:rsid w:val="00A434F0"/>
    <w:rsid w:val="00A44709"/>
    <w:rsid w:val="00A63438"/>
    <w:rsid w:val="00A64DFE"/>
    <w:rsid w:val="00A67FF7"/>
    <w:rsid w:val="00A77F2F"/>
    <w:rsid w:val="00A8007D"/>
    <w:rsid w:val="00A837DB"/>
    <w:rsid w:val="00A83E4B"/>
    <w:rsid w:val="00AA128D"/>
    <w:rsid w:val="00AA1D0A"/>
    <w:rsid w:val="00AA4A85"/>
    <w:rsid w:val="00AA591F"/>
    <w:rsid w:val="00AA6AC7"/>
    <w:rsid w:val="00AC4889"/>
    <w:rsid w:val="00AD1459"/>
    <w:rsid w:val="00AD593B"/>
    <w:rsid w:val="00AE7D80"/>
    <w:rsid w:val="00B126E7"/>
    <w:rsid w:val="00B15773"/>
    <w:rsid w:val="00B216E3"/>
    <w:rsid w:val="00B30555"/>
    <w:rsid w:val="00B33F69"/>
    <w:rsid w:val="00B35254"/>
    <w:rsid w:val="00B409D1"/>
    <w:rsid w:val="00B45222"/>
    <w:rsid w:val="00B4777F"/>
    <w:rsid w:val="00B7235E"/>
    <w:rsid w:val="00B9641B"/>
    <w:rsid w:val="00B96505"/>
    <w:rsid w:val="00BA09C8"/>
    <w:rsid w:val="00BA13C2"/>
    <w:rsid w:val="00BA16DF"/>
    <w:rsid w:val="00BA3206"/>
    <w:rsid w:val="00BA77FC"/>
    <w:rsid w:val="00BC0090"/>
    <w:rsid w:val="00BD0277"/>
    <w:rsid w:val="00BD0342"/>
    <w:rsid w:val="00BD39C5"/>
    <w:rsid w:val="00BD7F7A"/>
    <w:rsid w:val="00BE1E25"/>
    <w:rsid w:val="00BE3700"/>
    <w:rsid w:val="00BF15DE"/>
    <w:rsid w:val="00BF2D7F"/>
    <w:rsid w:val="00BF4CB3"/>
    <w:rsid w:val="00BF521D"/>
    <w:rsid w:val="00C232B8"/>
    <w:rsid w:val="00C237BA"/>
    <w:rsid w:val="00C24D9C"/>
    <w:rsid w:val="00C32A16"/>
    <w:rsid w:val="00C35C9E"/>
    <w:rsid w:val="00C365EB"/>
    <w:rsid w:val="00C57C20"/>
    <w:rsid w:val="00C619C7"/>
    <w:rsid w:val="00C64595"/>
    <w:rsid w:val="00C66E4D"/>
    <w:rsid w:val="00C7078A"/>
    <w:rsid w:val="00CA6399"/>
    <w:rsid w:val="00CB0887"/>
    <w:rsid w:val="00CB1E89"/>
    <w:rsid w:val="00CD2A9E"/>
    <w:rsid w:val="00CD3BDD"/>
    <w:rsid w:val="00CD5B91"/>
    <w:rsid w:val="00CE0F4B"/>
    <w:rsid w:val="00CE623D"/>
    <w:rsid w:val="00D12758"/>
    <w:rsid w:val="00D22116"/>
    <w:rsid w:val="00D22C9A"/>
    <w:rsid w:val="00D262D7"/>
    <w:rsid w:val="00D3619C"/>
    <w:rsid w:val="00D42FFC"/>
    <w:rsid w:val="00D470BA"/>
    <w:rsid w:val="00D51E91"/>
    <w:rsid w:val="00D5356F"/>
    <w:rsid w:val="00D55359"/>
    <w:rsid w:val="00D57729"/>
    <w:rsid w:val="00D57762"/>
    <w:rsid w:val="00D80C1D"/>
    <w:rsid w:val="00D836AA"/>
    <w:rsid w:val="00DB23DE"/>
    <w:rsid w:val="00DB7D80"/>
    <w:rsid w:val="00DD693D"/>
    <w:rsid w:val="00DF22C7"/>
    <w:rsid w:val="00E06924"/>
    <w:rsid w:val="00E11F24"/>
    <w:rsid w:val="00E15CC6"/>
    <w:rsid w:val="00E24327"/>
    <w:rsid w:val="00E27485"/>
    <w:rsid w:val="00E32F24"/>
    <w:rsid w:val="00E56892"/>
    <w:rsid w:val="00E66E16"/>
    <w:rsid w:val="00E70DFB"/>
    <w:rsid w:val="00E72C2C"/>
    <w:rsid w:val="00E92B24"/>
    <w:rsid w:val="00E92C85"/>
    <w:rsid w:val="00E96C0D"/>
    <w:rsid w:val="00EA652E"/>
    <w:rsid w:val="00EB1670"/>
    <w:rsid w:val="00ED72B4"/>
    <w:rsid w:val="00EF250A"/>
    <w:rsid w:val="00EF4159"/>
    <w:rsid w:val="00F2431E"/>
    <w:rsid w:val="00F25C20"/>
    <w:rsid w:val="00F27890"/>
    <w:rsid w:val="00F35177"/>
    <w:rsid w:val="00F611B3"/>
    <w:rsid w:val="00F62DE7"/>
    <w:rsid w:val="00F67F15"/>
    <w:rsid w:val="00F717BE"/>
    <w:rsid w:val="00F7795C"/>
    <w:rsid w:val="00F802AB"/>
    <w:rsid w:val="00F81D17"/>
    <w:rsid w:val="00F82ED8"/>
    <w:rsid w:val="00F84B30"/>
    <w:rsid w:val="00FA1291"/>
    <w:rsid w:val="00FB5450"/>
    <w:rsid w:val="00FB568F"/>
    <w:rsid w:val="00FC53B5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A6401"/>
  <w15:chartTrackingRefBased/>
  <w15:docId w15:val="{60CBCC82-C801-42B3-9C27-43975B8B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762"/>
    <w:pPr>
      <w:spacing w:line="276" w:lineRule="auto"/>
      <w:jc w:val="both"/>
    </w:pPr>
    <w:rPr>
      <w:color w:val="000000"/>
      <w:sz w:val="22"/>
      <w:szCs w:val="22"/>
    </w:rPr>
  </w:style>
  <w:style w:type="paragraph" w:styleId="Titolo1">
    <w:name w:val="heading 1"/>
    <w:basedOn w:val="Normale1"/>
    <w:next w:val="Normale1"/>
    <w:rsid w:val="00A837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A837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A837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A837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A837DB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A837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837DB"/>
    <w:pPr>
      <w:spacing w:line="276" w:lineRule="auto"/>
      <w:jc w:val="both"/>
    </w:pPr>
    <w:rPr>
      <w:color w:val="000000"/>
      <w:sz w:val="22"/>
      <w:szCs w:val="22"/>
    </w:rPr>
  </w:style>
  <w:style w:type="table" w:customStyle="1" w:styleId="TableNormal1">
    <w:name w:val="Table Normal1"/>
    <w:rsid w:val="00A837DB"/>
    <w:pPr>
      <w:spacing w:line="276" w:lineRule="auto"/>
      <w:jc w:val="both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A837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A837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A837D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385"/>
    <w:pPr>
      <w:spacing w:line="240" w:lineRule="auto"/>
    </w:pPr>
    <w:rPr>
      <w:rFonts w:ascii="Tahoma" w:hAnsi="Tahoma" w:cs="Times New Roman"/>
      <w:color w:val="auto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138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7C684B"/>
    <w:pPr>
      <w:suppressAutoHyphens/>
      <w:spacing w:after="200"/>
      <w:ind w:left="720"/>
    </w:pPr>
    <w:rPr>
      <w:rFonts w:ascii="Calibri" w:eastAsia="Calibri" w:hAnsi="Calibri" w:cs="Calibri"/>
      <w:color w:val="auto"/>
      <w:lang w:eastAsia="ar-SA"/>
    </w:rPr>
  </w:style>
  <w:style w:type="character" w:customStyle="1" w:styleId="Rimandonotaapidipagina1">
    <w:name w:val="Rimando nota a piè di pagina1"/>
    <w:rsid w:val="00A64DFE"/>
    <w:rPr>
      <w:vertAlign w:val="superscript"/>
    </w:rPr>
  </w:style>
  <w:style w:type="paragraph" w:customStyle="1" w:styleId="Default">
    <w:name w:val="Default"/>
    <w:rsid w:val="00A64DFE"/>
    <w:pPr>
      <w:suppressAutoHyphens/>
      <w:autoSpaceDE w:val="0"/>
      <w:spacing w:line="276" w:lineRule="auto"/>
      <w:jc w:val="both"/>
    </w:pPr>
    <w:rPr>
      <w:rFonts w:eastAsia="Calibri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64DF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64DFE"/>
    <w:rPr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64DF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64DFE"/>
    <w:rPr>
      <w:color w:val="000000"/>
      <w:sz w:val="22"/>
      <w:szCs w:val="22"/>
    </w:rPr>
  </w:style>
  <w:style w:type="character" w:customStyle="1" w:styleId="CharacterStyle2">
    <w:name w:val="Character Style 2"/>
    <w:rsid w:val="00B409D1"/>
    <w:rPr>
      <w:rFonts w:ascii="Arial" w:hAnsi="Arial"/>
      <w:sz w:val="24"/>
    </w:rPr>
  </w:style>
  <w:style w:type="paragraph" w:customStyle="1" w:styleId="Style8">
    <w:name w:val="Style 8"/>
    <w:basedOn w:val="Normale"/>
    <w:rsid w:val="00B409D1"/>
    <w:pPr>
      <w:widowControl w:val="0"/>
      <w:autoSpaceDE w:val="0"/>
      <w:spacing w:before="36" w:line="196" w:lineRule="auto"/>
      <w:ind w:left="216"/>
    </w:pPr>
    <w:rPr>
      <w:rFonts w:eastAsia="Times New Roman"/>
      <w:color w:val="auto"/>
      <w:sz w:val="24"/>
      <w:szCs w:val="24"/>
      <w:lang w:eastAsia="ar-SA"/>
    </w:rPr>
  </w:style>
  <w:style w:type="paragraph" w:customStyle="1" w:styleId="puntoliberorientrato">
    <w:name w:val="punto libero rientrato"/>
    <w:basedOn w:val="Normale"/>
    <w:link w:val="puntoliberorientratoCarattere"/>
    <w:uiPriority w:val="99"/>
    <w:rsid w:val="00316E48"/>
    <w:pPr>
      <w:widowControl w:val="0"/>
      <w:tabs>
        <w:tab w:val="left" w:pos="369"/>
      </w:tabs>
      <w:suppressAutoHyphens/>
      <w:spacing w:before="120" w:line="240" w:lineRule="auto"/>
      <w:ind w:left="738" w:hanging="369"/>
    </w:pPr>
    <w:rPr>
      <w:rFonts w:ascii="Tahoma" w:eastAsia="Calibri" w:hAnsi="Tahoma" w:cs="Times New Roman"/>
      <w:sz w:val="20"/>
      <w:szCs w:val="20"/>
      <w:lang w:val="x-none" w:eastAsia="en-US"/>
    </w:rPr>
  </w:style>
  <w:style w:type="character" w:customStyle="1" w:styleId="puntoliberorientratoCarattere">
    <w:name w:val="punto libero rientrato Carattere"/>
    <w:link w:val="puntoliberorientrato"/>
    <w:uiPriority w:val="99"/>
    <w:locked/>
    <w:rsid w:val="00316E48"/>
    <w:rPr>
      <w:rFonts w:ascii="Tahoma" w:eastAsia="Calibri" w:hAnsi="Tahoma" w:cs="Tahoma"/>
      <w:color w:val="000000"/>
      <w:lang w:eastAsia="en-US"/>
    </w:rPr>
  </w:style>
  <w:style w:type="paragraph" w:customStyle="1" w:styleId="Nessunaspaziatura1">
    <w:name w:val="Nessuna spaziatura1"/>
    <w:qFormat/>
    <w:rsid w:val="00675B06"/>
    <w:pPr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F25C20"/>
    <w:pPr>
      <w:tabs>
        <w:tab w:val="right" w:leader="dot" w:pos="9628"/>
      </w:tabs>
      <w:suppressAutoHyphens/>
      <w:spacing w:line="360" w:lineRule="auto"/>
      <w:ind w:left="284" w:hanging="284"/>
    </w:pPr>
    <w:rPr>
      <w:rFonts w:eastAsia="Times New Roman"/>
      <w:color w:val="auto"/>
      <w:lang w:eastAsia="ar-SA"/>
    </w:rPr>
  </w:style>
  <w:style w:type="paragraph" w:customStyle="1" w:styleId="Titolosommario1">
    <w:name w:val="Titolo sommario1"/>
    <w:basedOn w:val="Titolo1"/>
    <w:next w:val="Normale"/>
    <w:uiPriority w:val="39"/>
    <w:qFormat/>
    <w:rsid w:val="00F25C20"/>
    <w:pPr>
      <w:spacing w:after="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character" w:styleId="Collegamentoipertestuale">
    <w:name w:val="Hyperlink"/>
    <w:unhideWhenUsed/>
    <w:rsid w:val="00F25C20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E9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edupuntozero.it/wp-content/uploads/2016/09/Logo-MIUR.jp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s://edupuntozero.it/wp-content/uploads/2016/09/Logo-MIUR.jp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scuolamurialdofg.gov.it" TargetMode="External"/><Relationship Id="rId5" Type="http://schemas.openxmlformats.org/officeDocument/2006/relationships/hyperlink" Target="mailto:fgmm00700x@pec.istruzione.it" TargetMode="External"/><Relationship Id="rId4" Type="http://schemas.openxmlformats.org/officeDocument/2006/relationships/hyperlink" Target="mailto:fgmm00700x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edupuntozero.it/wp-content/uploads/2016/09/Logo-MIUR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6" Type="http://schemas.openxmlformats.org/officeDocument/2006/relationships/hyperlink" Target="http://www.scuolamurialdofg.gov.it" TargetMode="External"/><Relationship Id="rId5" Type="http://schemas.openxmlformats.org/officeDocument/2006/relationships/hyperlink" Target="mailto:fgmm00700x@pec.istruzione.it" TargetMode="External"/><Relationship Id="rId4" Type="http://schemas.openxmlformats.org/officeDocument/2006/relationships/hyperlink" Target="mailto:fgmm007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AE16A-1064-4A8D-BAF4-224A5F9A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2041</Words>
  <Characters>11634</Characters>
  <Application>Microsoft Office Word</Application>
  <DocSecurity>0</DocSecurity>
  <Lines>96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13648</CharactersWithSpaces>
  <SharedDoc>false</SharedDoc>
  <HLinks>
    <vt:vector size="24" baseType="variant">
      <vt:variant>
        <vt:i4>2490429</vt:i4>
      </vt:variant>
      <vt:variant>
        <vt:i4>11</vt:i4>
      </vt:variant>
      <vt:variant>
        <vt:i4>0</vt:i4>
      </vt:variant>
      <vt:variant>
        <vt:i4>5</vt:i4>
      </vt:variant>
      <vt:variant>
        <vt:lpwstr>http://www.scuolamurialdofg.gov.it/</vt:lpwstr>
      </vt:variant>
      <vt:variant>
        <vt:lpwstr/>
      </vt:variant>
      <vt:variant>
        <vt:i4>5046378</vt:i4>
      </vt:variant>
      <vt:variant>
        <vt:i4>8</vt:i4>
      </vt:variant>
      <vt:variant>
        <vt:i4>0</vt:i4>
      </vt:variant>
      <vt:variant>
        <vt:i4>5</vt:i4>
      </vt:variant>
      <vt:variant>
        <vt:lpwstr>mailto:fgmm00700x@pec.istruzione.it</vt:lpwstr>
      </vt:variant>
      <vt:variant>
        <vt:lpwstr/>
      </vt:variant>
      <vt:variant>
        <vt:i4>393337</vt:i4>
      </vt:variant>
      <vt:variant>
        <vt:i4>5</vt:i4>
      </vt:variant>
      <vt:variant>
        <vt:i4>0</vt:i4>
      </vt:variant>
      <vt:variant>
        <vt:i4>5</vt:i4>
      </vt:variant>
      <vt:variant>
        <vt:lpwstr>mailto:fgmm00700x@istruzione.it</vt:lpwstr>
      </vt:variant>
      <vt:variant>
        <vt:lpwstr/>
      </vt:variant>
      <vt:variant>
        <vt:i4>655368</vt:i4>
      </vt:variant>
      <vt:variant>
        <vt:i4>-1</vt:i4>
      </vt:variant>
      <vt:variant>
        <vt:i4>2054</vt:i4>
      </vt:variant>
      <vt:variant>
        <vt:i4>1</vt:i4>
      </vt:variant>
      <vt:variant>
        <vt:lpwstr>https://edupuntozero.it/wp-content/uploads/2016/09/Logo-MIUR.jpg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</dc:creator>
  <cp:keywords/>
  <cp:lastModifiedBy>Salvatore Donadei</cp:lastModifiedBy>
  <cp:revision>5</cp:revision>
  <cp:lastPrinted>2019-11-07T20:59:00Z</cp:lastPrinted>
  <dcterms:created xsi:type="dcterms:W3CDTF">2025-11-18T11:43:00Z</dcterms:created>
  <dcterms:modified xsi:type="dcterms:W3CDTF">2025-11-18T12:10:00Z</dcterms:modified>
</cp:coreProperties>
</file>